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74B0EB" w14:textId="7CD8E8DB" w:rsidR="00F01E9A" w:rsidRPr="00312558" w:rsidRDefault="00F01E9A" w:rsidP="00F01E9A">
      <w:pPr>
        <w:ind w:right="-2"/>
        <w:rPr>
          <w:rFonts w:ascii="Times New Roman" w:eastAsia="Times New Roman" w:hAnsi="Times New Roman"/>
          <w:sz w:val="16"/>
          <w:szCs w:val="16"/>
        </w:rPr>
      </w:pPr>
    </w:p>
    <w:p w14:paraId="01B4154C" w14:textId="77777777" w:rsidR="00F01E9A" w:rsidRPr="00312558" w:rsidRDefault="00F01E9A" w:rsidP="00F01E9A">
      <w:pPr>
        <w:spacing w:after="0" w:line="240" w:lineRule="auto"/>
        <w:ind w:right="-2"/>
        <w:jc w:val="center"/>
        <w:rPr>
          <w:rFonts w:ascii="Times New Roman" w:eastAsia="Times New Roman" w:hAnsi="Times New Roman"/>
          <w:i/>
          <w:sz w:val="16"/>
          <w:szCs w:val="16"/>
        </w:rPr>
      </w:pPr>
      <w:r w:rsidRPr="00312558">
        <w:rPr>
          <w:rFonts w:ascii="Times New Roman" w:eastAsia="Times New Roman" w:hAnsi="Times New Roman"/>
          <w:i/>
          <w:sz w:val="16"/>
          <w:szCs w:val="16"/>
        </w:rPr>
        <w:t>Cerere pentru prelungirea duratei contractului individual de muncă pe perioadă determinată în anul şcolar 2026 - 2027 (*)</w:t>
      </w:r>
    </w:p>
    <w:p w14:paraId="74A1A3B4" w14:textId="77777777" w:rsidR="00F01E9A" w:rsidRPr="00312558" w:rsidRDefault="00F01E9A" w:rsidP="00F01E9A">
      <w:pPr>
        <w:spacing w:after="0" w:line="240" w:lineRule="auto"/>
        <w:ind w:right="-2"/>
        <w:jc w:val="right"/>
        <w:rPr>
          <w:rFonts w:ascii="Times New Roman" w:eastAsia="Times New Roman" w:hAnsi="Times New Roman"/>
          <w:sz w:val="16"/>
          <w:szCs w:val="16"/>
        </w:rPr>
      </w:pPr>
    </w:p>
    <w:p w14:paraId="781218D7" w14:textId="77777777" w:rsidR="00F01E9A" w:rsidRPr="00312558" w:rsidRDefault="00F01E9A" w:rsidP="00F01E9A">
      <w:pPr>
        <w:spacing w:after="0" w:line="240" w:lineRule="auto"/>
        <w:ind w:right="-2"/>
        <w:jc w:val="right"/>
        <w:rPr>
          <w:rFonts w:ascii="Times New Roman" w:eastAsia="Times New Roman" w:hAnsi="Times New Roman"/>
          <w:sz w:val="16"/>
          <w:szCs w:val="16"/>
        </w:rPr>
      </w:pPr>
      <w:r w:rsidRPr="00312558">
        <w:rPr>
          <w:rFonts w:ascii="Times New Roman" w:eastAsia="Times New Roman" w:hAnsi="Times New Roman"/>
          <w:sz w:val="16"/>
          <w:szCs w:val="16"/>
        </w:rPr>
        <w:t xml:space="preserve">Nr. _________  din __________2026 </w:t>
      </w:r>
    </w:p>
    <w:p w14:paraId="694FE8F6" w14:textId="77777777" w:rsidR="00F01E9A" w:rsidRPr="00312558" w:rsidRDefault="00F01E9A" w:rsidP="00F01E9A">
      <w:pPr>
        <w:spacing w:after="0" w:line="240" w:lineRule="auto"/>
        <w:ind w:right="-2"/>
        <w:rPr>
          <w:rFonts w:ascii="Times New Roman" w:eastAsia="Times New Roman" w:hAnsi="Times New Roman"/>
          <w:sz w:val="16"/>
          <w:szCs w:val="16"/>
        </w:rPr>
      </w:pPr>
      <w:r w:rsidRPr="00312558">
        <w:rPr>
          <w:rFonts w:ascii="Times New Roman" w:eastAsia="Times New Roman" w:hAnsi="Times New Roman"/>
          <w:sz w:val="16"/>
          <w:szCs w:val="16"/>
        </w:rPr>
        <w:t xml:space="preserve">Se certifică exactitatea datelor </w:t>
      </w:r>
    </w:p>
    <w:p w14:paraId="39A9251F" w14:textId="77777777" w:rsidR="00F01E9A" w:rsidRPr="00312558" w:rsidRDefault="00F01E9A" w:rsidP="00F01E9A">
      <w:pPr>
        <w:spacing w:after="0" w:line="240" w:lineRule="auto"/>
        <w:ind w:right="-2"/>
        <w:rPr>
          <w:rFonts w:ascii="Times New Roman" w:eastAsia="Times New Roman" w:hAnsi="Times New Roman"/>
          <w:sz w:val="16"/>
          <w:szCs w:val="16"/>
        </w:rPr>
      </w:pPr>
      <w:r w:rsidRPr="00312558">
        <w:rPr>
          <w:rFonts w:ascii="Times New Roman" w:eastAsia="Times New Roman" w:hAnsi="Times New Roman"/>
          <w:sz w:val="16"/>
          <w:szCs w:val="16"/>
        </w:rPr>
        <w:t xml:space="preserve">Inspector şcolar pentru managementul resurselor umane, </w:t>
      </w:r>
    </w:p>
    <w:p w14:paraId="2901E47D" w14:textId="77777777" w:rsidR="00F01E9A" w:rsidRPr="00312558" w:rsidRDefault="00F01E9A" w:rsidP="00F01E9A">
      <w:pPr>
        <w:spacing w:after="0" w:line="240" w:lineRule="auto"/>
        <w:ind w:right="-2"/>
        <w:rPr>
          <w:rFonts w:ascii="Times New Roman" w:eastAsia="Times New Roman" w:hAnsi="Times New Roman"/>
          <w:sz w:val="16"/>
          <w:szCs w:val="16"/>
        </w:rPr>
      </w:pPr>
      <w:r w:rsidRPr="00312558">
        <w:rPr>
          <w:rFonts w:ascii="Times New Roman" w:eastAsia="Times New Roman" w:hAnsi="Times New Roman"/>
          <w:sz w:val="16"/>
          <w:szCs w:val="16"/>
        </w:rPr>
        <w:t xml:space="preserve">_____________________________________________ </w:t>
      </w:r>
    </w:p>
    <w:p w14:paraId="48A75B2A" w14:textId="77777777" w:rsidR="00F01E9A" w:rsidRPr="00312558" w:rsidRDefault="00F01E9A" w:rsidP="00F01E9A">
      <w:pPr>
        <w:spacing w:after="0" w:line="240" w:lineRule="auto"/>
        <w:ind w:right="-2"/>
        <w:rPr>
          <w:rFonts w:ascii="Times New Roman" w:eastAsia="Times New Roman" w:hAnsi="Times New Roman"/>
          <w:sz w:val="16"/>
          <w:szCs w:val="16"/>
        </w:rPr>
      </w:pPr>
      <w:r w:rsidRPr="00312558">
        <w:rPr>
          <w:rFonts w:ascii="Times New Roman" w:eastAsia="Times New Roman" w:hAnsi="Times New Roman"/>
          <w:sz w:val="16"/>
          <w:szCs w:val="16"/>
        </w:rPr>
        <w:t xml:space="preserve">(numele şi prenumele) </w:t>
      </w:r>
    </w:p>
    <w:p w14:paraId="5761263C" w14:textId="77777777" w:rsidR="00F01E9A" w:rsidRPr="00312558" w:rsidRDefault="00F01E9A" w:rsidP="00F01E9A">
      <w:pPr>
        <w:spacing w:after="0" w:line="240" w:lineRule="auto"/>
        <w:ind w:right="-2"/>
        <w:jc w:val="center"/>
        <w:rPr>
          <w:rFonts w:ascii="Times New Roman" w:eastAsia="Times New Roman" w:hAnsi="Times New Roman"/>
          <w:b/>
          <w:sz w:val="16"/>
          <w:szCs w:val="16"/>
        </w:rPr>
      </w:pPr>
      <w:r w:rsidRPr="00312558">
        <w:rPr>
          <w:rFonts w:ascii="Times New Roman" w:eastAsia="Times New Roman" w:hAnsi="Times New Roman"/>
          <w:b/>
          <w:sz w:val="16"/>
          <w:szCs w:val="16"/>
        </w:rPr>
        <w:t xml:space="preserve">Domnule Inspector Şcolar General, </w:t>
      </w:r>
    </w:p>
    <w:p w14:paraId="4504ACAE" w14:textId="77777777" w:rsidR="00F01E9A" w:rsidRPr="00312558" w:rsidRDefault="00F01E9A" w:rsidP="00F01E9A">
      <w:pPr>
        <w:spacing w:after="0" w:line="240" w:lineRule="auto"/>
        <w:ind w:right="-2"/>
        <w:jc w:val="center"/>
        <w:rPr>
          <w:rFonts w:ascii="Times New Roman" w:eastAsia="Times New Roman" w:hAnsi="Times New Roman"/>
          <w:b/>
          <w:sz w:val="16"/>
          <w:szCs w:val="16"/>
        </w:rPr>
      </w:pPr>
    </w:p>
    <w:p w14:paraId="5F6163BA" w14:textId="77777777" w:rsidR="00F01E9A" w:rsidRPr="00312558" w:rsidRDefault="00F01E9A" w:rsidP="00F01E9A">
      <w:pPr>
        <w:spacing w:after="0" w:line="240" w:lineRule="auto"/>
        <w:ind w:right="-2" w:firstLine="709"/>
        <w:jc w:val="both"/>
        <w:rPr>
          <w:rFonts w:ascii="Times New Roman" w:eastAsia="Times New Roman" w:hAnsi="Times New Roman"/>
          <w:sz w:val="16"/>
          <w:szCs w:val="16"/>
        </w:rPr>
      </w:pPr>
      <w:r w:rsidRPr="00312558">
        <w:rPr>
          <w:rFonts w:ascii="Times New Roman" w:eastAsia="Times New Roman" w:hAnsi="Times New Roman"/>
          <w:sz w:val="16"/>
          <w:szCs w:val="16"/>
        </w:rPr>
        <w:t xml:space="preserve">Subsemnatul(a) (cu iniţiala tatălui), _______________________________________________________________________________________, numele anterior _____________________________________, fiul/ fiica lui _____________________________ și _____________________________, născut(ă) la data de ___________________, </w:t>
      </w:r>
    </w:p>
    <w:p w14:paraId="363BD294" w14:textId="77777777" w:rsidR="00F01E9A" w:rsidRPr="00312558" w:rsidRDefault="00F01E9A" w:rsidP="00F01E9A">
      <w:pPr>
        <w:spacing w:after="0" w:line="240" w:lineRule="auto"/>
        <w:ind w:right="-2"/>
        <w:jc w:val="both"/>
        <w:rPr>
          <w:rFonts w:ascii="Times New Roman" w:eastAsia="Times New Roman" w:hAnsi="Times New Roman"/>
          <w:b/>
          <w:sz w:val="16"/>
          <w:szCs w:val="16"/>
        </w:rPr>
      </w:pPr>
    </w:p>
    <w:p w14:paraId="300A42D8" w14:textId="77777777" w:rsidR="00F01E9A" w:rsidRPr="00312558" w:rsidRDefault="00F01E9A" w:rsidP="00F01E9A">
      <w:pPr>
        <w:spacing w:after="0" w:line="240" w:lineRule="auto"/>
        <w:ind w:right="-2"/>
        <w:jc w:val="both"/>
        <w:rPr>
          <w:rFonts w:ascii="Times New Roman" w:eastAsia="Times New Roman" w:hAnsi="Times New Roman"/>
          <w:sz w:val="16"/>
          <w:szCs w:val="16"/>
        </w:rPr>
      </w:pPr>
      <w:r w:rsidRPr="00312558">
        <w:rPr>
          <w:rFonts w:ascii="Times New Roman" w:eastAsia="Times New Roman" w:hAnsi="Times New Roman"/>
          <w:b/>
          <w:sz w:val="16"/>
          <w:szCs w:val="16"/>
        </w:rPr>
        <w:t>COD NUMERIC PERSONA</w:t>
      </w:r>
      <w:r w:rsidRPr="00312558">
        <w:rPr>
          <w:rFonts w:ascii="Times New Roman" w:eastAsia="Times New Roman" w:hAnsi="Times New Roman"/>
          <w:b/>
          <w:bCs/>
          <w:sz w:val="16"/>
          <w:szCs w:val="16"/>
        </w:rPr>
        <w:t>L</w:t>
      </w:r>
      <w:r w:rsidRPr="00312558">
        <w:rPr>
          <w:rFonts w:ascii="Times New Roman" w:eastAsia="Times New Roman" w:hAnsi="Times New Roman"/>
          <w:sz w:val="16"/>
          <w:szCs w:val="16"/>
        </w:rPr>
        <w:t xml:space="preserve">: </w:t>
      </w:r>
      <w:r w:rsidRPr="00312558">
        <w:rPr>
          <w:noProof/>
          <w:lang w:eastAsia="ro-RO"/>
        </w:rPr>
        <mc:AlternateContent>
          <mc:Choice Requires="wpg">
            <w:drawing>
              <wp:anchor distT="0" distB="0" distL="114300" distR="114300" simplePos="0" relativeHeight="251666432" behindDoc="0" locked="0" layoutInCell="1" hidden="0" allowOverlap="1" wp14:anchorId="1BBC0CF9" wp14:editId="184A748A">
                <wp:simplePos x="0" y="0"/>
                <wp:positionH relativeFrom="column">
                  <wp:posOffset>1676400</wp:posOffset>
                </wp:positionH>
                <wp:positionV relativeFrom="paragraph">
                  <wp:posOffset>0</wp:posOffset>
                </wp:positionV>
                <wp:extent cx="3543300" cy="228600"/>
                <wp:effectExtent l="0" t="0" r="0" b="0"/>
                <wp:wrapNone/>
                <wp:docPr id="1812065095" name="Group 1812065095"/>
                <wp:cNvGraphicFramePr/>
                <a:graphic xmlns:a="http://schemas.openxmlformats.org/drawingml/2006/main">
                  <a:graphicData uri="http://schemas.microsoft.com/office/word/2010/wordprocessingGroup">
                    <wpg:wgp>
                      <wpg:cNvGrpSpPr/>
                      <wpg:grpSpPr>
                        <a:xfrm>
                          <a:off x="0" y="0"/>
                          <a:ext cx="3543300" cy="228600"/>
                          <a:chOff x="3569575" y="3660925"/>
                          <a:chExt cx="3552850" cy="238150"/>
                        </a:xfrm>
                      </wpg:grpSpPr>
                      <wpg:grpSp>
                        <wpg:cNvPr id="581496525" name="Grupare 1"/>
                        <wpg:cNvGrpSpPr/>
                        <wpg:grpSpPr>
                          <a:xfrm>
                            <a:off x="3574350" y="3665700"/>
                            <a:ext cx="3543300" cy="228600"/>
                            <a:chOff x="1800" y="1440"/>
                            <a:chExt cx="4680" cy="360"/>
                          </a:xfrm>
                        </wpg:grpSpPr>
                        <wps:wsp>
                          <wps:cNvPr id="1360950447" name="Dreptunghi 2"/>
                          <wps:cNvSpPr/>
                          <wps:spPr>
                            <a:xfrm>
                              <a:off x="1800" y="1440"/>
                              <a:ext cx="4675" cy="350"/>
                            </a:xfrm>
                            <a:prstGeom prst="rect">
                              <a:avLst/>
                            </a:prstGeom>
                            <a:noFill/>
                            <a:ln>
                              <a:noFill/>
                            </a:ln>
                          </wps:spPr>
                          <wps:txbx>
                            <w:txbxContent>
                              <w:p w14:paraId="0778296E" w14:textId="77777777" w:rsidR="00F01E9A" w:rsidRDefault="00F01E9A" w:rsidP="00F01E9A">
                                <w:pPr>
                                  <w:spacing w:after="0" w:line="240" w:lineRule="auto"/>
                                  <w:textDirection w:val="btLr"/>
                                </w:pPr>
                              </w:p>
                            </w:txbxContent>
                          </wps:txbx>
                          <wps:bodyPr spcFirstLastPara="1" wrap="square" lIns="91425" tIns="91425" rIns="91425" bIns="91425" anchor="ctr" anchorCtr="0">
                            <a:noAutofit/>
                          </wps:bodyPr>
                        </wps:wsp>
                        <wps:wsp>
                          <wps:cNvPr id="1497490465" name="Dreptunghi 3"/>
                          <wps:cNvSpPr/>
                          <wps:spPr>
                            <a:xfrm>
                              <a:off x="1800" y="1440"/>
                              <a:ext cx="360"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7DA2825" w14:textId="77777777" w:rsidR="00F01E9A" w:rsidRDefault="00F01E9A" w:rsidP="00F01E9A">
                                <w:pPr>
                                  <w:spacing w:line="275" w:lineRule="auto"/>
                                  <w:textDirection w:val="btLr"/>
                                </w:pPr>
                              </w:p>
                            </w:txbxContent>
                          </wps:txbx>
                          <wps:bodyPr spcFirstLastPara="1" wrap="square" lIns="91425" tIns="45700" rIns="91425" bIns="45700" anchor="t" anchorCtr="0">
                            <a:noAutofit/>
                          </wps:bodyPr>
                        </wps:wsp>
                        <wps:wsp>
                          <wps:cNvPr id="1350585901" name="Dreptunghi 4"/>
                          <wps:cNvSpPr/>
                          <wps:spPr>
                            <a:xfrm>
                              <a:off x="2160" y="1440"/>
                              <a:ext cx="360"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742DC58" w14:textId="77777777" w:rsidR="00F01E9A" w:rsidRDefault="00F01E9A" w:rsidP="00F01E9A">
                                <w:pPr>
                                  <w:spacing w:line="275" w:lineRule="auto"/>
                                  <w:textDirection w:val="btLr"/>
                                </w:pPr>
                              </w:p>
                            </w:txbxContent>
                          </wps:txbx>
                          <wps:bodyPr spcFirstLastPara="1" wrap="square" lIns="91425" tIns="45700" rIns="91425" bIns="45700" anchor="t" anchorCtr="0">
                            <a:noAutofit/>
                          </wps:bodyPr>
                        </wps:wsp>
                        <wps:wsp>
                          <wps:cNvPr id="1288661505" name="Dreptunghi 5"/>
                          <wps:cNvSpPr/>
                          <wps:spPr>
                            <a:xfrm>
                              <a:off x="2520" y="1440"/>
                              <a:ext cx="360"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B0C120E" w14:textId="77777777" w:rsidR="00F01E9A" w:rsidRDefault="00F01E9A" w:rsidP="00F01E9A">
                                <w:pPr>
                                  <w:spacing w:line="275" w:lineRule="auto"/>
                                  <w:textDirection w:val="btLr"/>
                                </w:pPr>
                              </w:p>
                            </w:txbxContent>
                          </wps:txbx>
                          <wps:bodyPr spcFirstLastPara="1" wrap="square" lIns="91425" tIns="45700" rIns="91425" bIns="45700" anchor="t" anchorCtr="0">
                            <a:noAutofit/>
                          </wps:bodyPr>
                        </wps:wsp>
                        <wps:wsp>
                          <wps:cNvPr id="147153467" name="Dreptunghi 6"/>
                          <wps:cNvSpPr/>
                          <wps:spPr>
                            <a:xfrm>
                              <a:off x="2880" y="1440"/>
                              <a:ext cx="360"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91D871D" w14:textId="77777777" w:rsidR="00F01E9A" w:rsidRDefault="00F01E9A" w:rsidP="00F01E9A">
                                <w:pPr>
                                  <w:spacing w:line="275" w:lineRule="auto"/>
                                  <w:textDirection w:val="btLr"/>
                                </w:pPr>
                              </w:p>
                            </w:txbxContent>
                          </wps:txbx>
                          <wps:bodyPr spcFirstLastPara="1" wrap="square" lIns="91425" tIns="45700" rIns="91425" bIns="45700" anchor="t" anchorCtr="0">
                            <a:noAutofit/>
                          </wps:bodyPr>
                        </wps:wsp>
                        <wps:wsp>
                          <wps:cNvPr id="607431658" name="Dreptunghi 7"/>
                          <wps:cNvSpPr/>
                          <wps:spPr>
                            <a:xfrm>
                              <a:off x="3240" y="1440"/>
                              <a:ext cx="360"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CD5502E" w14:textId="77777777" w:rsidR="00F01E9A" w:rsidRDefault="00F01E9A" w:rsidP="00F01E9A">
                                <w:pPr>
                                  <w:spacing w:line="275" w:lineRule="auto"/>
                                  <w:textDirection w:val="btLr"/>
                                </w:pPr>
                              </w:p>
                            </w:txbxContent>
                          </wps:txbx>
                          <wps:bodyPr spcFirstLastPara="1" wrap="square" lIns="91425" tIns="45700" rIns="91425" bIns="45700" anchor="t" anchorCtr="0">
                            <a:noAutofit/>
                          </wps:bodyPr>
                        </wps:wsp>
                        <wps:wsp>
                          <wps:cNvPr id="272991057" name="Dreptunghi 8"/>
                          <wps:cNvSpPr/>
                          <wps:spPr>
                            <a:xfrm>
                              <a:off x="3600" y="1440"/>
                              <a:ext cx="360"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E71DD3D" w14:textId="77777777" w:rsidR="00F01E9A" w:rsidRDefault="00F01E9A" w:rsidP="00F01E9A">
                                <w:pPr>
                                  <w:spacing w:line="275" w:lineRule="auto"/>
                                  <w:textDirection w:val="btLr"/>
                                </w:pPr>
                              </w:p>
                            </w:txbxContent>
                          </wps:txbx>
                          <wps:bodyPr spcFirstLastPara="1" wrap="square" lIns="91425" tIns="45700" rIns="91425" bIns="45700" anchor="t" anchorCtr="0">
                            <a:noAutofit/>
                          </wps:bodyPr>
                        </wps:wsp>
                        <wps:wsp>
                          <wps:cNvPr id="1528919902" name="Dreptunghi 9"/>
                          <wps:cNvSpPr/>
                          <wps:spPr>
                            <a:xfrm>
                              <a:off x="3960" y="1440"/>
                              <a:ext cx="360"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1412FA0" w14:textId="77777777" w:rsidR="00F01E9A" w:rsidRDefault="00F01E9A" w:rsidP="00F01E9A">
                                <w:pPr>
                                  <w:spacing w:line="275" w:lineRule="auto"/>
                                  <w:textDirection w:val="btLr"/>
                                </w:pPr>
                              </w:p>
                            </w:txbxContent>
                          </wps:txbx>
                          <wps:bodyPr spcFirstLastPara="1" wrap="square" lIns="91425" tIns="45700" rIns="91425" bIns="45700" anchor="t" anchorCtr="0">
                            <a:noAutofit/>
                          </wps:bodyPr>
                        </wps:wsp>
                        <wps:wsp>
                          <wps:cNvPr id="1902805802" name="Dreptunghi 10"/>
                          <wps:cNvSpPr/>
                          <wps:spPr>
                            <a:xfrm>
                              <a:off x="4320" y="1440"/>
                              <a:ext cx="360"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CCCC506" w14:textId="77777777" w:rsidR="00F01E9A" w:rsidRDefault="00F01E9A" w:rsidP="00F01E9A">
                                <w:pPr>
                                  <w:spacing w:line="275" w:lineRule="auto"/>
                                  <w:textDirection w:val="btLr"/>
                                </w:pPr>
                              </w:p>
                            </w:txbxContent>
                          </wps:txbx>
                          <wps:bodyPr spcFirstLastPara="1" wrap="square" lIns="91425" tIns="45700" rIns="91425" bIns="45700" anchor="t" anchorCtr="0">
                            <a:noAutofit/>
                          </wps:bodyPr>
                        </wps:wsp>
                        <wps:wsp>
                          <wps:cNvPr id="1314662529" name="Dreptunghi 11"/>
                          <wps:cNvSpPr/>
                          <wps:spPr>
                            <a:xfrm>
                              <a:off x="4680" y="1440"/>
                              <a:ext cx="360"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6AF3DFD" w14:textId="77777777" w:rsidR="00F01E9A" w:rsidRDefault="00F01E9A" w:rsidP="00F01E9A">
                                <w:pPr>
                                  <w:spacing w:line="275" w:lineRule="auto"/>
                                  <w:textDirection w:val="btLr"/>
                                </w:pPr>
                              </w:p>
                            </w:txbxContent>
                          </wps:txbx>
                          <wps:bodyPr spcFirstLastPara="1" wrap="square" lIns="91425" tIns="45700" rIns="91425" bIns="45700" anchor="t" anchorCtr="0">
                            <a:noAutofit/>
                          </wps:bodyPr>
                        </wps:wsp>
                        <wps:wsp>
                          <wps:cNvPr id="534182100" name="Dreptunghi 12"/>
                          <wps:cNvSpPr/>
                          <wps:spPr>
                            <a:xfrm>
                              <a:off x="5040" y="1440"/>
                              <a:ext cx="360"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BE9DF57" w14:textId="77777777" w:rsidR="00F01E9A" w:rsidRDefault="00F01E9A" w:rsidP="00F01E9A">
                                <w:pPr>
                                  <w:spacing w:line="275" w:lineRule="auto"/>
                                  <w:textDirection w:val="btLr"/>
                                </w:pPr>
                              </w:p>
                            </w:txbxContent>
                          </wps:txbx>
                          <wps:bodyPr spcFirstLastPara="1" wrap="square" lIns="91425" tIns="45700" rIns="91425" bIns="45700" anchor="t" anchorCtr="0">
                            <a:noAutofit/>
                          </wps:bodyPr>
                        </wps:wsp>
                        <wps:wsp>
                          <wps:cNvPr id="760778310" name="Dreptunghi 13"/>
                          <wps:cNvSpPr/>
                          <wps:spPr>
                            <a:xfrm>
                              <a:off x="5400" y="1440"/>
                              <a:ext cx="360"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629CA92" w14:textId="77777777" w:rsidR="00F01E9A" w:rsidRDefault="00F01E9A" w:rsidP="00F01E9A">
                                <w:pPr>
                                  <w:spacing w:line="275" w:lineRule="auto"/>
                                  <w:textDirection w:val="btLr"/>
                                </w:pPr>
                              </w:p>
                            </w:txbxContent>
                          </wps:txbx>
                          <wps:bodyPr spcFirstLastPara="1" wrap="square" lIns="91425" tIns="45700" rIns="91425" bIns="45700" anchor="t" anchorCtr="0">
                            <a:noAutofit/>
                          </wps:bodyPr>
                        </wps:wsp>
                        <wps:wsp>
                          <wps:cNvPr id="885319434" name="Dreptunghi 14"/>
                          <wps:cNvSpPr/>
                          <wps:spPr>
                            <a:xfrm>
                              <a:off x="5760" y="1440"/>
                              <a:ext cx="360"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C4D2532" w14:textId="77777777" w:rsidR="00F01E9A" w:rsidRDefault="00F01E9A" w:rsidP="00F01E9A">
                                <w:pPr>
                                  <w:spacing w:line="275" w:lineRule="auto"/>
                                  <w:textDirection w:val="btLr"/>
                                </w:pPr>
                              </w:p>
                            </w:txbxContent>
                          </wps:txbx>
                          <wps:bodyPr spcFirstLastPara="1" wrap="square" lIns="91425" tIns="45700" rIns="91425" bIns="45700" anchor="t" anchorCtr="0">
                            <a:noAutofit/>
                          </wps:bodyPr>
                        </wps:wsp>
                        <wps:wsp>
                          <wps:cNvPr id="1731818985" name="Dreptunghi 15"/>
                          <wps:cNvSpPr/>
                          <wps:spPr>
                            <a:xfrm>
                              <a:off x="6120" y="1440"/>
                              <a:ext cx="360"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698C70E" w14:textId="77777777" w:rsidR="00F01E9A" w:rsidRDefault="00F01E9A" w:rsidP="00F01E9A">
                                <w:pPr>
                                  <w:spacing w:line="275" w:lineRule="auto"/>
                                  <w:textDirection w:val="btLr"/>
                                </w:pPr>
                              </w:p>
                            </w:txbxContent>
                          </wps:txbx>
                          <wps:bodyPr spcFirstLastPara="1" wrap="square" lIns="91425" tIns="45700" rIns="91425" bIns="45700" anchor="t" anchorCtr="0">
                            <a:noAutofit/>
                          </wps:bodyPr>
                        </wps:wsp>
                      </wpg:grpSp>
                    </wpg:wg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BBC0CF9" id="Group 1812065095" o:spid="_x0000_s1026" style="position:absolute;left:0;text-align:left;margin-left:132pt;margin-top:0;width:279pt;height:18pt;z-index:251666432" coordorigin="35695,36609" coordsize="35528,2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">
                <v:group id="Grupare 1" o:spid="_x0000_s1027" style="position:absolute;left:35743;top:36657;width:35433;height:2286" coordorigin="1800,1440" coordsize="468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">
                  <v:rect id="Dreptunghi 2" o:spid="_x0000_s1028" style="position:absolute;left:1800;top:1440;width:4675;height:3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" filled="f" stroked="f">
                    <v:textbox inset="2.53958mm,2.53958mm,2.53958mm,2.53958mm">
                      <w:txbxContent>
                        <w:p w14:paraId="0778296E" w14:textId="77777777" w:rsidR="00F01E9A" w:rsidRDefault="00F01E9A" w:rsidP="00F01E9A">
                          <w:pPr>
                            <w:spacing w:after="0" w:line="240" w:lineRule="auto"/>
                            <w:textDirection w:val="btLr"/>
                          </w:pPr>
                        </w:p>
                      </w:txbxContent>
                    </v:textbox>
                  </v:rect>
                  <v:rect id="Dreptunghi 3" o:spid="_x0000_s1029" style="position:absolute;left:1800;top:1440;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">
                    <v:stroke startarrowwidth="narrow" startarrowlength="short" endarrowwidth="narrow" endarrowlength="short"/>
                    <v:textbox inset="2.53958mm,1.2694mm,2.53958mm,1.2694mm">
                      <w:txbxContent>
                        <w:p w14:paraId="27DA2825" w14:textId="77777777" w:rsidR="00F01E9A" w:rsidRDefault="00F01E9A" w:rsidP="00F01E9A">
                          <w:pPr>
                            <w:spacing w:line="275" w:lineRule="auto"/>
                            <w:textDirection w:val="btLr"/>
                          </w:pPr>
                        </w:p>
                      </w:txbxContent>
                    </v:textbox>
                  </v:rect>
                  <v:rect id="Dreptunghi 4" o:spid="_x0000_s1030" style="position:absolute;left:2160;top:1440;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">
                    <v:stroke startarrowwidth="narrow" startarrowlength="short" endarrowwidth="narrow" endarrowlength="short"/>
                    <v:textbox inset="2.53958mm,1.2694mm,2.53958mm,1.2694mm">
                      <w:txbxContent>
                        <w:p w14:paraId="7742DC58" w14:textId="77777777" w:rsidR="00F01E9A" w:rsidRDefault="00F01E9A" w:rsidP="00F01E9A">
                          <w:pPr>
                            <w:spacing w:line="275" w:lineRule="auto"/>
                            <w:textDirection w:val="btLr"/>
                          </w:pPr>
                        </w:p>
                      </w:txbxContent>
                    </v:textbox>
                  </v:rect>
                  <v:rect id="Dreptunghi 5" o:spid="_x0000_s1031" style="position:absolute;left:2520;top:1440;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">
                    <v:stroke startarrowwidth="narrow" startarrowlength="short" endarrowwidth="narrow" endarrowlength="short"/>
                    <v:textbox inset="2.53958mm,1.2694mm,2.53958mm,1.2694mm">
                      <w:txbxContent>
                        <w:p w14:paraId="5B0C120E" w14:textId="77777777" w:rsidR="00F01E9A" w:rsidRDefault="00F01E9A" w:rsidP="00F01E9A">
                          <w:pPr>
                            <w:spacing w:line="275" w:lineRule="auto"/>
                            <w:textDirection w:val="btLr"/>
                          </w:pPr>
                        </w:p>
                      </w:txbxContent>
                    </v:textbox>
                  </v:rect>
                  <v:rect id="Dreptunghi 6" o:spid="_x0000_s1032" style="position:absolute;left:2880;top:1440;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">
                    <v:stroke startarrowwidth="narrow" startarrowlength="short" endarrowwidth="narrow" endarrowlength="short"/>
                    <v:textbox inset="2.53958mm,1.2694mm,2.53958mm,1.2694mm">
                      <w:txbxContent>
                        <w:p w14:paraId="791D871D" w14:textId="77777777" w:rsidR="00F01E9A" w:rsidRDefault="00F01E9A" w:rsidP="00F01E9A">
                          <w:pPr>
                            <w:spacing w:line="275" w:lineRule="auto"/>
                            <w:textDirection w:val="btLr"/>
                          </w:pPr>
                        </w:p>
                      </w:txbxContent>
                    </v:textbox>
                  </v:rect>
                  <v:rect id="Dreptunghi 7" o:spid="_x0000_s1033" style="position:absolute;left:3240;top:1440;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">
                    <v:stroke startarrowwidth="narrow" startarrowlength="short" endarrowwidth="narrow" endarrowlength="short"/>
                    <v:textbox inset="2.53958mm,1.2694mm,2.53958mm,1.2694mm">
                      <w:txbxContent>
                        <w:p w14:paraId="7CD5502E" w14:textId="77777777" w:rsidR="00F01E9A" w:rsidRDefault="00F01E9A" w:rsidP="00F01E9A">
                          <w:pPr>
                            <w:spacing w:line="275" w:lineRule="auto"/>
                            <w:textDirection w:val="btLr"/>
                          </w:pPr>
                        </w:p>
                      </w:txbxContent>
                    </v:textbox>
                  </v:rect>
                  <v:rect id="Dreptunghi 8" o:spid="_x0000_s1034" style="position:absolute;left:3600;top:1440;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">
                    <v:stroke startarrowwidth="narrow" startarrowlength="short" endarrowwidth="narrow" endarrowlength="short"/>
                    <v:textbox inset="2.53958mm,1.2694mm,2.53958mm,1.2694mm">
                      <w:txbxContent>
                        <w:p w14:paraId="1E71DD3D" w14:textId="77777777" w:rsidR="00F01E9A" w:rsidRDefault="00F01E9A" w:rsidP="00F01E9A">
                          <w:pPr>
                            <w:spacing w:line="275" w:lineRule="auto"/>
                            <w:textDirection w:val="btLr"/>
                          </w:pPr>
                        </w:p>
                      </w:txbxContent>
                    </v:textbox>
                  </v:rect>
                  <v:rect id="Dreptunghi 9" o:spid="_x0000_s1035" style="position:absolute;left:3960;top:1440;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">
                    <v:stroke startarrowwidth="narrow" startarrowlength="short" endarrowwidth="narrow" endarrowlength="short"/>
                    <v:textbox inset="2.53958mm,1.2694mm,2.53958mm,1.2694mm">
                      <w:txbxContent>
                        <w:p w14:paraId="11412FA0" w14:textId="77777777" w:rsidR="00F01E9A" w:rsidRDefault="00F01E9A" w:rsidP="00F01E9A">
                          <w:pPr>
                            <w:spacing w:line="275" w:lineRule="auto"/>
                            <w:textDirection w:val="btLr"/>
                          </w:pPr>
                        </w:p>
                      </w:txbxContent>
                    </v:textbox>
                  </v:rect>
                  <v:rect id="Dreptunghi 10" o:spid="_x0000_s1036" style="position:absolute;left:4320;top:1440;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">
                    <v:stroke startarrowwidth="narrow" startarrowlength="short" endarrowwidth="narrow" endarrowlength="short"/>
                    <v:textbox inset="2.53958mm,1.2694mm,2.53958mm,1.2694mm">
                      <w:txbxContent>
                        <w:p w14:paraId="0CCCC506" w14:textId="77777777" w:rsidR="00F01E9A" w:rsidRDefault="00F01E9A" w:rsidP="00F01E9A">
                          <w:pPr>
                            <w:spacing w:line="275" w:lineRule="auto"/>
                            <w:textDirection w:val="btLr"/>
                          </w:pPr>
                        </w:p>
                      </w:txbxContent>
                    </v:textbox>
                  </v:rect>
                  <v:rect id="Dreptunghi 11" o:spid="_x0000_s1037" style="position:absolute;left:4680;top:1440;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">
                    <v:stroke startarrowwidth="narrow" startarrowlength="short" endarrowwidth="narrow" endarrowlength="short"/>
                    <v:textbox inset="2.53958mm,1.2694mm,2.53958mm,1.2694mm">
                      <w:txbxContent>
                        <w:p w14:paraId="26AF3DFD" w14:textId="77777777" w:rsidR="00F01E9A" w:rsidRDefault="00F01E9A" w:rsidP="00F01E9A">
                          <w:pPr>
                            <w:spacing w:line="275" w:lineRule="auto"/>
                            <w:textDirection w:val="btLr"/>
                          </w:pPr>
                        </w:p>
                      </w:txbxContent>
                    </v:textbox>
                  </v:rect>
                  <v:rect id="Dreptunghi 12" o:spid="_x0000_s1038" style="position:absolute;left:5040;top:1440;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">
                    <v:stroke startarrowwidth="narrow" startarrowlength="short" endarrowwidth="narrow" endarrowlength="short"/>
                    <v:textbox inset="2.53958mm,1.2694mm,2.53958mm,1.2694mm">
                      <w:txbxContent>
                        <w:p w14:paraId="2BE9DF57" w14:textId="77777777" w:rsidR="00F01E9A" w:rsidRDefault="00F01E9A" w:rsidP="00F01E9A">
                          <w:pPr>
                            <w:spacing w:line="275" w:lineRule="auto"/>
                            <w:textDirection w:val="btLr"/>
                          </w:pPr>
                        </w:p>
                      </w:txbxContent>
                    </v:textbox>
                  </v:rect>
                  <v:rect id="Dreptunghi 13" o:spid="_x0000_s1039" style="position:absolute;left:5400;top:1440;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">
                    <v:stroke startarrowwidth="narrow" startarrowlength="short" endarrowwidth="narrow" endarrowlength="short"/>
                    <v:textbox inset="2.53958mm,1.2694mm,2.53958mm,1.2694mm">
                      <w:txbxContent>
                        <w:p w14:paraId="4629CA92" w14:textId="77777777" w:rsidR="00F01E9A" w:rsidRDefault="00F01E9A" w:rsidP="00F01E9A">
                          <w:pPr>
                            <w:spacing w:line="275" w:lineRule="auto"/>
                            <w:textDirection w:val="btLr"/>
                          </w:pPr>
                        </w:p>
                      </w:txbxContent>
                    </v:textbox>
                  </v:rect>
                  <v:rect id="Dreptunghi 14" o:spid="_x0000_s1040" style="position:absolute;left:5760;top:1440;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">
                    <v:stroke startarrowwidth="narrow" startarrowlength="short" endarrowwidth="narrow" endarrowlength="short"/>
                    <v:textbox inset="2.53958mm,1.2694mm,2.53958mm,1.2694mm">
                      <w:txbxContent>
                        <w:p w14:paraId="4C4D2532" w14:textId="77777777" w:rsidR="00F01E9A" w:rsidRDefault="00F01E9A" w:rsidP="00F01E9A">
                          <w:pPr>
                            <w:spacing w:line="275" w:lineRule="auto"/>
                            <w:textDirection w:val="btLr"/>
                          </w:pPr>
                        </w:p>
                      </w:txbxContent>
                    </v:textbox>
                  </v:rect>
                  <v:rect id="Dreptunghi 15" o:spid="_x0000_s1041" style="position:absolute;left:6120;top:1440;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">
                    <v:stroke startarrowwidth="narrow" startarrowlength="short" endarrowwidth="narrow" endarrowlength="short"/>
                    <v:textbox inset="2.53958mm,1.2694mm,2.53958mm,1.2694mm">
                      <w:txbxContent>
                        <w:p w14:paraId="4698C70E" w14:textId="77777777" w:rsidR="00F01E9A" w:rsidRDefault="00F01E9A" w:rsidP="00F01E9A">
                          <w:pPr>
                            <w:spacing w:line="275" w:lineRule="auto"/>
                            <w:textDirection w:val="btLr"/>
                          </w:pPr>
                        </w:p>
                      </w:txbxContent>
                    </v:textbox>
                  </v:rect>
                </v:group>
              </v:group>
            </w:pict>
          </mc:Fallback>
        </mc:AlternateContent>
      </w:r>
    </w:p>
    <w:p w14:paraId="14B33276" w14:textId="77777777" w:rsidR="00F01E9A" w:rsidRPr="00312558" w:rsidRDefault="00F01E9A" w:rsidP="00F01E9A">
      <w:pPr>
        <w:spacing w:after="0" w:line="240" w:lineRule="auto"/>
        <w:ind w:right="-2"/>
        <w:jc w:val="both"/>
        <w:rPr>
          <w:rFonts w:ascii="Times New Roman" w:eastAsia="Times New Roman" w:hAnsi="Times New Roman"/>
          <w:sz w:val="16"/>
          <w:szCs w:val="16"/>
        </w:rPr>
      </w:pPr>
    </w:p>
    <w:p w14:paraId="39A3921D" w14:textId="77777777" w:rsidR="00F01E9A" w:rsidRPr="00312558" w:rsidRDefault="00F01E9A" w:rsidP="00F01E9A">
      <w:pPr>
        <w:spacing w:after="120" w:line="240" w:lineRule="auto"/>
        <w:ind w:right="-2"/>
        <w:jc w:val="both"/>
        <w:rPr>
          <w:rFonts w:ascii="Times New Roman" w:eastAsia="Times New Roman" w:hAnsi="Times New Roman"/>
          <w:sz w:val="12"/>
          <w:szCs w:val="12"/>
        </w:rPr>
      </w:pPr>
    </w:p>
    <w:p w14:paraId="532933AF" w14:textId="77777777" w:rsidR="00F01E9A" w:rsidRPr="00312558" w:rsidRDefault="00F01E9A" w:rsidP="00F01E9A">
      <w:pPr>
        <w:spacing w:after="120" w:line="240" w:lineRule="auto"/>
        <w:ind w:right="-2"/>
        <w:jc w:val="both"/>
        <w:rPr>
          <w:rFonts w:ascii="Times New Roman" w:eastAsia="Times New Roman" w:hAnsi="Times New Roman"/>
          <w:sz w:val="16"/>
          <w:szCs w:val="16"/>
        </w:rPr>
      </w:pPr>
      <w:r w:rsidRPr="00312558">
        <w:rPr>
          <w:rFonts w:ascii="Times New Roman" w:eastAsia="Times New Roman" w:hAnsi="Times New Roman"/>
          <w:sz w:val="16"/>
          <w:szCs w:val="16"/>
        </w:rPr>
        <w:t xml:space="preserve">cu domiciliul în localitatea __________________________________________________, judeţul (sectorul) _________________________, strada _________ ______________________________ nr. ____, bloc______, sc.____, ap.____, TELEFON: ___________________, posesor al B.I./ C.I. seria____, nr.__________, eliberat(ă) de Poliţia ______________________, la data de ______________, vă rog să-mi aprobaţi prelungirea duratei contractului individual de muncă pe perioadă determinată în anul şcolar </w:t>
      </w:r>
      <w:r w:rsidRPr="00312558">
        <w:rPr>
          <w:rFonts w:ascii="Times New Roman" w:eastAsia="Times New Roman" w:hAnsi="Times New Roman"/>
          <w:b/>
          <w:sz w:val="16"/>
          <w:szCs w:val="16"/>
        </w:rPr>
        <w:t>2026-2027</w:t>
      </w:r>
      <w:r w:rsidRPr="00312558">
        <w:rPr>
          <w:rFonts w:ascii="Times New Roman" w:eastAsia="Times New Roman" w:hAnsi="Times New Roman"/>
          <w:sz w:val="16"/>
          <w:szCs w:val="16"/>
        </w:rPr>
        <w:t xml:space="preserve">: </w:t>
      </w:r>
    </w:p>
    <w:p w14:paraId="6EB08F8C" w14:textId="77777777" w:rsidR="00F01E9A" w:rsidRPr="00312558" w:rsidRDefault="00F01E9A" w:rsidP="00F01E9A">
      <w:pPr>
        <w:pStyle w:val="Listparagraf"/>
        <w:numPr>
          <w:ilvl w:val="0"/>
          <w:numId w:val="118"/>
        </w:numPr>
        <w:ind w:left="576" w:hanging="288"/>
        <w:jc w:val="both"/>
        <w:rPr>
          <w:sz w:val="16"/>
          <w:szCs w:val="16"/>
        </w:rPr>
      </w:pPr>
      <w:r w:rsidRPr="00312558">
        <w:rPr>
          <w:sz w:val="16"/>
          <w:szCs w:val="16"/>
        </w:rPr>
        <w:t xml:space="preserve">pe un post/ catedră de ___________________________________________________________________________________________________   de la </w:t>
      </w:r>
      <w:r w:rsidRPr="00312558">
        <w:rPr>
          <w:i/>
          <w:sz w:val="16"/>
          <w:szCs w:val="16"/>
        </w:rPr>
        <w:t xml:space="preserve">(unitatea/ unităţile de învăţământ)_______________________________________________________________________________________, </w:t>
      </w:r>
      <w:r w:rsidRPr="00312558">
        <w:rPr>
          <w:sz w:val="16"/>
          <w:szCs w:val="16"/>
        </w:rPr>
        <w:t xml:space="preserve">localitatea _______________________________________________________________, judeţul (sectorul) ________________________________; </w:t>
      </w:r>
    </w:p>
    <w:p w14:paraId="067FD8F0" w14:textId="77777777" w:rsidR="00F01E9A" w:rsidRPr="00312558" w:rsidRDefault="00F01E9A" w:rsidP="00F01E9A">
      <w:pPr>
        <w:pStyle w:val="Listparagraf"/>
        <w:numPr>
          <w:ilvl w:val="0"/>
          <w:numId w:val="118"/>
        </w:numPr>
        <w:ind w:left="576" w:right="-2" w:hanging="288"/>
        <w:jc w:val="both"/>
        <w:rPr>
          <w:sz w:val="16"/>
          <w:szCs w:val="16"/>
        </w:rPr>
      </w:pPr>
      <w:r w:rsidRPr="00312558">
        <w:rPr>
          <w:sz w:val="16"/>
          <w:szCs w:val="16"/>
        </w:rPr>
        <w:t xml:space="preserve">pe un post/ catedră de ___________________________________________________________________________________________________   de la </w:t>
      </w:r>
      <w:r w:rsidRPr="00312558">
        <w:rPr>
          <w:i/>
          <w:sz w:val="16"/>
          <w:szCs w:val="16"/>
        </w:rPr>
        <w:t xml:space="preserve">(unitatea/ unităţile de învăţământ) ______________________________________________________________________________________, </w:t>
      </w:r>
      <w:r w:rsidRPr="00312558">
        <w:rPr>
          <w:sz w:val="16"/>
          <w:szCs w:val="16"/>
        </w:rPr>
        <w:t xml:space="preserve">localitatea _______________________________________________________________, judeţul (sectorul) ________________________________; </w:t>
      </w:r>
    </w:p>
    <w:p w14:paraId="71B21207" w14:textId="77777777" w:rsidR="00F01E9A" w:rsidRPr="00312558" w:rsidRDefault="00F01E9A" w:rsidP="00F01E9A">
      <w:pPr>
        <w:pStyle w:val="Listparagraf"/>
        <w:numPr>
          <w:ilvl w:val="0"/>
          <w:numId w:val="118"/>
        </w:numPr>
        <w:ind w:left="576" w:right="-2" w:hanging="288"/>
        <w:jc w:val="both"/>
        <w:rPr>
          <w:sz w:val="16"/>
          <w:szCs w:val="16"/>
        </w:rPr>
      </w:pPr>
      <w:r w:rsidRPr="00312558">
        <w:rPr>
          <w:sz w:val="16"/>
          <w:szCs w:val="16"/>
        </w:rPr>
        <w:t xml:space="preserve">pe un post/ catedră de _____________________________________________________________________________________________________   de la </w:t>
      </w:r>
      <w:r w:rsidRPr="00312558">
        <w:rPr>
          <w:i/>
          <w:sz w:val="16"/>
          <w:szCs w:val="16"/>
        </w:rPr>
        <w:t xml:space="preserve">(unitatea/ unităţile de învăţământ) ______________________________________________________________________________________, </w:t>
      </w:r>
      <w:r w:rsidRPr="00312558">
        <w:rPr>
          <w:sz w:val="16"/>
          <w:szCs w:val="16"/>
        </w:rPr>
        <w:t>localitatea _______________________________________________________________, judeţul (sectorul) _________________________________;</w:t>
      </w:r>
    </w:p>
    <w:p w14:paraId="576A8224" w14:textId="77777777" w:rsidR="00F01E9A" w:rsidRPr="00312558" w:rsidRDefault="00F01E9A" w:rsidP="00F01E9A">
      <w:pPr>
        <w:pStyle w:val="Listparagraf"/>
        <w:numPr>
          <w:ilvl w:val="0"/>
          <w:numId w:val="118"/>
        </w:numPr>
        <w:ind w:left="576" w:right="-2" w:hanging="288"/>
        <w:jc w:val="both"/>
        <w:rPr>
          <w:sz w:val="16"/>
          <w:szCs w:val="16"/>
        </w:rPr>
      </w:pPr>
      <w:r w:rsidRPr="00312558">
        <w:rPr>
          <w:sz w:val="16"/>
          <w:szCs w:val="16"/>
        </w:rPr>
        <w:t xml:space="preserve">pe un post/ catedră de _____________________________________________________________________________________________________   de la </w:t>
      </w:r>
      <w:r w:rsidRPr="00312558">
        <w:rPr>
          <w:i/>
          <w:sz w:val="16"/>
          <w:szCs w:val="16"/>
        </w:rPr>
        <w:t xml:space="preserve">(unitatea/ unităţile de învăţământ) _______________________________________________________________________________________, </w:t>
      </w:r>
      <w:r w:rsidRPr="00312558">
        <w:rPr>
          <w:sz w:val="16"/>
          <w:szCs w:val="16"/>
        </w:rPr>
        <w:t>localitatea _______________________________________________________________, judeţul (sectorul) _________________________________;</w:t>
      </w:r>
    </w:p>
    <w:p w14:paraId="2C0F72A0" w14:textId="77777777" w:rsidR="00F01E9A" w:rsidRPr="00312558" w:rsidRDefault="00F01E9A" w:rsidP="00F01E9A">
      <w:pPr>
        <w:spacing w:after="0" w:line="240" w:lineRule="auto"/>
        <w:ind w:right="-2"/>
        <w:jc w:val="both"/>
        <w:rPr>
          <w:rFonts w:ascii="Times New Roman" w:eastAsia="Times New Roman" w:hAnsi="Times New Roman"/>
          <w:sz w:val="16"/>
          <w:szCs w:val="16"/>
        </w:rPr>
      </w:pPr>
      <w:r w:rsidRPr="00312558">
        <w:rPr>
          <w:rFonts w:ascii="Times New Roman" w:eastAsia="Times New Roman" w:hAnsi="Times New Roman"/>
          <w:sz w:val="16"/>
          <w:szCs w:val="16"/>
        </w:rPr>
        <w:t xml:space="preserve"> </w:t>
      </w:r>
    </w:p>
    <w:p w14:paraId="67AD2BE7" w14:textId="77777777" w:rsidR="00F01E9A" w:rsidRPr="00312558" w:rsidRDefault="00F01E9A" w:rsidP="00F01E9A">
      <w:pPr>
        <w:spacing w:after="120" w:line="240" w:lineRule="auto"/>
        <w:ind w:right="-2"/>
        <w:jc w:val="both"/>
        <w:rPr>
          <w:rFonts w:ascii="Times New Roman" w:eastAsia="Times New Roman" w:hAnsi="Times New Roman"/>
          <w:sz w:val="16"/>
          <w:szCs w:val="16"/>
        </w:rPr>
      </w:pPr>
      <w:r w:rsidRPr="00312558">
        <w:rPr>
          <w:rFonts w:ascii="Times New Roman" w:eastAsia="Times New Roman" w:hAnsi="Times New Roman"/>
          <w:sz w:val="16"/>
          <w:szCs w:val="16"/>
        </w:rPr>
        <w:t>în baza notei/ mediei de repartizare obţinute la concursurile naţionale de ocupare a posturilor didactice/ catedrelor vacante/ rezervate în învăţământul preuniversitar, sesiunile 2024, 2025, respectiv 2025, 2024, 2023 şi/sau 2022 pentru învăţători/ absolvenţi ai colegiilor universitare de institutori din învăţământul primar / profesori pentru învăţământ primar</w:t>
      </w:r>
      <w:r w:rsidRPr="00312558">
        <w:rPr>
          <w:rFonts w:ascii="Times New Roman" w:eastAsia="Times New Roman" w:hAnsi="Times New Roman"/>
          <w:b/>
          <w:sz w:val="16"/>
          <w:szCs w:val="16"/>
        </w:rPr>
        <w:t>:</w:t>
      </w:r>
    </w:p>
    <w:p w14:paraId="797A3D91" w14:textId="77777777" w:rsidR="00F01E9A" w:rsidRPr="00312558" w:rsidRDefault="00F01E9A" w:rsidP="00F01E9A">
      <w:pPr>
        <w:tabs>
          <w:tab w:val="left" w:pos="1980"/>
          <w:tab w:val="left" w:pos="6120"/>
          <w:tab w:val="left" w:pos="7020"/>
          <w:tab w:val="left" w:pos="10080"/>
        </w:tabs>
        <w:spacing w:after="0" w:line="240" w:lineRule="auto"/>
        <w:ind w:left="181" w:right="-2"/>
        <w:rPr>
          <w:rFonts w:ascii="Times New Roman" w:eastAsia="Times New Roman" w:hAnsi="Times New Roman"/>
          <w:b/>
          <w:sz w:val="16"/>
          <w:szCs w:val="16"/>
        </w:rPr>
      </w:pPr>
      <w:bookmarkStart w:id="0" w:name="_Hlk212044135"/>
      <w:r w:rsidRPr="00312558">
        <w:rPr>
          <w:rFonts w:ascii="Times New Roman" w:eastAsia="Times New Roman" w:hAnsi="Times New Roman"/>
          <w:b/>
          <w:sz w:val="16"/>
          <w:szCs w:val="16"/>
        </w:rPr>
        <w:t xml:space="preserve">Concurs de titularizare 2022 (doar invatatori):         </w:t>
      </w:r>
    </w:p>
    <w:p w14:paraId="6198DF28" w14:textId="77777777" w:rsidR="00F01E9A" w:rsidRPr="00312558" w:rsidRDefault="00F01E9A" w:rsidP="00F01E9A">
      <w:pPr>
        <w:tabs>
          <w:tab w:val="left" w:pos="1980"/>
          <w:tab w:val="left" w:pos="6120"/>
          <w:tab w:val="left" w:pos="7020"/>
          <w:tab w:val="left" w:pos="10080"/>
        </w:tabs>
        <w:spacing w:after="0" w:line="240" w:lineRule="auto"/>
        <w:ind w:left="181" w:right="-2"/>
        <w:rPr>
          <w:rFonts w:ascii="Times New Roman" w:eastAsia="Times New Roman" w:hAnsi="Times New Roman"/>
          <w:sz w:val="16"/>
          <w:szCs w:val="16"/>
        </w:rPr>
      </w:pPr>
      <w:r w:rsidRPr="00312558">
        <w:rPr>
          <w:rFonts w:ascii="Times New Roman" w:eastAsia="Times New Roman" w:hAnsi="Times New Roman"/>
          <w:sz w:val="16"/>
          <w:szCs w:val="16"/>
        </w:rPr>
        <w:t>Disciplina de examen 2022:__________________________________________________________________________________________</w:t>
      </w:r>
    </w:p>
    <w:p w14:paraId="40B5E88F" w14:textId="77777777" w:rsidR="00F01E9A" w:rsidRPr="00312558" w:rsidRDefault="00F01E9A" w:rsidP="00F01E9A">
      <w:pPr>
        <w:tabs>
          <w:tab w:val="left" w:pos="1980"/>
          <w:tab w:val="left" w:pos="6120"/>
          <w:tab w:val="left" w:pos="7020"/>
          <w:tab w:val="left" w:pos="10080"/>
        </w:tabs>
        <w:spacing w:after="0" w:line="240" w:lineRule="auto"/>
        <w:ind w:left="181" w:right="-2"/>
        <w:rPr>
          <w:rFonts w:ascii="Times New Roman" w:eastAsia="Times New Roman" w:hAnsi="Times New Roman"/>
          <w:sz w:val="16"/>
          <w:szCs w:val="16"/>
        </w:rPr>
      </w:pPr>
      <w:r w:rsidRPr="00312558">
        <w:rPr>
          <w:rFonts w:ascii="Times New Roman" w:eastAsia="Times New Roman" w:hAnsi="Times New Roman"/>
          <w:sz w:val="16"/>
          <w:szCs w:val="16"/>
        </w:rPr>
        <w:t xml:space="preserve">Nota la ex. scris din 2022: ______________________________________ </w:t>
      </w:r>
    </w:p>
    <w:p w14:paraId="1DA7866D" w14:textId="77777777" w:rsidR="00F01E9A" w:rsidRPr="00312558" w:rsidRDefault="00F01E9A" w:rsidP="00F01E9A">
      <w:pPr>
        <w:tabs>
          <w:tab w:val="left" w:pos="1980"/>
          <w:tab w:val="left" w:pos="6120"/>
          <w:tab w:val="left" w:pos="7020"/>
          <w:tab w:val="left" w:pos="10080"/>
        </w:tabs>
        <w:spacing w:after="0" w:line="240" w:lineRule="auto"/>
        <w:ind w:left="181" w:right="-2"/>
        <w:rPr>
          <w:rFonts w:ascii="Times New Roman" w:eastAsia="Times New Roman" w:hAnsi="Times New Roman"/>
          <w:sz w:val="16"/>
          <w:szCs w:val="16"/>
        </w:rPr>
      </w:pPr>
      <w:r w:rsidRPr="00312558">
        <w:rPr>
          <w:rFonts w:ascii="Times New Roman" w:eastAsia="Times New Roman" w:hAnsi="Times New Roman"/>
          <w:sz w:val="16"/>
          <w:szCs w:val="16"/>
        </w:rPr>
        <w:t xml:space="preserve">Media de repart. cu inspecţie:  _____________________________. </w:t>
      </w:r>
    </w:p>
    <w:p w14:paraId="3EDCBA39" w14:textId="77777777" w:rsidR="00F01E9A" w:rsidRPr="00312558" w:rsidRDefault="00F01E9A" w:rsidP="00F01E9A">
      <w:pPr>
        <w:tabs>
          <w:tab w:val="left" w:pos="1980"/>
          <w:tab w:val="left" w:pos="6120"/>
          <w:tab w:val="left" w:pos="7020"/>
          <w:tab w:val="left" w:pos="10080"/>
        </w:tabs>
        <w:spacing w:after="0" w:line="240" w:lineRule="auto"/>
        <w:ind w:left="181" w:right="-2"/>
        <w:rPr>
          <w:rFonts w:ascii="Times New Roman" w:eastAsia="Times New Roman" w:hAnsi="Times New Roman"/>
          <w:sz w:val="16"/>
          <w:szCs w:val="16"/>
        </w:rPr>
      </w:pPr>
      <w:r w:rsidRPr="00312558">
        <w:rPr>
          <w:rFonts w:ascii="Times New Roman" w:eastAsia="Times New Roman" w:hAnsi="Times New Roman"/>
          <w:b/>
          <w:sz w:val="16"/>
          <w:szCs w:val="16"/>
        </w:rPr>
        <w:t xml:space="preserve">Concurs de titularizare 2023 (doar invatatori):       </w:t>
      </w:r>
      <w:r w:rsidRPr="00312558">
        <w:rPr>
          <w:rFonts w:ascii="Times New Roman" w:eastAsia="Times New Roman" w:hAnsi="Times New Roman"/>
          <w:sz w:val="16"/>
          <w:szCs w:val="16"/>
        </w:rPr>
        <w:t xml:space="preserve">  </w:t>
      </w:r>
    </w:p>
    <w:p w14:paraId="34E0E025" w14:textId="77777777" w:rsidR="00F01E9A" w:rsidRPr="00312558" w:rsidRDefault="00F01E9A" w:rsidP="00F01E9A">
      <w:pPr>
        <w:tabs>
          <w:tab w:val="left" w:pos="1980"/>
          <w:tab w:val="left" w:pos="6120"/>
          <w:tab w:val="left" w:pos="7020"/>
          <w:tab w:val="left" w:pos="10080"/>
        </w:tabs>
        <w:spacing w:after="0" w:line="240" w:lineRule="auto"/>
        <w:ind w:left="181" w:right="-2"/>
        <w:rPr>
          <w:rFonts w:ascii="Times New Roman" w:eastAsia="Times New Roman" w:hAnsi="Times New Roman"/>
          <w:sz w:val="16"/>
          <w:szCs w:val="16"/>
        </w:rPr>
      </w:pPr>
      <w:r w:rsidRPr="00312558">
        <w:rPr>
          <w:rFonts w:ascii="Times New Roman" w:eastAsia="Times New Roman" w:hAnsi="Times New Roman"/>
          <w:sz w:val="16"/>
          <w:szCs w:val="16"/>
        </w:rPr>
        <w:t>Disciplina de examen 2023:__________________________________________________________________________________________</w:t>
      </w:r>
    </w:p>
    <w:p w14:paraId="3203B133" w14:textId="77777777" w:rsidR="00F01E9A" w:rsidRPr="00312558" w:rsidRDefault="00F01E9A" w:rsidP="00F01E9A">
      <w:pPr>
        <w:tabs>
          <w:tab w:val="left" w:pos="1980"/>
          <w:tab w:val="left" w:pos="6120"/>
          <w:tab w:val="left" w:pos="7020"/>
          <w:tab w:val="left" w:pos="10080"/>
        </w:tabs>
        <w:spacing w:after="0" w:line="240" w:lineRule="auto"/>
        <w:ind w:left="181" w:right="-2"/>
        <w:rPr>
          <w:rFonts w:ascii="Times New Roman" w:eastAsia="Times New Roman" w:hAnsi="Times New Roman"/>
          <w:sz w:val="16"/>
          <w:szCs w:val="16"/>
        </w:rPr>
      </w:pPr>
      <w:r w:rsidRPr="00312558">
        <w:rPr>
          <w:rFonts w:ascii="Times New Roman" w:eastAsia="Times New Roman" w:hAnsi="Times New Roman"/>
          <w:sz w:val="16"/>
          <w:szCs w:val="16"/>
        </w:rPr>
        <w:t xml:space="preserve">Nota la ex. scris din 2023: ______________________________________ </w:t>
      </w:r>
    </w:p>
    <w:p w14:paraId="52B1CF7D" w14:textId="77777777" w:rsidR="00F01E9A" w:rsidRPr="00312558" w:rsidRDefault="00F01E9A" w:rsidP="00F01E9A">
      <w:pPr>
        <w:tabs>
          <w:tab w:val="left" w:pos="1980"/>
          <w:tab w:val="left" w:pos="6120"/>
          <w:tab w:val="left" w:pos="7020"/>
          <w:tab w:val="left" w:pos="10080"/>
        </w:tabs>
        <w:spacing w:after="0" w:line="240" w:lineRule="auto"/>
        <w:ind w:left="181" w:right="-2"/>
        <w:rPr>
          <w:rFonts w:ascii="Times New Roman" w:eastAsia="Times New Roman" w:hAnsi="Times New Roman"/>
          <w:sz w:val="16"/>
          <w:szCs w:val="16"/>
        </w:rPr>
      </w:pPr>
      <w:r w:rsidRPr="00312558">
        <w:rPr>
          <w:rFonts w:ascii="Times New Roman" w:eastAsia="Times New Roman" w:hAnsi="Times New Roman"/>
          <w:b/>
          <w:sz w:val="16"/>
          <w:szCs w:val="16"/>
        </w:rPr>
        <w:t xml:space="preserve">Concurs de titularizare 2024:       </w:t>
      </w:r>
      <w:r w:rsidRPr="00312558">
        <w:rPr>
          <w:rFonts w:ascii="Times New Roman" w:eastAsia="Times New Roman" w:hAnsi="Times New Roman"/>
          <w:sz w:val="16"/>
          <w:szCs w:val="16"/>
        </w:rPr>
        <w:t xml:space="preserve">  </w:t>
      </w:r>
    </w:p>
    <w:p w14:paraId="0A71BFB6" w14:textId="77777777" w:rsidR="00F01E9A" w:rsidRPr="00312558" w:rsidRDefault="00F01E9A" w:rsidP="00F01E9A">
      <w:pPr>
        <w:tabs>
          <w:tab w:val="left" w:pos="1980"/>
          <w:tab w:val="left" w:pos="6120"/>
          <w:tab w:val="left" w:pos="7020"/>
          <w:tab w:val="left" w:pos="10080"/>
        </w:tabs>
        <w:spacing w:after="0" w:line="240" w:lineRule="auto"/>
        <w:ind w:left="181" w:right="-2"/>
        <w:rPr>
          <w:rFonts w:ascii="Times New Roman" w:eastAsia="Times New Roman" w:hAnsi="Times New Roman"/>
          <w:sz w:val="16"/>
          <w:szCs w:val="16"/>
        </w:rPr>
      </w:pPr>
      <w:r w:rsidRPr="00312558">
        <w:rPr>
          <w:rFonts w:ascii="Times New Roman" w:eastAsia="Times New Roman" w:hAnsi="Times New Roman"/>
          <w:sz w:val="16"/>
          <w:szCs w:val="16"/>
        </w:rPr>
        <w:t>Disciplina de examen 2024:__________________________________________________________________________________________</w:t>
      </w:r>
    </w:p>
    <w:p w14:paraId="48D45FAA" w14:textId="77777777" w:rsidR="00F01E9A" w:rsidRPr="00312558" w:rsidRDefault="00F01E9A" w:rsidP="00F01E9A">
      <w:pPr>
        <w:tabs>
          <w:tab w:val="left" w:pos="1980"/>
          <w:tab w:val="left" w:pos="6120"/>
          <w:tab w:val="left" w:pos="7020"/>
          <w:tab w:val="left" w:pos="10080"/>
        </w:tabs>
        <w:spacing w:after="0" w:line="240" w:lineRule="auto"/>
        <w:ind w:left="181" w:right="-2"/>
        <w:rPr>
          <w:rFonts w:ascii="Times New Roman" w:eastAsia="Times New Roman" w:hAnsi="Times New Roman"/>
          <w:sz w:val="16"/>
          <w:szCs w:val="16"/>
        </w:rPr>
      </w:pPr>
      <w:r w:rsidRPr="00312558">
        <w:rPr>
          <w:rFonts w:ascii="Times New Roman" w:eastAsia="Times New Roman" w:hAnsi="Times New Roman"/>
          <w:sz w:val="16"/>
          <w:szCs w:val="16"/>
        </w:rPr>
        <w:t>Nota la ex. scris din 2024: ______________________________________</w:t>
      </w:r>
    </w:p>
    <w:p w14:paraId="1666DF97" w14:textId="77777777" w:rsidR="00F01E9A" w:rsidRPr="00312558" w:rsidRDefault="00F01E9A" w:rsidP="00F01E9A">
      <w:pPr>
        <w:tabs>
          <w:tab w:val="left" w:pos="1980"/>
          <w:tab w:val="left" w:pos="6120"/>
          <w:tab w:val="left" w:pos="7020"/>
          <w:tab w:val="left" w:pos="10080"/>
        </w:tabs>
        <w:spacing w:after="0" w:line="240" w:lineRule="auto"/>
        <w:ind w:left="181" w:right="-2"/>
        <w:rPr>
          <w:rFonts w:ascii="Times New Roman" w:eastAsia="Times New Roman" w:hAnsi="Times New Roman"/>
          <w:sz w:val="16"/>
          <w:szCs w:val="16"/>
        </w:rPr>
      </w:pPr>
      <w:r w:rsidRPr="00312558">
        <w:rPr>
          <w:rFonts w:ascii="Times New Roman" w:eastAsia="Times New Roman" w:hAnsi="Times New Roman"/>
          <w:sz w:val="16"/>
          <w:szCs w:val="16"/>
        </w:rPr>
        <w:t xml:space="preserve">Rezultatul la inspecţie specială la clasă din 2024:____________________               </w:t>
      </w:r>
      <w:r w:rsidRPr="00312558">
        <w:rPr>
          <w:rFonts w:ascii="Times New Roman" w:eastAsia="Times New Roman" w:hAnsi="Times New Roman"/>
          <w:sz w:val="16"/>
          <w:szCs w:val="16"/>
        </w:rPr>
        <w:tab/>
      </w:r>
    </w:p>
    <w:p w14:paraId="039C6DBD" w14:textId="77777777" w:rsidR="00F01E9A" w:rsidRPr="00312558" w:rsidRDefault="00F01E9A" w:rsidP="00F01E9A">
      <w:pPr>
        <w:tabs>
          <w:tab w:val="left" w:pos="1980"/>
          <w:tab w:val="left" w:pos="6120"/>
          <w:tab w:val="left" w:pos="7020"/>
          <w:tab w:val="left" w:pos="10080"/>
        </w:tabs>
        <w:spacing w:after="0" w:line="240" w:lineRule="auto"/>
        <w:ind w:left="181" w:right="-2"/>
        <w:rPr>
          <w:rFonts w:ascii="Times New Roman" w:eastAsia="Times New Roman" w:hAnsi="Times New Roman"/>
          <w:sz w:val="16"/>
          <w:szCs w:val="16"/>
        </w:rPr>
      </w:pPr>
      <w:r w:rsidRPr="00312558">
        <w:rPr>
          <w:rFonts w:ascii="Times New Roman" w:eastAsia="Times New Roman" w:hAnsi="Times New Roman"/>
          <w:sz w:val="16"/>
          <w:szCs w:val="16"/>
        </w:rPr>
        <w:t>Proba practică din 2024:_____________________________________________________________________________________</w:t>
      </w:r>
    </w:p>
    <w:p w14:paraId="232AA2E2" w14:textId="77777777" w:rsidR="00F01E9A" w:rsidRPr="00312558" w:rsidRDefault="00F01E9A" w:rsidP="00F01E9A">
      <w:pPr>
        <w:tabs>
          <w:tab w:val="left" w:pos="1980"/>
          <w:tab w:val="left" w:pos="6120"/>
          <w:tab w:val="left" w:pos="7020"/>
          <w:tab w:val="left" w:pos="10080"/>
        </w:tabs>
        <w:spacing w:after="0" w:line="240" w:lineRule="auto"/>
        <w:ind w:left="181" w:right="-2"/>
        <w:rPr>
          <w:rFonts w:ascii="Times New Roman" w:eastAsia="Times New Roman" w:hAnsi="Times New Roman"/>
          <w:sz w:val="16"/>
          <w:szCs w:val="16"/>
        </w:rPr>
      </w:pPr>
      <w:r w:rsidRPr="00312558">
        <w:rPr>
          <w:rFonts w:ascii="Times New Roman" w:eastAsia="Times New Roman" w:hAnsi="Times New Roman"/>
          <w:sz w:val="16"/>
          <w:szCs w:val="16"/>
        </w:rPr>
        <w:t xml:space="preserve">Media de repart. cu inspecţie:  _____________________________. Media de repart. cu proba practică:____________________        </w:t>
      </w:r>
    </w:p>
    <w:p w14:paraId="35B78CEC" w14:textId="77777777" w:rsidR="00F01E9A" w:rsidRPr="00312558" w:rsidRDefault="00F01E9A" w:rsidP="00F01E9A">
      <w:pPr>
        <w:tabs>
          <w:tab w:val="left" w:pos="1980"/>
          <w:tab w:val="left" w:pos="6120"/>
          <w:tab w:val="left" w:pos="7020"/>
          <w:tab w:val="left" w:pos="10080"/>
        </w:tabs>
        <w:spacing w:after="0" w:line="240" w:lineRule="auto"/>
        <w:ind w:left="181" w:right="-2"/>
        <w:rPr>
          <w:rFonts w:ascii="Times New Roman" w:eastAsia="Times New Roman" w:hAnsi="Times New Roman"/>
          <w:sz w:val="16"/>
          <w:szCs w:val="16"/>
        </w:rPr>
      </w:pPr>
      <w:r w:rsidRPr="00312558">
        <w:rPr>
          <w:rFonts w:ascii="Times New Roman" w:eastAsia="Times New Roman" w:hAnsi="Times New Roman"/>
          <w:sz w:val="16"/>
          <w:szCs w:val="16"/>
        </w:rPr>
        <w:t>Media de repart. cu proba intensiv/bilingv: _________________________</w:t>
      </w:r>
    </w:p>
    <w:p w14:paraId="5DA604E3" w14:textId="77777777" w:rsidR="00F01E9A" w:rsidRPr="00312558" w:rsidRDefault="00F01E9A" w:rsidP="00F01E9A">
      <w:pPr>
        <w:tabs>
          <w:tab w:val="left" w:pos="6840"/>
          <w:tab w:val="left" w:pos="9540"/>
        </w:tabs>
        <w:spacing w:after="0" w:line="240" w:lineRule="auto"/>
        <w:ind w:left="181" w:right="-2"/>
        <w:rPr>
          <w:rFonts w:ascii="Times New Roman" w:eastAsia="Times New Roman" w:hAnsi="Times New Roman"/>
          <w:sz w:val="16"/>
          <w:szCs w:val="16"/>
        </w:rPr>
      </w:pPr>
      <w:r w:rsidRPr="00312558">
        <w:rPr>
          <w:rFonts w:ascii="Times New Roman" w:eastAsia="Times New Roman" w:hAnsi="Times New Roman"/>
          <w:sz w:val="16"/>
          <w:szCs w:val="16"/>
        </w:rPr>
        <w:t>Proba limbă intensiv-bilingv din 2024: __________________________________________________________________________</w:t>
      </w:r>
    </w:p>
    <w:p w14:paraId="4516596C" w14:textId="77777777" w:rsidR="00F01E9A" w:rsidRPr="00312558" w:rsidRDefault="00F01E9A" w:rsidP="00F01E9A">
      <w:pPr>
        <w:tabs>
          <w:tab w:val="left" w:pos="6840"/>
          <w:tab w:val="left" w:pos="9540"/>
        </w:tabs>
        <w:spacing w:after="0" w:line="240" w:lineRule="auto"/>
        <w:ind w:left="181" w:right="-2"/>
        <w:rPr>
          <w:rFonts w:ascii="Times New Roman" w:eastAsia="Times New Roman" w:hAnsi="Times New Roman"/>
          <w:sz w:val="16"/>
          <w:szCs w:val="16"/>
        </w:rPr>
      </w:pPr>
      <w:r w:rsidRPr="00312558">
        <w:rPr>
          <w:rFonts w:ascii="Times New Roman" w:eastAsia="Times New Roman" w:hAnsi="Times New Roman"/>
          <w:sz w:val="16"/>
          <w:szCs w:val="16"/>
        </w:rPr>
        <w:t>Rezultatul probei intensiv-bilingv din 2024: ________________________</w:t>
      </w:r>
    </w:p>
    <w:p w14:paraId="05715FBA" w14:textId="77777777" w:rsidR="00F01E9A" w:rsidRPr="00312558" w:rsidRDefault="00F01E9A" w:rsidP="00F01E9A">
      <w:pPr>
        <w:tabs>
          <w:tab w:val="left" w:pos="6840"/>
          <w:tab w:val="left" w:pos="9540"/>
        </w:tabs>
        <w:spacing w:after="0" w:line="240" w:lineRule="auto"/>
        <w:ind w:left="181" w:right="-2"/>
        <w:rPr>
          <w:rFonts w:ascii="Times New Roman" w:eastAsia="Times New Roman" w:hAnsi="Times New Roman"/>
          <w:sz w:val="16"/>
          <w:szCs w:val="16"/>
        </w:rPr>
      </w:pPr>
      <w:r w:rsidRPr="00312558">
        <w:rPr>
          <w:rFonts w:ascii="Times New Roman" w:eastAsia="Times New Roman" w:hAnsi="Times New Roman"/>
          <w:sz w:val="16"/>
          <w:szCs w:val="16"/>
        </w:rPr>
        <w:t xml:space="preserve">Proba orală la limba de predare 1 din 2024: _____________________________________________________________________ </w:t>
      </w:r>
    </w:p>
    <w:p w14:paraId="69720DBA" w14:textId="77777777" w:rsidR="00F01E9A" w:rsidRPr="00312558" w:rsidRDefault="00F01E9A" w:rsidP="00F01E9A">
      <w:pPr>
        <w:tabs>
          <w:tab w:val="left" w:pos="6840"/>
          <w:tab w:val="left" w:pos="9540"/>
        </w:tabs>
        <w:spacing w:after="0" w:line="240" w:lineRule="auto"/>
        <w:ind w:left="181" w:right="-2"/>
        <w:rPr>
          <w:rFonts w:ascii="Times New Roman" w:eastAsia="Times New Roman" w:hAnsi="Times New Roman"/>
          <w:sz w:val="16"/>
          <w:szCs w:val="16"/>
        </w:rPr>
      </w:pPr>
      <w:r w:rsidRPr="00312558">
        <w:rPr>
          <w:rFonts w:ascii="Times New Roman" w:eastAsia="Times New Roman" w:hAnsi="Times New Roman"/>
          <w:sz w:val="16"/>
          <w:szCs w:val="16"/>
        </w:rPr>
        <w:t>Rezultatul probei de limbă 1 din 2024: ____________________________</w:t>
      </w:r>
    </w:p>
    <w:p w14:paraId="57858A63" w14:textId="77777777" w:rsidR="00F01E9A" w:rsidRPr="00312558" w:rsidRDefault="00F01E9A" w:rsidP="00F01E9A">
      <w:pPr>
        <w:tabs>
          <w:tab w:val="left" w:pos="6840"/>
          <w:tab w:val="left" w:pos="9540"/>
        </w:tabs>
        <w:spacing w:after="0" w:line="240" w:lineRule="auto"/>
        <w:ind w:left="181" w:right="-2"/>
        <w:rPr>
          <w:rFonts w:ascii="Times New Roman" w:eastAsia="Times New Roman" w:hAnsi="Times New Roman"/>
          <w:sz w:val="16"/>
          <w:szCs w:val="16"/>
        </w:rPr>
      </w:pPr>
      <w:r w:rsidRPr="00312558">
        <w:rPr>
          <w:rFonts w:ascii="Times New Roman" w:eastAsia="Times New Roman" w:hAnsi="Times New Roman"/>
          <w:sz w:val="16"/>
          <w:szCs w:val="16"/>
        </w:rPr>
        <w:t>Proba orală la limba de predare 2 din 2024: ________________________</w:t>
      </w:r>
    </w:p>
    <w:p w14:paraId="391ACE6F" w14:textId="77777777" w:rsidR="00F01E9A" w:rsidRPr="00312558" w:rsidRDefault="00F01E9A" w:rsidP="00F01E9A">
      <w:pPr>
        <w:tabs>
          <w:tab w:val="left" w:pos="6840"/>
          <w:tab w:val="left" w:pos="9540"/>
        </w:tabs>
        <w:spacing w:after="0" w:line="240" w:lineRule="auto"/>
        <w:ind w:left="181" w:right="-2"/>
        <w:rPr>
          <w:rFonts w:ascii="Times New Roman" w:eastAsia="Times New Roman" w:hAnsi="Times New Roman"/>
          <w:sz w:val="16"/>
          <w:szCs w:val="16"/>
        </w:rPr>
      </w:pPr>
      <w:r w:rsidRPr="00312558">
        <w:rPr>
          <w:rFonts w:ascii="Times New Roman" w:eastAsia="Times New Roman" w:hAnsi="Times New Roman"/>
          <w:sz w:val="16"/>
          <w:szCs w:val="16"/>
        </w:rPr>
        <w:t>Rezultatul probei de limbă 2 din 2024: ____________________________</w:t>
      </w:r>
    </w:p>
    <w:p w14:paraId="546E4354" w14:textId="77777777" w:rsidR="00F01E9A" w:rsidRPr="00312558" w:rsidRDefault="00F01E9A" w:rsidP="00F01E9A">
      <w:pPr>
        <w:tabs>
          <w:tab w:val="left" w:pos="1980"/>
          <w:tab w:val="left" w:pos="6120"/>
          <w:tab w:val="left" w:pos="7020"/>
          <w:tab w:val="left" w:pos="10080"/>
        </w:tabs>
        <w:spacing w:after="0" w:line="240" w:lineRule="auto"/>
        <w:ind w:left="181" w:right="-2"/>
        <w:rPr>
          <w:rFonts w:ascii="Times New Roman" w:eastAsia="Times New Roman" w:hAnsi="Times New Roman"/>
          <w:sz w:val="16"/>
          <w:szCs w:val="16"/>
        </w:rPr>
      </w:pPr>
      <w:r w:rsidRPr="00312558">
        <w:rPr>
          <w:rFonts w:ascii="Times New Roman" w:eastAsia="Times New Roman" w:hAnsi="Times New Roman"/>
          <w:b/>
          <w:sz w:val="16"/>
          <w:szCs w:val="16"/>
        </w:rPr>
        <w:t xml:space="preserve">Concurs de titularizare 2025:       </w:t>
      </w:r>
      <w:r w:rsidRPr="00312558">
        <w:rPr>
          <w:rFonts w:ascii="Times New Roman" w:eastAsia="Times New Roman" w:hAnsi="Times New Roman"/>
          <w:sz w:val="16"/>
          <w:szCs w:val="16"/>
        </w:rPr>
        <w:t xml:space="preserve">  </w:t>
      </w:r>
    </w:p>
    <w:p w14:paraId="2519C08A" w14:textId="77777777" w:rsidR="00F01E9A" w:rsidRPr="00312558" w:rsidRDefault="00F01E9A" w:rsidP="00F01E9A">
      <w:pPr>
        <w:tabs>
          <w:tab w:val="left" w:pos="1980"/>
          <w:tab w:val="left" w:pos="6120"/>
          <w:tab w:val="left" w:pos="7020"/>
          <w:tab w:val="left" w:pos="10080"/>
        </w:tabs>
        <w:spacing w:after="0" w:line="240" w:lineRule="auto"/>
        <w:ind w:left="181" w:right="-2"/>
        <w:rPr>
          <w:rFonts w:ascii="Times New Roman" w:eastAsia="Times New Roman" w:hAnsi="Times New Roman"/>
          <w:sz w:val="16"/>
          <w:szCs w:val="16"/>
        </w:rPr>
      </w:pPr>
      <w:r w:rsidRPr="00312558">
        <w:rPr>
          <w:rFonts w:ascii="Times New Roman" w:eastAsia="Times New Roman" w:hAnsi="Times New Roman"/>
          <w:sz w:val="16"/>
          <w:szCs w:val="16"/>
        </w:rPr>
        <w:t>Disciplina de examen 2025:__________________________________________________________________________________________</w:t>
      </w:r>
    </w:p>
    <w:p w14:paraId="67FC2B7F" w14:textId="77777777" w:rsidR="00F01E9A" w:rsidRPr="00312558" w:rsidRDefault="00F01E9A" w:rsidP="00F01E9A">
      <w:pPr>
        <w:tabs>
          <w:tab w:val="left" w:pos="1980"/>
          <w:tab w:val="left" w:pos="6120"/>
          <w:tab w:val="left" w:pos="7020"/>
          <w:tab w:val="left" w:pos="10080"/>
        </w:tabs>
        <w:spacing w:after="0" w:line="240" w:lineRule="auto"/>
        <w:ind w:left="181" w:right="-2"/>
        <w:rPr>
          <w:rFonts w:ascii="Times New Roman" w:eastAsia="Times New Roman" w:hAnsi="Times New Roman"/>
          <w:sz w:val="16"/>
          <w:szCs w:val="16"/>
        </w:rPr>
      </w:pPr>
      <w:r w:rsidRPr="00312558">
        <w:rPr>
          <w:rFonts w:ascii="Times New Roman" w:eastAsia="Times New Roman" w:hAnsi="Times New Roman"/>
          <w:sz w:val="16"/>
          <w:szCs w:val="16"/>
        </w:rPr>
        <w:t xml:space="preserve">Media de repart. cu inspecţie:  _____________________________. Media de repart. cu proba practică:____________________        </w:t>
      </w:r>
    </w:p>
    <w:p w14:paraId="501D9E46" w14:textId="77777777" w:rsidR="00F01E9A" w:rsidRPr="00312558" w:rsidRDefault="00F01E9A" w:rsidP="00F01E9A">
      <w:pPr>
        <w:tabs>
          <w:tab w:val="left" w:pos="1980"/>
          <w:tab w:val="left" w:pos="6120"/>
          <w:tab w:val="left" w:pos="7020"/>
          <w:tab w:val="left" w:pos="10080"/>
        </w:tabs>
        <w:spacing w:after="0" w:line="240" w:lineRule="auto"/>
        <w:ind w:left="181" w:right="-2"/>
        <w:rPr>
          <w:rFonts w:ascii="Times New Roman" w:eastAsia="Times New Roman" w:hAnsi="Times New Roman"/>
          <w:sz w:val="16"/>
          <w:szCs w:val="16"/>
        </w:rPr>
      </w:pPr>
      <w:r w:rsidRPr="00312558">
        <w:rPr>
          <w:rFonts w:ascii="Times New Roman" w:eastAsia="Times New Roman" w:hAnsi="Times New Roman"/>
          <w:sz w:val="16"/>
          <w:szCs w:val="16"/>
        </w:rPr>
        <w:t>Media de repart. cu proba intensiv/bilingv: _________________________</w:t>
      </w:r>
    </w:p>
    <w:p w14:paraId="1B4DB5EE" w14:textId="77777777" w:rsidR="00F01E9A" w:rsidRPr="00312558" w:rsidRDefault="00F01E9A" w:rsidP="00F01E9A">
      <w:pPr>
        <w:tabs>
          <w:tab w:val="left" w:pos="1980"/>
          <w:tab w:val="left" w:pos="6120"/>
          <w:tab w:val="left" w:pos="7020"/>
          <w:tab w:val="left" w:pos="10080"/>
        </w:tabs>
        <w:spacing w:after="0" w:line="240" w:lineRule="auto"/>
        <w:ind w:left="181" w:right="-2"/>
        <w:rPr>
          <w:rFonts w:ascii="Times New Roman" w:eastAsia="Times New Roman" w:hAnsi="Times New Roman"/>
          <w:sz w:val="16"/>
          <w:szCs w:val="16"/>
        </w:rPr>
      </w:pPr>
      <w:r w:rsidRPr="00312558">
        <w:rPr>
          <w:rFonts w:ascii="Times New Roman" w:eastAsia="Times New Roman" w:hAnsi="Times New Roman"/>
          <w:sz w:val="16"/>
          <w:szCs w:val="16"/>
        </w:rPr>
        <w:t>Nota la ex. scris din 2025: ______________________________________</w:t>
      </w:r>
    </w:p>
    <w:p w14:paraId="0F491E6A" w14:textId="77777777" w:rsidR="00F01E9A" w:rsidRPr="00312558" w:rsidRDefault="00F01E9A" w:rsidP="00F01E9A">
      <w:pPr>
        <w:tabs>
          <w:tab w:val="left" w:pos="1980"/>
          <w:tab w:val="left" w:pos="6120"/>
          <w:tab w:val="left" w:pos="7020"/>
          <w:tab w:val="left" w:pos="10080"/>
        </w:tabs>
        <w:spacing w:after="0" w:line="240" w:lineRule="auto"/>
        <w:ind w:left="181" w:right="-2"/>
        <w:rPr>
          <w:rFonts w:ascii="Times New Roman" w:eastAsia="Times New Roman" w:hAnsi="Times New Roman"/>
          <w:sz w:val="16"/>
          <w:szCs w:val="16"/>
        </w:rPr>
      </w:pPr>
      <w:r w:rsidRPr="00312558">
        <w:rPr>
          <w:rFonts w:ascii="Times New Roman" w:eastAsia="Times New Roman" w:hAnsi="Times New Roman"/>
          <w:sz w:val="16"/>
          <w:szCs w:val="16"/>
        </w:rPr>
        <w:t xml:space="preserve">Rezultatul la inspecţie specială la clasă din 2025:____________________               </w:t>
      </w:r>
      <w:r w:rsidRPr="00312558">
        <w:rPr>
          <w:rFonts w:ascii="Times New Roman" w:eastAsia="Times New Roman" w:hAnsi="Times New Roman"/>
          <w:sz w:val="16"/>
          <w:szCs w:val="16"/>
        </w:rPr>
        <w:tab/>
      </w:r>
    </w:p>
    <w:p w14:paraId="03208FC5" w14:textId="77777777" w:rsidR="00F01E9A" w:rsidRPr="00312558" w:rsidRDefault="00F01E9A" w:rsidP="00F01E9A">
      <w:pPr>
        <w:tabs>
          <w:tab w:val="left" w:pos="1980"/>
          <w:tab w:val="left" w:pos="6120"/>
          <w:tab w:val="left" w:pos="7020"/>
          <w:tab w:val="left" w:pos="10080"/>
        </w:tabs>
        <w:spacing w:after="0" w:line="240" w:lineRule="auto"/>
        <w:ind w:left="181" w:right="-2"/>
        <w:rPr>
          <w:rFonts w:ascii="Times New Roman" w:eastAsia="Times New Roman" w:hAnsi="Times New Roman"/>
          <w:sz w:val="16"/>
          <w:szCs w:val="16"/>
        </w:rPr>
      </w:pPr>
      <w:r w:rsidRPr="00312558">
        <w:rPr>
          <w:rFonts w:ascii="Times New Roman" w:eastAsia="Times New Roman" w:hAnsi="Times New Roman"/>
          <w:sz w:val="16"/>
          <w:szCs w:val="16"/>
        </w:rPr>
        <w:t>Proba practică din 2025:_____________________________________________________________________________________</w:t>
      </w:r>
    </w:p>
    <w:p w14:paraId="13382214" w14:textId="77777777" w:rsidR="00F01E9A" w:rsidRPr="00312558" w:rsidRDefault="00F01E9A" w:rsidP="00F01E9A">
      <w:pPr>
        <w:tabs>
          <w:tab w:val="left" w:pos="6840"/>
          <w:tab w:val="left" w:pos="9540"/>
        </w:tabs>
        <w:spacing w:after="0" w:line="240" w:lineRule="auto"/>
        <w:ind w:left="181" w:right="-2"/>
        <w:rPr>
          <w:rFonts w:ascii="Times New Roman" w:eastAsia="Times New Roman" w:hAnsi="Times New Roman"/>
          <w:sz w:val="16"/>
          <w:szCs w:val="16"/>
        </w:rPr>
      </w:pPr>
      <w:r w:rsidRPr="00312558">
        <w:rPr>
          <w:rFonts w:ascii="Times New Roman" w:eastAsia="Times New Roman" w:hAnsi="Times New Roman"/>
          <w:sz w:val="16"/>
          <w:szCs w:val="16"/>
        </w:rPr>
        <w:t>Proba limbă intensiv-bilingv din 2025: __________________________________________________________________________</w:t>
      </w:r>
    </w:p>
    <w:p w14:paraId="6B8024DE" w14:textId="77777777" w:rsidR="00F01E9A" w:rsidRPr="00312558" w:rsidRDefault="00F01E9A" w:rsidP="00F01E9A">
      <w:pPr>
        <w:tabs>
          <w:tab w:val="left" w:pos="6840"/>
          <w:tab w:val="left" w:pos="9540"/>
        </w:tabs>
        <w:spacing w:after="0" w:line="240" w:lineRule="auto"/>
        <w:ind w:left="181" w:right="-2"/>
        <w:rPr>
          <w:rFonts w:ascii="Times New Roman" w:eastAsia="Times New Roman" w:hAnsi="Times New Roman"/>
          <w:sz w:val="16"/>
          <w:szCs w:val="16"/>
        </w:rPr>
      </w:pPr>
      <w:r w:rsidRPr="00312558">
        <w:rPr>
          <w:rFonts w:ascii="Times New Roman" w:eastAsia="Times New Roman" w:hAnsi="Times New Roman"/>
          <w:sz w:val="16"/>
          <w:szCs w:val="16"/>
        </w:rPr>
        <w:t>Rezultatul probei intensiv-bilingv din 2025: ________________________</w:t>
      </w:r>
    </w:p>
    <w:p w14:paraId="2E13540F" w14:textId="77777777" w:rsidR="00F01E9A" w:rsidRPr="00312558" w:rsidRDefault="00F01E9A" w:rsidP="00F01E9A">
      <w:pPr>
        <w:tabs>
          <w:tab w:val="left" w:pos="6840"/>
          <w:tab w:val="left" w:pos="9540"/>
        </w:tabs>
        <w:spacing w:after="0" w:line="240" w:lineRule="auto"/>
        <w:ind w:left="181" w:right="-2"/>
        <w:rPr>
          <w:rFonts w:ascii="Times New Roman" w:eastAsia="Times New Roman" w:hAnsi="Times New Roman"/>
          <w:sz w:val="16"/>
          <w:szCs w:val="16"/>
        </w:rPr>
      </w:pPr>
      <w:r w:rsidRPr="00312558">
        <w:rPr>
          <w:rFonts w:ascii="Times New Roman" w:eastAsia="Times New Roman" w:hAnsi="Times New Roman"/>
          <w:sz w:val="16"/>
          <w:szCs w:val="16"/>
        </w:rPr>
        <w:t xml:space="preserve">Proba orală la limba de predare 1 din 2025: _____________________________________________________________________ </w:t>
      </w:r>
    </w:p>
    <w:p w14:paraId="368C7D38" w14:textId="77777777" w:rsidR="00F01E9A" w:rsidRPr="00312558" w:rsidRDefault="00F01E9A" w:rsidP="00F01E9A">
      <w:pPr>
        <w:tabs>
          <w:tab w:val="left" w:pos="6840"/>
          <w:tab w:val="left" w:pos="9540"/>
        </w:tabs>
        <w:spacing w:after="0" w:line="240" w:lineRule="auto"/>
        <w:ind w:left="181" w:right="-2"/>
        <w:rPr>
          <w:rFonts w:ascii="Times New Roman" w:eastAsia="Times New Roman" w:hAnsi="Times New Roman"/>
          <w:sz w:val="16"/>
          <w:szCs w:val="16"/>
        </w:rPr>
      </w:pPr>
      <w:r w:rsidRPr="00312558">
        <w:rPr>
          <w:rFonts w:ascii="Times New Roman" w:eastAsia="Times New Roman" w:hAnsi="Times New Roman"/>
          <w:sz w:val="16"/>
          <w:szCs w:val="16"/>
        </w:rPr>
        <w:t>Rezultatul probei de limbă 1 din 2025: ____________________________</w:t>
      </w:r>
    </w:p>
    <w:p w14:paraId="46ACA8E8" w14:textId="77777777" w:rsidR="00F01E9A" w:rsidRPr="00312558" w:rsidRDefault="00F01E9A" w:rsidP="00F01E9A">
      <w:pPr>
        <w:tabs>
          <w:tab w:val="left" w:pos="6840"/>
          <w:tab w:val="left" w:pos="9540"/>
        </w:tabs>
        <w:spacing w:after="0" w:line="240" w:lineRule="auto"/>
        <w:ind w:left="181" w:right="-2"/>
        <w:rPr>
          <w:rFonts w:ascii="Times New Roman" w:eastAsia="Times New Roman" w:hAnsi="Times New Roman"/>
          <w:sz w:val="16"/>
          <w:szCs w:val="16"/>
        </w:rPr>
      </w:pPr>
      <w:r w:rsidRPr="00312558">
        <w:rPr>
          <w:rFonts w:ascii="Times New Roman" w:eastAsia="Times New Roman" w:hAnsi="Times New Roman"/>
          <w:sz w:val="16"/>
          <w:szCs w:val="16"/>
        </w:rPr>
        <w:t>Proba orală la limba de predare 2 din 2025: ________________________</w:t>
      </w:r>
    </w:p>
    <w:p w14:paraId="68D8A4C5" w14:textId="77777777" w:rsidR="00F01E9A" w:rsidRPr="00312558" w:rsidRDefault="00F01E9A" w:rsidP="00F01E9A">
      <w:pPr>
        <w:tabs>
          <w:tab w:val="left" w:pos="6840"/>
          <w:tab w:val="left" w:pos="9540"/>
        </w:tabs>
        <w:spacing w:after="0" w:line="240" w:lineRule="auto"/>
        <w:ind w:left="181" w:right="-2"/>
        <w:rPr>
          <w:rFonts w:ascii="Times New Roman" w:eastAsia="Times New Roman" w:hAnsi="Times New Roman"/>
          <w:sz w:val="14"/>
          <w:szCs w:val="14"/>
        </w:rPr>
      </w:pPr>
      <w:r w:rsidRPr="00312558">
        <w:rPr>
          <w:rFonts w:ascii="Times New Roman" w:eastAsia="Times New Roman" w:hAnsi="Times New Roman"/>
          <w:sz w:val="16"/>
          <w:szCs w:val="16"/>
        </w:rPr>
        <w:t>Rezultatul probei de limbă 2 din 2025: ____________________________</w:t>
      </w:r>
    </w:p>
    <w:bookmarkEnd w:id="0"/>
    <w:p w14:paraId="5A360743" w14:textId="77777777" w:rsidR="00F01E9A" w:rsidRPr="00312558" w:rsidRDefault="00F01E9A" w:rsidP="00F01E9A">
      <w:pPr>
        <w:tabs>
          <w:tab w:val="left" w:pos="6840"/>
          <w:tab w:val="left" w:pos="9540"/>
        </w:tabs>
        <w:spacing w:after="0" w:line="240" w:lineRule="auto"/>
        <w:ind w:left="181" w:right="-2"/>
        <w:rPr>
          <w:rFonts w:ascii="Times New Roman" w:eastAsia="Times New Roman" w:hAnsi="Times New Roman"/>
          <w:sz w:val="14"/>
          <w:szCs w:val="14"/>
        </w:rPr>
      </w:pPr>
    </w:p>
    <w:p w14:paraId="65C16C2E" w14:textId="77777777" w:rsidR="00F01E9A" w:rsidRPr="00312558" w:rsidRDefault="00F01E9A" w:rsidP="00F01E9A">
      <w:pPr>
        <w:spacing w:after="0" w:line="240" w:lineRule="auto"/>
        <w:ind w:right="-2"/>
        <w:jc w:val="both"/>
        <w:rPr>
          <w:rFonts w:ascii="Times New Roman" w:eastAsia="Times New Roman" w:hAnsi="Times New Roman"/>
          <w:sz w:val="16"/>
          <w:szCs w:val="16"/>
        </w:rPr>
      </w:pPr>
      <w:r w:rsidRPr="00312558">
        <w:rPr>
          <w:rFonts w:ascii="Times New Roman" w:eastAsia="Times New Roman" w:hAnsi="Times New Roman"/>
          <w:sz w:val="16"/>
          <w:szCs w:val="16"/>
        </w:rPr>
        <w:t xml:space="preserve">Prezint următoarea situaţie: </w:t>
      </w:r>
    </w:p>
    <w:p w14:paraId="48600E8E" w14:textId="77777777" w:rsidR="00F01E9A" w:rsidRPr="00312558" w:rsidRDefault="00F01E9A" w:rsidP="00F01E9A">
      <w:pPr>
        <w:spacing w:after="120" w:line="240" w:lineRule="auto"/>
        <w:ind w:right="-2"/>
        <w:jc w:val="both"/>
        <w:rPr>
          <w:rFonts w:ascii="Times New Roman" w:eastAsia="Times New Roman" w:hAnsi="Times New Roman"/>
          <w:sz w:val="16"/>
          <w:szCs w:val="16"/>
        </w:rPr>
      </w:pPr>
      <w:r w:rsidRPr="00312558">
        <w:rPr>
          <w:rFonts w:ascii="Times New Roman" w:eastAsia="Times New Roman" w:hAnsi="Times New Roman"/>
          <w:b/>
          <w:sz w:val="16"/>
          <w:szCs w:val="16"/>
        </w:rPr>
        <w:t xml:space="preserve">I. a) </w:t>
      </w:r>
      <w:r w:rsidRPr="00312558">
        <w:rPr>
          <w:rFonts w:ascii="Times New Roman" w:eastAsia="Times New Roman" w:hAnsi="Times New Roman"/>
          <w:sz w:val="16"/>
          <w:szCs w:val="16"/>
        </w:rPr>
        <w:t>Sunt absolvent(ă) a(l) (Univ., A.S.E., Inst. Pol., IP-3 ani, Colegiu, Şc. de maiştri, Şc. postliceală, Lic. ped.) (</w:t>
      </w:r>
      <w:r w:rsidRPr="00312558">
        <w:rPr>
          <w:rFonts w:ascii="Times New Roman" w:eastAsia="Times New Roman" w:hAnsi="Times New Roman"/>
          <w:i/>
          <w:sz w:val="16"/>
          <w:szCs w:val="16"/>
        </w:rPr>
        <w:t>studiile relevante pentru ocuparea postului didactic prin prelungirea contractului</w:t>
      </w:r>
      <w:r w:rsidRPr="00312558">
        <w:rPr>
          <w:rFonts w:ascii="Times New Roman" w:eastAsia="Times New Roman" w:hAnsi="Times New Roman"/>
          <w:sz w:val="16"/>
          <w:szCs w:val="16"/>
        </w:rPr>
        <w:t xml:space="preserve">) ________________________________________________________________________________________________ Facultatea ____________________________________________________________________________________________, promoţia ___________ (zi/if, seral, f.r., id), specializarea/specializările __________________________________________________________________________________________________ , cu media la examenul de stat (licenţă)/absolvire _______________; absolvent(ă) al (a) cursurilor postuniversitare __________________________________ _____________________________________________________________________________, cu durata studiilor de ___________ ani, specializarea/domeniul _______________________________________________________________________________________________________________________________________________________________________________________, promoţia _________ (zi/if, seral, f.r., ff., id). </w:t>
      </w:r>
    </w:p>
    <w:p w14:paraId="281B425E" w14:textId="77777777" w:rsidR="00F01E9A" w:rsidRPr="00312558" w:rsidRDefault="00F01E9A" w:rsidP="00F01E9A">
      <w:pPr>
        <w:spacing w:after="120" w:line="240" w:lineRule="auto"/>
        <w:ind w:right="-2"/>
        <w:jc w:val="both"/>
        <w:rPr>
          <w:rFonts w:ascii="Times New Roman" w:eastAsia="Times New Roman" w:hAnsi="Times New Roman"/>
          <w:sz w:val="16"/>
          <w:szCs w:val="16"/>
        </w:rPr>
      </w:pPr>
      <w:r w:rsidRPr="00312558">
        <w:rPr>
          <w:rFonts w:ascii="Times New Roman" w:eastAsia="Times New Roman" w:hAnsi="Times New Roman"/>
          <w:b/>
          <w:sz w:val="16"/>
          <w:szCs w:val="16"/>
        </w:rPr>
        <w:lastRenderedPageBreak/>
        <w:t xml:space="preserve">b) </w:t>
      </w:r>
      <w:bookmarkStart w:id="1" w:name="_Hlk151065366"/>
      <w:r w:rsidRPr="00312558">
        <w:rPr>
          <w:rFonts w:ascii="Times New Roman" w:eastAsia="Times New Roman" w:hAnsi="Times New Roman"/>
          <w:sz w:val="16"/>
          <w:szCs w:val="16"/>
        </w:rPr>
        <w:t>Sunt absolvent(ă) a(l) (Univ., A.S.E., Inst. Pol., IP-3 ani, Colegiu, Şc. de maiştri, Şc. postliceală, Lic. ped.) (</w:t>
      </w:r>
      <w:r w:rsidRPr="00312558">
        <w:rPr>
          <w:rFonts w:ascii="Times New Roman" w:eastAsia="Times New Roman" w:hAnsi="Times New Roman"/>
          <w:i/>
          <w:sz w:val="16"/>
          <w:szCs w:val="16"/>
        </w:rPr>
        <w:t>studiile relevante pentru ocuparea postului didactic prin prelungirea contractului</w:t>
      </w:r>
      <w:r w:rsidRPr="00312558">
        <w:rPr>
          <w:rFonts w:ascii="Times New Roman" w:eastAsia="Times New Roman" w:hAnsi="Times New Roman"/>
          <w:sz w:val="16"/>
          <w:szCs w:val="16"/>
        </w:rPr>
        <w:t>) _______________________________________________________________________________________________ Facultatea ____________________________________________________________________________________________, promoţia __________ (zi/if, seral, f.r., id), specializarea/specializările ___________________________________________________________________________________________________ , cu media la examenul de stat (licenţă)/absolvire _______________; absolvent(ă) al (a) cursurilor postuniversitare __________________________________________________ ________________________________________________________________________________, cu durata studiilor de ___________ ani, specializarea/domeniul ___________________________________________________________________________________________________________________________________ __________________________________________________________________________________, promoţia _________ (zi/if, seral, f.r., ff., id)</w:t>
      </w:r>
      <w:bookmarkEnd w:id="1"/>
      <w:r w:rsidRPr="00312558">
        <w:rPr>
          <w:rFonts w:ascii="Times New Roman" w:eastAsia="Times New Roman" w:hAnsi="Times New Roman"/>
          <w:sz w:val="16"/>
          <w:szCs w:val="16"/>
        </w:rPr>
        <w:t xml:space="preserve">. </w:t>
      </w:r>
    </w:p>
    <w:p w14:paraId="38CDCF64" w14:textId="77777777" w:rsidR="00F01E9A" w:rsidRPr="00312558" w:rsidRDefault="00F01E9A" w:rsidP="00F01E9A">
      <w:pPr>
        <w:spacing w:after="120" w:line="240" w:lineRule="auto"/>
        <w:ind w:right="-2"/>
        <w:jc w:val="both"/>
        <w:rPr>
          <w:rFonts w:ascii="Times New Roman" w:eastAsia="Times New Roman" w:hAnsi="Times New Roman"/>
          <w:sz w:val="16"/>
          <w:szCs w:val="16"/>
        </w:rPr>
      </w:pPr>
      <w:r w:rsidRPr="00312558">
        <w:rPr>
          <w:rFonts w:ascii="Times New Roman" w:eastAsia="Times New Roman" w:hAnsi="Times New Roman"/>
          <w:b/>
          <w:sz w:val="16"/>
          <w:szCs w:val="16"/>
        </w:rPr>
        <w:t xml:space="preserve">c) </w:t>
      </w:r>
      <w:r w:rsidRPr="00312558">
        <w:rPr>
          <w:rFonts w:ascii="Times New Roman" w:eastAsia="Times New Roman" w:hAnsi="Times New Roman"/>
          <w:sz w:val="16"/>
          <w:szCs w:val="16"/>
        </w:rPr>
        <w:t xml:space="preserve">Sunt absolvent(ă) a(l) (Univ., A.S.E., Inst. Pol., IP-3 ani, Colegiu, Şc. de maiştri, Şc. postliceală, Lic. ped.) (studiile relevante pentru ocuparea postului didactic prin prelungirea contractului) _______________________________________________________________________________________________ Facultatea ____________________________________________________________________________________________, promoţia __________ (zi/if, seral, f.r., id), specializarea/specializările ___________________________________________________________________________________________________ , cu media la examenul de stat (licenţă)/absolvire _______________; absolvent(ă) al (a) cursurilor postuniversitare __________________________________________________ ________________________________________________________________________________, cu durata studiilor de ___________ ani, specializarea/domeniul ___________________________________________________________________________________________________________________________________ __________________________________________________________________________________, promoţia _________ (zi/if, seral, f.r., ff., id). </w:t>
      </w:r>
    </w:p>
    <w:p w14:paraId="4A99EE7E" w14:textId="77777777" w:rsidR="00F01E9A" w:rsidRPr="00312558" w:rsidRDefault="00F01E9A" w:rsidP="00F01E9A">
      <w:pPr>
        <w:spacing w:after="120" w:line="240" w:lineRule="auto"/>
        <w:ind w:right="-2"/>
        <w:jc w:val="both"/>
        <w:rPr>
          <w:rFonts w:ascii="Times New Roman" w:eastAsia="Times New Roman" w:hAnsi="Times New Roman"/>
          <w:sz w:val="16"/>
          <w:szCs w:val="16"/>
        </w:rPr>
      </w:pPr>
      <w:r w:rsidRPr="00312558">
        <w:rPr>
          <w:rFonts w:ascii="Times New Roman" w:eastAsia="Times New Roman" w:hAnsi="Times New Roman"/>
          <w:b/>
          <w:sz w:val="16"/>
          <w:szCs w:val="16"/>
        </w:rPr>
        <w:t>II.</w:t>
      </w:r>
      <w:r w:rsidRPr="00312558">
        <w:rPr>
          <w:rFonts w:ascii="Times New Roman" w:eastAsia="Times New Roman" w:hAnsi="Times New Roman"/>
          <w:sz w:val="16"/>
          <w:szCs w:val="16"/>
        </w:rPr>
        <w:t xml:space="preserve"> La data depunerii dosarului am definitivatul în învăţământ cu media    _____________,  obţinut în anul __________,  gradul didactic II cu media  _____________,  obţinut în anul __________, gradul didactic I (doctorat echivalat cu gradul didactic I) cu media   _____________,   obţinut în anul __________.</w:t>
      </w:r>
    </w:p>
    <w:p w14:paraId="0E5F3656" w14:textId="77777777" w:rsidR="00F01E9A" w:rsidRPr="00312558" w:rsidRDefault="00F01E9A" w:rsidP="00F01E9A">
      <w:pPr>
        <w:spacing w:after="0" w:line="240" w:lineRule="auto"/>
        <w:ind w:right="-2"/>
        <w:jc w:val="both"/>
        <w:rPr>
          <w:rFonts w:ascii="Times New Roman" w:eastAsia="Times New Roman" w:hAnsi="Times New Roman"/>
          <w:sz w:val="16"/>
          <w:szCs w:val="16"/>
        </w:rPr>
      </w:pPr>
      <w:r w:rsidRPr="00312558">
        <w:rPr>
          <w:rFonts w:ascii="Times New Roman" w:eastAsia="Times New Roman" w:hAnsi="Times New Roman"/>
          <w:b/>
          <w:sz w:val="16"/>
          <w:szCs w:val="16"/>
        </w:rPr>
        <w:t xml:space="preserve">III. </w:t>
      </w:r>
      <w:r w:rsidRPr="00312558">
        <w:rPr>
          <w:rFonts w:ascii="Times New Roman" w:eastAsia="Times New Roman" w:hAnsi="Times New Roman"/>
          <w:sz w:val="16"/>
          <w:szCs w:val="16"/>
        </w:rPr>
        <w:t xml:space="preserve">În anul şcolar </w:t>
      </w:r>
      <w:r w:rsidRPr="00312558">
        <w:rPr>
          <w:rFonts w:ascii="Times New Roman" w:eastAsia="Times New Roman" w:hAnsi="Times New Roman"/>
          <w:b/>
          <w:sz w:val="16"/>
          <w:szCs w:val="16"/>
        </w:rPr>
        <w:t>2025 - 2026</w:t>
      </w:r>
      <w:r w:rsidRPr="00312558">
        <w:rPr>
          <w:rFonts w:ascii="Times New Roman" w:eastAsia="Times New Roman" w:hAnsi="Times New Roman"/>
          <w:sz w:val="16"/>
          <w:szCs w:val="16"/>
        </w:rPr>
        <w:t xml:space="preserve"> sunt încadrat(ă) pe perioadă determinată:  </w:t>
      </w:r>
    </w:p>
    <w:p w14:paraId="75B43D8E" w14:textId="77777777" w:rsidR="00F01E9A" w:rsidRPr="00312558" w:rsidRDefault="00F01E9A" w:rsidP="00F01E9A">
      <w:pPr>
        <w:pStyle w:val="Listparagraf"/>
        <w:numPr>
          <w:ilvl w:val="3"/>
          <w:numId w:val="119"/>
        </w:numPr>
        <w:ind w:left="432" w:hanging="144"/>
        <w:jc w:val="both"/>
        <w:rPr>
          <w:sz w:val="16"/>
          <w:szCs w:val="16"/>
        </w:rPr>
      </w:pPr>
      <w:r w:rsidRPr="00312558">
        <w:rPr>
          <w:sz w:val="16"/>
          <w:szCs w:val="16"/>
        </w:rPr>
        <w:t xml:space="preserve">pe postul/catedra de ____________________________________________________________________________________________________, de la  _____________________________________________________________________________________________________________________________, localitatea________________________________________________________________, judeţul(sectorul) _____________________________________; </w:t>
      </w:r>
    </w:p>
    <w:p w14:paraId="1EAA7942" w14:textId="77777777" w:rsidR="00F01E9A" w:rsidRPr="00312558" w:rsidRDefault="00F01E9A" w:rsidP="00F01E9A">
      <w:pPr>
        <w:pStyle w:val="Listparagraf"/>
        <w:numPr>
          <w:ilvl w:val="3"/>
          <w:numId w:val="119"/>
        </w:numPr>
        <w:ind w:left="432" w:hanging="144"/>
        <w:jc w:val="both"/>
        <w:rPr>
          <w:sz w:val="16"/>
          <w:szCs w:val="16"/>
        </w:rPr>
      </w:pPr>
      <w:r w:rsidRPr="00312558">
        <w:rPr>
          <w:sz w:val="16"/>
          <w:szCs w:val="16"/>
        </w:rPr>
        <w:t>pe postul/catedra de ____________________________________________________________________________________________________, de la  _____________________________________________________________________________________________________________________________, localitatea________________________________________________________________, judeţul(sectorul) _____________________________________;</w:t>
      </w:r>
    </w:p>
    <w:p w14:paraId="0CFA9872" w14:textId="77777777" w:rsidR="00F01E9A" w:rsidRPr="00312558" w:rsidRDefault="00F01E9A" w:rsidP="00F01E9A">
      <w:pPr>
        <w:pStyle w:val="Listparagraf"/>
        <w:numPr>
          <w:ilvl w:val="3"/>
          <w:numId w:val="119"/>
        </w:numPr>
        <w:ind w:left="432" w:hanging="144"/>
        <w:jc w:val="both"/>
        <w:rPr>
          <w:sz w:val="16"/>
          <w:szCs w:val="16"/>
        </w:rPr>
      </w:pPr>
      <w:r w:rsidRPr="00312558">
        <w:rPr>
          <w:sz w:val="16"/>
          <w:szCs w:val="16"/>
        </w:rPr>
        <w:t>pe postul/catedra de ____________________________________________________________________________________________________, de la  ,____________________________________________________________________________________________________________________________, localitatea________________________________________________________________, judeţul(sectorul) ______________________________________;</w:t>
      </w:r>
    </w:p>
    <w:p w14:paraId="04B6FB20" w14:textId="77777777" w:rsidR="00F01E9A" w:rsidRPr="00312558" w:rsidRDefault="00F01E9A" w:rsidP="00F01E9A">
      <w:pPr>
        <w:pStyle w:val="Listparagraf"/>
        <w:numPr>
          <w:ilvl w:val="3"/>
          <w:numId w:val="119"/>
        </w:numPr>
        <w:ind w:left="432" w:hanging="144"/>
        <w:jc w:val="both"/>
        <w:rPr>
          <w:sz w:val="16"/>
          <w:szCs w:val="16"/>
        </w:rPr>
      </w:pPr>
      <w:r w:rsidRPr="00312558">
        <w:rPr>
          <w:sz w:val="16"/>
          <w:szCs w:val="16"/>
        </w:rPr>
        <w:t>pe postul/catedra de ______________________________________________________________________________________________________, de la  _____________________________________________________________________________________________________________________________, localitatea ________________________________________________________________, judeţul(sectorul) ______________________________________,</w:t>
      </w:r>
    </w:p>
    <w:p w14:paraId="7ACCA674" w14:textId="77777777" w:rsidR="00F01E9A" w:rsidRPr="00312558" w:rsidRDefault="00F01E9A" w:rsidP="00F01E9A">
      <w:pPr>
        <w:spacing w:after="120" w:line="240" w:lineRule="auto"/>
        <w:ind w:right="-2"/>
        <w:jc w:val="both"/>
        <w:rPr>
          <w:rFonts w:ascii="Times New Roman" w:eastAsia="Times New Roman" w:hAnsi="Times New Roman"/>
          <w:sz w:val="16"/>
          <w:szCs w:val="16"/>
        </w:rPr>
      </w:pPr>
      <w:r w:rsidRPr="00312558">
        <w:rPr>
          <w:rFonts w:ascii="Times New Roman" w:eastAsia="Times New Roman" w:hAnsi="Times New Roman"/>
          <w:sz w:val="16"/>
          <w:szCs w:val="16"/>
        </w:rPr>
        <w:t xml:space="preserve">obţinând calificativul parțial_________________________________________ şi </w:t>
      </w:r>
      <w:r w:rsidRPr="00312558">
        <w:rPr>
          <w:rFonts w:ascii="Times New Roman" w:eastAsia="Times New Roman" w:hAnsi="Times New Roman"/>
          <w:b/>
          <w:sz w:val="16"/>
          <w:szCs w:val="16"/>
        </w:rPr>
        <w:t>AM/ NU AM recomandarea Consiliului de Administraţie al unităţii/ unităţilor respective pentru prelungirea duratei contractului individual de muncă pe perioadă determinată în aceeaşi unitate de învăţământ/ aceleaşi unităţi de învăţământ</w:t>
      </w:r>
      <w:r w:rsidRPr="00312558">
        <w:rPr>
          <w:rFonts w:ascii="Times New Roman" w:eastAsia="Times New Roman" w:hAnsi="Times New Roman"/>
          <w:sz w:val="16"/>
          <w:szCs w:val="16"/>
        </w:rPr>
        <w:t xml:space="preserve">. </w:t>
      </w:r>
    </w:p>
    <w:p w14:paraId="181ABA50" w14:textId="77777777" w:rsidR="00F01E9A" w:rsidRPr="00312558" w:rsidRDefault="00F01E9A" w:rsidP="00F01E9A">
      <w:pPr>
        <w:spacing w:after="120" w:line="240" w:lineRule="auto"/>
        <w:ind w:right="-2"/>
        <w:jc w:val="both"/>
        <w:rPr>
          <w:rFonts w:ascii="Times New Roman" w:eastAsia="Times New Roman" w:hAnsi="Times New Roman"/>
          <w:sz w:val="16"/>
          <w:szCs w:val="16"/>
        </w:rPr>
      </w:pPr>
      <w:r w:rsidRPr="00312558">
        <w:rPr>
          <w:rFonts w:ascii="Times New Roman" w:eastAsia="Times New Roman" w:hAnsi="Times New Roman"/>
          <w:b/>
          <w:sz w:val="16"/>
          <w:szCs w:val="16"/>
        </w:rPr>
        <w:t xml:space="preserve">IV. </w:t>
      </w:r>
      <w:r w:rsidRPr="00312558">
        <w:rPr>
          <w:rFonts w:ascii="Times New Roman" w:eastAsia="Times New Roman" w:hAnsi="Times New Roman"/>
          <w:sz w:val="16"/>
          <w:szCs w:val="16"/>
        </w:rPr>
        <w:t xml:space="preserve">La data de 1 septembrie 2025 am avut _________ ani întregi __________ vechime efectivă la catedră (inclusiv perioada rezervării catedrei). </w:t>
      </w:r>
    </w:p>
    <w:p w14:paraId="546A4070" w14:textId="77777777" w:rsidR="00F01E9A" w:rsidRPr="00312558" w:rsidRDefault="00F01E9A" w:rsidP="00F01E9A">
      <w:pPr>
        <w:spacing w:after="120" w:line="240" w:lineRule="auto"/>
        <w:ind w:right="-2"/>
        <w:jc w:val="both"/>
        <w:rPr>
          <w:rFonts w:ascii="Times New Roman" w:eastAsia="Times New Roman" w:hAnsi="Times New Roman"/>
          <w:sz w:val="16"/>
          <w:szCs w:val="16"/>
        </w:rPr>
      </w:pPr>
      <w:r w:rsidRPr="00312558">
        <w:rPr>
          <w:rFonts w:ascii="Times New Roman" w:eastAsia="Times New Roman" w:hAnsi="Times New Roman"/>
          <w:b/>
          <w:sz w:val="16"/>
          <w:szCs w:val="16"/>
        </w:rPr>
        <w:t xml:space="preserve">V. </w:t>
      </w:r>
      <w:r w:rsidRPr="00312558">
        <w:rPr>
          <w:rFonts w:ascii="Times New Roman" w:eastAsia="Times New Roman" w:hAnsi="Times New Roman"/>
          <w:sz w:val="16"/>
          <w:szCs w:val="16"/>
        </w:rPr>
        <w:t xml:space="preserve">Am întrerupt activitatea în învăţământ pentru motivul _____________________________, cu (fără) acordul inspectoratului şcolar, prin decizia nr. ____________, conform art. ___________ din Codul Muncii. </w:t>
      </w:r>
    </w:p>
    <w:p w14:paraId="0B36FD6E" w14:textId="77777777" w:rsidR="00F01E9A" w:rsidRPr="00312558" w:rsidRDefault="00F01E9A" w:rsidP="00F01E9A">
      <w:pPr>
        <w:spacing w:after="120" w:line="240" w:lineRule="auto"/>
        <w:ind w:right="-2"/>
        <w:jc w:val="both"/>
        <w:rPr>
          <w:rFonts w:ascii="Times New Roman" w:eastAsia="Times New Roman" w:hAnsi="Times New Roman"/>
          <w:sz w:val="16"/>
          <w:szCs w:val="16"/>
        </w:rPr>
      </w:pPr>
      <w:r w:rsidRPr="00312558">
        <w:rPr>
          <w:rFonts w:ascii="Times New Roman" w:eastAsia="Times New Roman" w:hAnsi="Times New Roman"/>
          <w:b/>
          <w:sz w:val="16"/>
          <w:szCs w:val="16"/>
        </w:rPr>
        <w:t xml:space="preserve">VI. </w:t>
      </w:r>
      <w:r w:rsidRPr="00312558">
        <w:rPr>
          <w:rFonts w:ascii="Times New Roman" w:eastAsia="Times New Roman" w:hAnsi="Times New Roman"/>
          <w:sz w:val="16"/>
          <w:szCs w:val="16"/>
        </w:rPr>
        <w:t xml:space="preserve">Sunt/ nu sunt unic întreținător de familie. Am ______ copii în întreţinere. Soţul/ soţia este/ nu este angajat(ă) în muncă. </w:t>
      </w:r>
    </w:p>
    <w:p w14:paraId="57A51849" w14:textId="77777777" w:rsidR="00F01E9A" w:rsidRPr="00312558" w:rsidRDefault="00F01E9A" w:rsidP="00F01E9A">
      <w:pPr>
        <w:spacing w:after="120" w:line="240" w:lineRule="auto"/>
        <w:ind w:right="-2"/>
        <w:jc w:val="both"/>
        <w:rPr>
          <w:rFonts w:ascii="Times New Roman" w:eastAsia="Times New Roman" w:hAnsi="Times New Roman"/>
          <w:sz w:val="16"/>
          <w:szCs w:val="16"/>
        </w:rPr>
      </w:pPr>
      <w:r w:rsidRPr="00312558">
        <w:rPr>
          <w:rFonts w:ascii="Times New Roman" w:eastAsia="Times New Roman" w:hAnsi="Times New Roman"/>
          <w:b/>
          <w:sz w:val="16"/>
          <w:szCs w:val="16"/>
        </w:rPr>
        <w:t xml:space="preserve">VII. </w:t>
      </w:r>
      <w:r w:rsidRPr="00312558">
        <w:rPr>
          <w:rFonts w:ascii="Times New Roman" w:eastAsia="Times New Roman" w:hAnsi="Times New Roman"/>
          <w:sz w:val="16"/>
          <w:szCs w:val="16"/>
        </w:rPr>
        <w:t xml:space="preserve">Prezint avizul/ adeverinţa medical(ă) nr. _____________________, din data ______________________, emis(ă) de un medic sau cabinet de medicină a muncii ______________________________________________, din care rezultă că sunt </w:t>
      </w:r>
      <w:r w:rsidRPr="00312558">
        <w:rPr>
          <w:rFonts w:ascii="Times New Roman" w:eastAsia="Times New Roman" w:hAnsi="Times New Roman"/>
          <w:b/>
          <w:sz w:val="16"/>
          <w:szCs w:val="16"/>
        </w:rPr>
        <w:t>apt(ă) pentru a preda în învăţământ</w:t>
      </w:r>
      <w:r w:rsidRPr="00312558">
        <w:rPr>
          <w:rFonts w:ascii="Times New Roman" w:eastAsia="Times New Roman" w:hAnsi="Times New Roman"/>
          <w:sz w:val="16"/>
          <w:szCs w:val="16"/>
        </w:rPr>
        <w:t xml:space="preserve"> şi că îndeplinesc condiţiile prevăzute de lege pentru a fi încadrat(ă) în învăţământ. </w:t>
      </w:r>
    </w:p>
    <w:p w14:paraId="73A1929D" w14:textId="77777777" w:rsidR="00F01E9A" w:rsidRPr="00312558" w:rsidRDefault="00F01E9A" w:rsidP="00F01E9A">
      <w:pPr>
        <w:spacing w:after="120" w:line="240" w:lineRule="auto"/>
        <w:ind w:right="-2"/>
        <w:jc w:val="both"/>
        <w:rPr>
          <w:rFonts w:ascii="Times New Roman" w:eastAsia="Times New Roman" w:hAnsi="Times New Roman"/>
          <w:sz w:val="16"/>
          <w:szCs w:val="16"/>
        </w:rPr>
      </w:pPr>
      <w:r w:rsidRPr="00312558">
        <w:rPr>
          <w:rFonts w:ascii="Times New Roman" w:eastAsia="Times New Roman" w:hAnsi="Times New Roman"/>
          <w:b/>
          <w:sz w:val="16"/>
          <w:szCs w:val="16"/>
        </w:rPr>
        <w:t>VIII. Declar pe propria răspundere că în perioada în care sunt angajat nu voi primi ajutor de şomaj.</w:t>
      </w:r>
      <w:r w:rsidRPr="00312558">
        <w:rPr>
          <w:rFonts w:ascii="Times New Roman" w:eastAsia="Times New Roman" w:hAnsi="Times New Roman"/>
          <w:sz w:val="16"/>
          <w:szCs w:val="16"/>
        </w:rPr>
        <w:t xml:space="preserve"> </w:t>
      </w:r>
    </w:p>
    <w:p w14:paraId="18829908" w14:textId="77777777" w:rsidR="00F01E9A" w:rsidRPr="00312558" w:rsidRDefault="00F01E9A" w:rsidP="00F01E9A">
      <w:pPr>
        <w:spacing w:after="120" w:line="240" w:lineRule="auto"/>
        <w:ind w:right="-2"/>
        <w:jc w:val="both"/>
        <w:rPr>
          <w:rFonts w:ascii="Times New Roman" w:eastAsia="Times New Roman" w:hAnsi="Times New Roman"/>
          <w:i/>
          <w:sz w:val="16"/>
          <w:szCs w:val="16"/>
        </w:rPr>
      </w:pPr>
      <w:r w:rsidRPr="00312558">
        <w:rPr>
          <w:rFonts w:ascii="Times New Roman" w:eastAsia="Times New Roman" w:hAnsi="Times New Roman"/>
          <w:i/>
          <w:sz w:val="16"/>
          <w:szCs w:val="16"/>
        </w:rPr>
        <w:t xml:space="preserve">(*) Acest tip de cerere se completează de cadrele didactice angajate pe perioadă determinată </w:t>
      </w:r>
      <w:r w:rsidRPr="00312558">
        <w:rPr>
          <w:rFonts w:ascii="Times New Roman" w:eastAsia="Times New Roman" w:hAnsi="Times New Roman"/>
          <w:b/>
          <w:i/>
          <w:sz w:val="16"/>
          <w:szCs w:val="16"/>
        </w:rPr>
        <w:t>care se încadrează în prevederile art. 63 sau art. 87 din Metodologie.</w:t>
      </w:r>
    </w:p>
    <w:p w14:paraId="65359575" w14:textId="77777777" w:rsidR="00F01E9A" w:rsidRPr="00312558" w:rsidRDefault="00F01E9A" w:rsidP="00F01E9A">
      <w:pPr>
        <w:spacing w:after="0" w:line="240" w:lineRule="auto"/>
        <w:ind w:right="-2"/>
        <w:jc w:val="both"/>
        <w:rPr>
          <w:rFonts w:ascii="Times New Roman" w:eastAsia="Times New Roman" w:hAnsi="Times New Roman"/>
          <w:sz w:val="16"/>
          <w:szCs w:val="16"/>
        </w:rPr>
      </w:pPr>
      <w:r w:rsidRPr="00312558">
        <w:rPr>
          <w:rFonts w:ascii="Times New Roman" w:eastAsia="Times New Roman" w:hAnsi="Times New Roman"/>
          <w:b/>
          <w:sz w:val="16"/>
          <w:szCs w:val="16"/>
        </w:rPr>
        <w:t xml:space="preserve">RĂSPUND de exactitatea datelor înscrise în această cerere şi declar că voi suporta consecinţele dacă am comunicat date eronate. </w:t>
      </w:r>
    </w:p>
    <w:p w14:paraId="53B38344" w14:textId="77777777" w:rsidR="00F01E9A" w:rsidRPr="00312558" w:rsidRDefault="00F01E9A" w:rsidP="00F01E9A">
      <w:pPr>
        <w:spacing w:after="0" w:line="240" w:lineRule="auto"/>
        <w:ind w:right="-2"/>
        <w:rPr>
          <w:rFonts w:ascii="Times New Roman" w:eastAsia="Times New Roman" w:hAnsi="Times New Roman"/>
          <w:sz w:val="16"/>
          <w:szCs w:val="16"/>
        </w:rPr>
      </w:pPr>
    </w:p>
    <w:p w14:paraId="28BFB8C6" w14:textId="77777777" w:rsidR="00F01E9A" w:rsidRPr="00312558" w:rsidRDefault="00F01E9A" w:rsidP="00F01E9A">
      <w:pPr>
        <w:spacing w:after="0" w:line="240" w:lineRule="auto"/>
        <w:ind w:right="-2"/>
        <w:rPr>
          <w:rFonts w:ascii="Times New Roman" w:eastAsia="Times New Roman" w:hAnsi="Times New Roman"/>
          <w:sz w:val="16"/>
          <w:szCs w:val="16"/>
        </w:rPr>
      </w:pPr>
      <w:r w:rsidRPr="00312558">
        <w:rPr>
          <w:rFonts w:ascii="Times New Roman" w:eastAsia="Times New Roman" w:hAnsi="Times New Roman"/>
          <w:sz w:val="16"/>
          <w:szCs w:val="16"/>
        </w:rPr>
        <w:t xml:space="preserve">Data ____________________ </w:t>
      </w:r>
      <w:r w:rsidRPr="00312558">
        <w:rPr>
          <w:rFonts w:ascii="Times New Roman" w:eastAsia="Times New Roman" w:hAnsi="Times New Roman"/>
          <w:sz w:val="16"/>
          <w:szCs w:val="16"/>
        </w:rPr>
        <w:tab/>
      </w:r>
      <w:r w:rsidRPr="00312558">
        <w:rPr>
          <w:rFonts w:ascii="Times New Roman" w:eastAsia="Times New Roman" w:hAnsi="Times New Roman"/>
          <w:sz w:val="16"/>
          <w:szCs w:val="16"/>
        </w:rPr>
        <w:tab/>
      </w:r>
      <w:r w:rsidRPr="00312558">
        <w:rPr>
          <w:rFonts w:ascii="Times New Roman" w:eastAsia="Times New Roman" w:hAnsi="Times New Roman"/>
          <w:sz w:val="16"/>
          <w:szCs w:val="16"/>
        </w:rPr>
        <w:tab/>
      </w:r>
      <w:r w:rsidRPr="00312558">
        <w:rPr>
          <w:rFonts w:ascii="Times New Roman" w:eastAsia="Times New Roman" w:hAnsi="Times New Roman"/>
          <w:sz w:val="16"/>
          <w:szCs w:val="16"/>
        </w:rPr>
        <w:tab/>
      </w:r>
      <w:r w:rsidRPr="00312558">
        <w:rPr>
          <w:rFonts w:ascii="Times New Roman" w:eastAsia="Times New Roman" w:hAnsi="Times New Roman"/>
          <w:sz w:val="16"/>
          <w:szCs w:val="16"/>
        </w:rPr>
        <w:tab/>
      </w:r>
      <w:r w:rsidRPr="00312558">
        <w:rPr>
          <w:rFonts w:ascii="Times New Roman" w:eastAsia="Times New Roman" w:hAnsi="Times New Roman"/>
          <w:sz w:val="16"/>
          <w:szCs w:val="16"/>
        </w:rPr>
        <w:tab/>
        <w:t xml:space="preserve">                                  Semnătura____________ </w:t>
      </w:r>
    </w:p>
    <w:p w14:paraId="5E203B13" w14:textId="77777777" w:rsidR="00F01E9A" w:rsidRPr="00312558" w:rsidRDefault="00F01E9A" w:rsidP="00F01E9A">
      <w:pPr>
        <w:spacing w:after="0" w:line="240" w:lineRule="auto"/>
        <w:ind w:right="-2" w:firstLine="540"/>
        <w:jc w:val="both"/>
        <w:rPr>
          <w:rFonts w:ascii="Times New Roman" w:eastAsia="Times New Roman" w:hAnsi="Times New Roman"/>
          <w:b/>
          <w:sz w:val="14"/>
          <w:szCs w:val="14"/>
        </w:rPr>
      </w:pPr>
    </w:p>
    <w:p w14:paraId="15873C1E" w14:textId="6CDD90CA" w:rsidR="00F01E9A" w:rsidRPr="00312558" w:rsidRDefault="00F01E9A" w:rsidP="00F01E9A">
      <w:pPr>
        <w:spacing w:after="0" w:line="240" w:lineRule="auto"/>
        <w:ind w:right="-2"/>
        <w:jc w:val="both"/>
        <w:rPr>
          <w:rFonts w:ascii="Times New Roman" w:eastAsia="Times New Roman" w:hAnsi="Times New Roman"/>
          <w:sz w:val="14"/>
          <w:szCs w:val="14"/>
        </w:rPr>
      </w:pPr>
      <w:r w:rsidRPr="00312558">
        <w:rPr>
          <w:rFonts w:ascii="Times New Roman" w:eastAsia="Times New Roman" w:hAnsi="Times New Roman"/>
          <w:b/>
          <w:i/>
          <w:iCs/>
          <w:sz w:val="14"/>
          <w:szCs w:val="14"/>
          <w:u w:val="single"/>
        </w:rPr>
        <w:t>ANEXEZ, ÎN URMĂTOAREA ORDINE</w:t>
      </w:r>
      <w:r w:rsidRPr="00312558">
        <w:rPr>
          <w:rFonts w:ascii="Times New Roman" w:eastAsia="Times New Roman" w:hAnsi="Times New Roman"/>
          <w:b/>
          <w:sz w:val="14"/>
          <w:szCs w:val="14"/>
        </w:rPr>
        <w:t>, actele</w:t>
      </w:r>
      <w:r w:rsidRPr="00312558">
        <w:rPr>
          <w:rFonts w:ascii="Times New Roman" w:eastAsia="Times New Roman" w:hAnsi="Times New Roman"/>
          <w:b/>
          <w:sz w:val="14"/>
          <w:szCs w:val="14"/>
          <w:vertAlign w:val="superscript"/>
        </w:rPr>
        <w:t>**</w:t>
      </w:r>
      <w:r w:rsidRPr="00312558">
        <w:rPr>
          <w:rFonts w:ascii="Times New Roman" w:eastAsia="Times New Roman" w:hAnsi="Times New Roman"/>
          <w:b/>
          <w:sz w:val="14"/>
          <w:szCs w:val="14"/>
        </w:rPr>
        <w:t xml:space="preserve"> în original, respectiv în copie, CERTIFICATE</w:t>
      </w:r>
      <w:r w:rsidRPr="00312558">
        <w:rPr>
          <w:rFonts w:ascii="Times New Roman" w:eastAsia="Times New Roman" w:hAnsi="Times New Roman"/>
          <w:sz w:val="14"/>
          <w:szCs w:val="14"/>
        </w:rPr>
        <w:t xml:space="preserve"> pentru conformitate cu originalul de către directorul unităţii la care funcţionez în anul şcolar 202</w:t>
      </w:r>
      <w:r w:rsidR="00CA37ED" w:rsidRPr="00312558">
        <w:rPr>
          <w:rFonts w:ascii="Times New Roman" w:eastAsia="Times New Roman" w:hAnsi="Times New Roman"/>
          <w:sz w:val="14"/>
          <w:szCs w:val="14"/>
        </w:rPr>
        <w:t>5</w:t>
      </w:r>
      <w:r w:rsidRPr="00312558">
        <w:rPr>
          <w:rFonts w:ascii="Times New Roman" w:eastAsia="Times New Roman" w:hAnsi="Times New Roman"/>
          <w:sz w:val="14"/>
          <w:szCs w:val="14"/>
        </w:rPr>
        <w:t>-202</w:t>
      </w:r>
      <w:r w:rsidR="00CA37ED" w:rsidRPr="00312558">
        <w:rPr>
          <w:rFonts w:ascii="Times New Roman" w:eastAsia="Times New Roman" w:hAnsi="Times New Roman"/>
          <w:sz w:val="14"/>
          <w:szCs w:val="14"/>
        </w:rPr>
        <w:t>6</w:t>
      </w:r>
      <w:r w:rsidRPr="00312558">
        <w:rPr>
          <w:rFonts w:ascii="Times New Roman" w:eastAsia="Times New Roman" w:hAnsi="Times New Roman"/>
          <w:sz w:val="14"/>
          <w:szCs w:val="14"/>
        </w:rPr>
        <w:t xml:space="preserve"> (pentru completarea dosarului din anul precedent)</w:t>
      </w:r>
      <w:r w:rsidRPr="00312558">
        <w:rPr>
          <w:rFonts w:ascii="Times New Roman" w:eastAsia="Times New Roman" w:hAnsi="Times New Roman"/>
          <w:sz w:val="14"/>
          <w:szCs w:val="14"/>
          <w:vertAlign w:val="superscript"/>
        </w:rPr>
        <w:t>*</w:t>
      </w:r>
      <w:r w:rsidRPr="00312558">
        <w:rPr>
          <w:rFonts w:ascii="Times New Roman" w:eastAsia="Times New Roman" w:hAnsi="Times New Roman"/>
          <w:sz w:val="14"/>
          <w:szCs w:val="14"/>
        </w:rPr>
        <w:t xml:space="preserve">: </w:t>
      </w:r>
    </w:p>
    <w:p w14:paraId="001A1A2D" w14:textId="31FAF1AE" w:rsidR="00F01E9A" w:rsidRPr="00312558" w:rsidRDefault="00F01E9A" w:rsidP="00F01E9A">
      <w:pPr>
        <w:pStyle w:val="Listparagraf"/>
        <w:numPr>
          <w:ilvl w:val="0"/>
          <w:numId w:val="120"/>
        </w:numPr>
        <w:tabs>
          <w:tab w:val="left" w:pos="285"/>
        </w:tabs>
        <w:ind w:left="576" w:hanging="288"/>
        <w:jc w:val="both"/>
        <w:rPr>
          <w:i/>
          <w:sz w:val="14"/>
          <w:szCs w:val="14"/>
        </w:rPr>
      </w:pPr>
      <w:r w:rsidRPr="00312558">
        <w:rPr>
          <w:sz w:val="14"/>
          <w:szCs w:val="14"/>
        </w:rPr>
        <w:t>copie a deciziei de repartizare/adresei de comunicare a deciziei de repartizare în baza căreia funcționez în anul școlar 202</w:t>
      </w:r>
      <w:r w:rsidR="00CA37ED" w:rsidRPr="00312558">
        <w:rPr>
          <w:sz w:val="14"/>
          <w:szCs w:val="14"/>
        </w:rPr>
        <w:t>5</w:t>
      </w:r>
      <w:r w:rsidRPr="00312558">
        <w:rPr>
          <w:sz w:val="14"/>
          <w:szCs w:val="14"/>
        </w:rPr>
        <w:t>-202</w:t>
      </w:r>
      <w:r w:rsidR="00CA37ED" w:rsidRPr="00312558">
        <w:rPr>
          <w:sz w:val="14"/>
          <w:szCs w:val="14"/>
        </w:rPr>
        <w:t>6</w:t>
      </w:r>
      <w:r w:rsidRPr="00312558">
        <w:rPr>
          <w:sz w:val="14"/>
          <w:szCs w:val="14"/>
        </w:rPr>
        <w:t>;</w:t>
      </w:r>
    </w:p>
    <w:p w14:paraId="046AEA92" w14:textId="0EFC25EB" w:rsidR="00F01E9A" w:rsidRPr="00312558" w:rsidRDefault="00F01E9A" w:rsidP="00F01E9A">
      <w:pPr>
        <w:pStyle w:val="Listparagraf"/>
        <w:numPr>
          <w:ilvl w:val="0"/>
          <w:numId w:val="120"/>
        </w:numPr>
        <w:tabs>
          <w:tab w:val="left" w:pos="285"/>
        </w:tabs>
        <w:ind w:left="576" w:hanging="288"/>
        <w:jc w:val="both"/>
        <w:rPr>
          <w:sz w:val="14"/>
          <w:szCs w:val="14"/>
        </w:rPr>
      </w:pPr>
      <w:r w:rsidRPr="00312558">
        <w:rPr>
          <w:sz w:val="14"/>
          <w:szCs w:val="14"/>
        </w:rPr>
        <w:t>copie a certificatului de obţinere a gradului didactic în sesiunea 202</w:t>
      </w:r>
      <w:r w:rsidR="00CA37ED" w:rsidRPr="00312558">
        <w:rPr>
          <w:sz w:val="14"/>
          <w:szCs w:val="14"/>
        </w:rPr>
        <w:t>5</w:t>
      </w:r>
      <w:r w:rsidRPr="00312558">
        <w:rPr>
          <w:sz w:val="14"/>
          <w:szCs w:val="14"/>
        </w:rPr>
        <w:t xml:space="preserve"> (dacă este cazul); </w:t>
      </w:r>
    </w:p>
    <w:p w14:paraId="14B59BB0" w14:textId="77777777" w:rsidR="00F01E9A" w:rsidRPr="00312558" w:rsidRDefault="00F01E9A" w:rsidP="00F01E9A">
      <w:pPr>
        <w:pStyle w:val="Listparagraf"/>
        <w:numPr>
          <w:ilvl w:val="0"/>
          <w:numId w:val="120"/>
        </w:numPr>
        <w:tabs>
          <w:tab w:val="left" w:pos="285"/>
        </w:tabs>
        <w:ind w:left="576" w:hanging="288"/>
        <w:jc w:val="both"/>
        <w:rPr>
          <w:sz w:val="14"/>
          <w:szCs w:val="14"/>
        </w:rPr>
      </w:pPr>
      <w:r w:rsidRPr="00312558">
        <w:rPr>
          <w:sz w:val="14"/>
          <w:szCs w:val="14"/>
        </w:rPr>
        <w:t xml:space="preserve">copii ale actelor doveditoare în situaţia schimbării numelui (dacă este cazul); </w:t>
      </w:r>
    </w:p>
    <w:p w14:paraId="16227D14" w14:textId="77777777" w:rsidR="00F01E9A" w:rsidRPr="00312558" w:rsidRDefault="00F01E9A" w:rsidP="00F01E9A">
      <w:pPr>
        <w:pStyle w:val="Listparagraf"/>
        <w:numPr>
          <w:ilvl w:val="0"/>
          <w:numId w:val="120"/>
        </w:numPr>
        <w:tabs>
          <w:tab w:val="left" w:pos="285"/>
        </w:tabs>
        <w:ind w:left="576" w:hanging="288"/>
        <w:jc w:val="both"/>
        <w:rPr>
          <w:sz w:val="14"/>
          <w:szCs w:val="14"/>
        </w:rPr>
      </w:pPr>
      <w:r w:rsidRPr="00312558">
        <w:rPr>
          <w:sz w:val="14"/>
          <w:szCs w:val="14"/>
        </w:rPr>
        <w:t xml:space="preserve">adeverinţă/ adeverințe cu precizarea calificativului/ calificativelor obţinute de cadrul didactic care solicită prelungirea contractului individual de muncă, în original; </w:t>
      </w:r>
    </w:p>
    <w:p w14:paraId="44251629" w14:textId="77777777" w:rsidR="00F01E9A" w:rsidRPr="00312558" w:rsidRDefault="00F01E9A" w:rsidP="00F01E9A">
      <w:pPr>
        <w:pStyle w:val="Listparagraf"/>
        <w:numPr>
          <w:ilvl w:val="0"/>
          <w:numId w:val="120"/>
        </w:numPr>
        <w:tabs>
          <w:tab w:val="left" w:pos="285"/>
        </w:tabs>
        <w:ind w:left="576" w:hanging="288"/>
        <w:jc w:val="both"/>
        <w:rPr>
          <w:sz w:val="14"/>
          <w:szCs w:val="14"/>
        </w:rPr>
      </w:pPr>
      <w:r w:rsidRPr="00312558">
        <w:rPr>
          <w:sz w:val="14"/>
          <w:szCs w:val="14"/>
        </w:rPr>
        <w:t xml:space="preserve">copie/ copii ale adresei de comunicare a acordului de principiu pentru prelungirea duratei contractului individual de muncă pe perioadă determinată în aceeaşi unitate de învăţământ/ aceleaşi unităţi de învăţământ, emisă de unitatea de învățământ;  </w:t>
      </w:r>
    </w:p>
    <w:p w14:paraId="5DCFF354" w14:textId="1929996A" w:rsidR="00F01E9A" w:rsidRPr="00312558" w:rsidRDefault="00F01E9A" w:rsidP="00F01E9A">
      <w:pPr>
        <w:pStyle w:val="Listparagraf"/>
        <w:numPr>
          <w:ilvl w:val="0"/>
          <w:numId w:val="120"/>
        </w:numPr>
        <w:tabs>
          <w:tab w:val="left" w:pos="285"/>
        </w:tabs>
        <w:ind w:left="576" w:hanging="288"/>
        <w:jc w:val="both"/>
        <w:rPr>
          <w:i/>
          <w:sz w:val="14"/>
          <w:szCs w:val="14"/>
        </w:rPr>
      </w:pPr>
      <w:r w:rsidRPr="00312558">
        <w:rPr>
          <w:sz w:val="14"/>
          <w:szCs w:val="14"/>
        </w:rPr>
        <w:t>copia actului de identitate (B.I/ C.I) din care să rezulte domiciliul sau cartea de identitate electronică însoțită de certificatul de atestare a domiciliului</w:t>
      </w:r>
      <w:r w:rsidR="00741D05" w:rsidRPr="00312558">
        <w:rPr>
          <w:sz w:val="14"/>
          <w:szCs w:val="14"/>
        </w:rPr>
        <w:t>;</w:t>
      </w:r>
      <w:r w:rsidRPr="00312558">
        <w:rPr>
          <w:i/>
          <w:sz w:val="14"/>
          <w:szCs w:val="14"/>
        </w:rPr>
        <w:t xml:space="preserve"> </w:t>
      </w:r>
    </w:p>
    <w:p w14:paraId="0DB6CA2A" w14:textId="77777777" w:rsidR="00F01E9A" w:rsidRPr="00312558" w:rsidRDefault="00F01E9A" w:rsidP="00F01E9A">
      <w:pPr>
        <w:pStyle w:val="Listparagraf"/>
        <w:numPr>
          <w:ilvl w:val="0"/>
          <w:numId w:val="120"/>
        </w:numPr>
        <w:tabs>
          <w:tab w:val="left" w:pos="285"/>
        </w:tabs>
        <w:ind w:left="576" w:hanging="288"/>
        <w:jc w:val="both"/>
        <w:rPr>
          <w:sz w:val="14"/>
          <w:szCs w:val="14"/>
        </w:rPr>
      </w:pPr>
      <w:r w:rsidRPr="00312558">
        <w:rPr>
          <w:sz w:val="14"/>
          <w:szCs w:val="14"/>
        </w:rPr>
        <w:t xml:space="preserve">adeverinţa de vechime efectivă la catedră (inclusiv perioada rezervării catedrei), în original; </w:t>
      </w:r>
    </w:p>
    <w:p w14:paraId="38766F45" w14:textId="77777777" w:rsidR="00F01E9A" w:rsidRPr="00312558" w:rsidRDefault="00F01E9A" w:rsidP="00F01E9A">
      <w:pPr>
        <w:pStyle w:val="Listparagraf"/>
        <w:numPr>
          <w:ilvl w:val="0"/>
          <w:numId w:val="120"/>
        </w:numPr>
        <w:tabs>
          <w:tab w:val="left" w:pos="285"/>
          <w:tab w:val="left" w:pos="900"/>
          <w:tab w:val="left" w:pos="1134"/>
        </w:tabs>
        <w:ind w:left="576" w:hanging="288"/>
        <w:jc w:val="both"/>
        <w:rPr>
          <w:sz w:val="14"/>
          <w:szCs w:val="14"/>
        </w:rPr>
      </w:pPr>
      <w:r w:rsidRPr="00312558">
        <w:rPr>
          <w:sz w:val="14"/>
          <w:szCs w:val="14"/>
        </w:rPr>
        <w:t>copie a acordului ME, ISJ/ISMB de întrerupere a activităţii (dacă este cazul);</w:t>
      </w:r>
    </w:p>
    <w:p w14:paraId="329784E1" w14:textId="77777777" w:rsidR="00F01E9A" w:rsidRPr="00312558" w:rsidRDefault="00F01E9A" w:rsidP="00F01E9A">
      <w:pPr>
        <w:pStyle w:val="Listparagraf"/>
        <w:numPr>
          <w:ilvl w:val="0"/>
          <w:numId w:val="120"/>
        </w:numPr>
        <w:tabs>
          <w:tab w:val="left" w:pos="285"/>
        </w:tabs>
        <w:ind w:left="576" w:hanging="288"/>
        <w:jc w:val="both"/>
        <w:rPr>
          <w:sz w:val="14"/>
          <w:szCs w:val="14"/>
        </w:rPr>
      </w:pPr>
      <w:r w:rsidRPr="00312558">
        <w:rPr>
          <w:sz w:val="14"/>
          <w:szCs w:val="14"/>
        </w:rPr>
        <w:t xml:space="preserve">copie a filei corespunzătoare din registrul general de evidenţă a salariaţilor; </w:t>
      </w:r>
    </w:p>
    <w:p w14:paraId="79D18B45" w14:textId="77777777" w:rsidR="00F01E9A" w:rsidRPr="00312558" w:rsidRDefault="00F01E9A" w:rsidP="00F01E9A">
      <w:pPr>
        <w:pStyle w:val="Listparagraf"/>
        <w:numPr>
          <w:ilvl w:val="0"/>
          <w:numId w:val="120"/>
        </w:numPr>
        <w:tabs>
          <w:tab w:val="left" w:pos="285"/>
        </w:tabs>
        <w:ind w:left="576" w:hanging="288"/>
        <w:jc w:val="both"/>
        <w:rPr>
          <w:sz w:val="14"/>
          <w:szCs w:val="14"/>
        </w:rPr>
      </w:pPr>
      <w:r w:rsidRPr="00312558">
        <w:rPr>
          <w:sz w:val="14"/>
          <w:szCs w:val="14"/>
        </w:rPr>
        <w:t>copii ale avizelor şi atestatelor necesare ocupării postului didactic/ catedrei, dacă este cazul;</w:t>
      </w:r>
    </w:p>
    <w:p w14:paraId="76D8C69B" w14:textId="77777777" w:rsidR="00F01E9A" w:rsidRPr="00312558" w:rsidRDefault="00F01E9A" w:rsidP="00F01E9A">
      <w:pPr>
        <w:pStyle w:val="Listparagraf"/>
        <w:numPr>
          <w:ilvl w:val="0"/>
          <w:numId w:val="120"/>
        </w:numPr>
        <w:tabs>
          <w:tab w:val="left" w:pos="285"/>
        </w:tabs>
        <w:ind w:left="576" w:hanging="288"/>
        <w:jc w:val="both"/>
        <w:rPr>
          <w:sz w:val="14"/>
          <w:szCs w:val="14"/>
        </w:rPr>
      </w:pPr>
      <w:r w:rsidRPr="00312558">
        <w:rPr>
          <w:sz w:val="14"/>
          <w:szCs w:val="14"/>
        </w:rPr>
        <w:t xml:space="preserve">avizul/ adeverinţa medical(ă), emis(ă) de un medic sau cabinet de medicină a muncii, din care să rezulte că sunt </w:t>
      </w:r>
      <w:r w:rsidRPr="00312558">
        <w:rPr>
          <w:b/>
          <w:sz w:val="14"/>
          <w:szCs w:val="14"/>
        </w:rPr>
        <w:t>apt(ă) pentru a preda în învăţământ</w:t>
      </w:r>
      <w:r w:rsidRPr="00312558">
        <w:rPr>
          <w:sz w:val="14"/>
          <w:szCs w:val="14"/>
        </w:rPr>
        <w:t>, în original;</w:t>
      </w:r>
    </w:p>
    <w:p w14:paraId="754821EA" w14:textId="77777777" w:rsidR="00F01E9A" w:rsidRPr="00312558" w:rsidRDefault="00F01E9A" w:rsidP="00F01E9A">
      <w:pPr>
        <w:pStyle w:val="Listparagraf"/>
        <w:numPr>
          <w:ilvl w:val="0"/>
          <w:numId w:val="120"/>
        </w:numPr>
        <w:tabs>
          <w:tab w:val="left" w:pos="285"/>
        </w:tabs>
        <w:ind w:left="576" w:hanging="288"/>
        <w:jc w:val="both"/>
        <w:rPr>
          <w:sz w:val="14"/>
          <w:szCs w:val="14"/>
        </w:rPr>
      </w:pPr>
      <w:r w:rsidRPr="00312558">
        <w:rPr>
          <w:sz w:val="14"/>
          <w:szCs w:val="14"/>
        </w:rPr>
        <w:t>adeverință/ adeverinţe eliberată/ eliberate de unitatea/ unităţile de învăţământ la care sunt angajat(ă) privind sancţiunile disciplinare din ultimii 6 ani şcolari încheiaţi şi de pe parcursul anului școlar în curs;</w:t>
      </w:r>
    </w:p>
    <w:p w14:paraId="6B4A06B7" w14:textId="77777777" w:rsidR="00F01E9A" w:rsidRPr="00312558" w:rsidRDefault="00F01E9A" w:rsidP="00F01E9A">
      <w:pPr>
        <w:pStyle w:val="Listparagraf"/>
        <w:numPr>
          <w:ilvl w:val="0"/>
          <w:numId w:val="120"/>
        </w:numPr>
        <w:pBdr>
          <w:top w:val="nil"/>
          <w:left w:val="nil"/>
          <w:bottom w:val="nil"/>
          <w:right w:val="nil"/>
          <w:between w:val="nil"/>
        </w:pBdr>
        <w:ind w:left="576" w:hanging="288"/>
        <w:jc w:val="both"/>
        <w:rPr>
          <w:sz w:val="14"/>
          <w:szCs w:val="14"/>
        </w:rPr>
      </w:pPr>
      <w:r w:rsidRPr="00312558">
        <w:rPr>
          <w:sz w:val="14"/>
          <w:szCs w:val="14"/>
          <w:u w:val="single"/>
        </w:rPr>
        <w:t xml:space="preserve">certificatul/adeverinţa de integritate comportamentală </w:t>
      </w:r>
      <w:r w:rsidRPr="00312558">
        <w:rPr>
          <w:sz w:val="14"/>
          <w:szCs w:val="14"/>
        </w:rPr>
        <w:t>din care reiese faptul că nu sunt înscris în Registrul național automatizat cu privire la persoanele care au comis infracțiuni sexuale, de exploatare a unor persoane sau asupra minorilor, în original</w:t>
      </w:r>
      <w:r w:rsidRPr="00312558">
        <w:rPr>
          <w:sz w:val="14"/>
          <w:szCs w:val="14"/>
          <w:vertAlign w:val="superscript"/>
        </w:rPr>
        <w:t>***</w:t>
      </w:r>
    </w:p>
    <w:p w14:paraId="11F08C4D" w14:textId="77777777" w:rsidR="00F01E9A" w:rsidRPr="00312558" w:rsidRDefault="00F01E9A" w:rsidP="00F01E9A">
      <w:pPr>
        <w:pStyle w:val="Listparagraf"/>
        <w:numPr>
          <w:ilvl w:val="0"/>
          <w:numId w:val="120"/>
        </w:numPr>
        <w:pBdr>
          <w:top w:val="nil"/>
          <w:left w:val="nil"/>
          <w:bottom w:val="nil"/>
          <w:right w:val="nil"/>
          <w:between w:val="nil"/>
        </w:pBdr>
        <w:tabs>
          <w:tab w:val="left" w:pos="285"/>
          <w:tab w:val="left" w:pos="567"/>
        </w:tabs>
        <w:ind w:left="576" w:hanging="288"/>
        <w:jc w:val="both"/>
        <w:rPr>
          <w:sz w:val="14"/>
          <w:szCs w:val="14"/>
        </w:rPr>
      </w:pPr>
      <w:r w:rsidRPr="00312558">
        <w:rPr>
          <w:sz w:val="15"/>
          <w:szCs w:val="15"/>
          <w:u w:val="single"/>
        </w:rPr>
        <w:t>cazier judiciar</w:t>
      </w:r>
      <w:r w:rsidRPr="00312558">
        <w:rPr>
          <w:sz w:val="15"/>
          <w:szCs w:val="15"/>
        </w:rPr>
        <w:t>, din care reiese faptul că nu am antecedente penale pentru infracţiuni contra vieţii, integrităţii corporale sau sănătăţii, contra libertăţii persoanei, rele tratamente aplicate minorului, hărţuire, trafic de minori, proxenetism, infracţiuni contra libertăţii şi integrităţii sexuale, luare şi dare de mită, trafic de influenţă, fals şi uz de fals, furt calificat</w:t>
      </w:r>
      <w:r w:rsidRPr="00312558">
        <w:rPr>
          <w:sz w:val="14"/>
          <w:szCs w:val="14"/>
        </w:rPr>
        <w:t>.</w:t>
      </w:r>
    </w:p>
    <w:p w14:paraId="54431627" w14:textId="77777777" w:rsidR="00F01E9A" w:rsidRPr="00312558" w:rsidRDefault="00F01E9A" w:rsidP="00F01E9A">
      <w:pPr>
        <w:pStyle w:val="Listparagraf"/>
        <w:pBdr>
          <w:top w:val="nil"/>
          <w:left w:val="nil"/>
          <w:bottom w:val="nil"/>
          <w:right w:val="nil"/>
          <w:between w:val="nil"/>
        </w:pBdr>
        <w:tabs>
          <w:tab w:val="left" w:pos="285"/>
          <w:tab w:val="left" w:pos="567"/>
        </w:tabs>
        <w:ind w:left="576"/>
        <w:jc w:val="both"/>
        <w:rPr>
          <w:sz w:val="14"/>
          <w:szCs w:val="14"/>
        </w:rPr>
      </w:pPr>
    </w:p>
    <w:p w14:paraId="2CB5A824" w14:textId="77777777" w:rsidR="00F01E9A" w:rsidRPr="00312558" w:rsidRDefault="00F01E9A" w:rsidP="00F01E9A">
      <w:pPr>
        <w:spacing w:after="0" w:line="240" w:lineRule="auto"/>
        <w:ind w:right="-2"/>
        <w:jc w:val="both"/>
        <w:rPr>
          <w:rFonts w:ascii="Times New Roman" w:eastAsia="Times New Roman" w:hAnsi="Times New Roman"/>
          <w:i/>
          <w:sz w:val="14"/>
          <w:szCs w:val="14"/>
        </w:rPr>
      </w:pPr>
      <w:r w:rsidRPr="00312558">
        <w:rPr>
          <w:rFonts w:ascii="Times New Roman" w:eastAsia="Times New Roman" w:hAnsi="Times New Roman"/>
          <w:b/>
          <w:sz w:val="14"/>
          <w:szCs w:val="14"/>
          <w:vertAlign w:val="superscript"/>
        </w:rPr>
        <w:t>*</w:t>
      </w:r>
      <w:r w:rsidRPr="00312558">
        <w:rPr>
          <w:rFonts w:ascii="Times New Roman" w:eastAsia="Times New Roman" w:hAnsi="Times New Roman"/>
          <w:b/>
          <w:i/>
          <w:sz w:val="14"/>
          <w:szCs w:val="14"/>
          <w:vertAlign w:val="superscript"/>
        </w:rPr>
        <w:t xml:space="preserve"> </w:t>
      </w:r>
      <w:r w:rsidRPr="00312558">
        <w:rPr>
          <w:rFonts w:ascii="Times New Roman" w:eastAsia="Times New Roman" w:hAnsi="Times New Roman"/>
          <w:i/>
          <w:sz w:val="14"/>
          <w:szCs w:val="14"/>
        </w:rPr>
        <w:t>Documentele anexate pot fi certificate pentru conformitate cu originalul și la depunerea dosarului, în acest caz fiind necesară prezentarea documentului în original și a unei copii a acestuia.</w:t>
      </w:r>
    </w:p>
    <w:p w14:paraId="50003BFA" w14:textId="77777777" w:rsidR="00F01E9A" w:rsidRPr="00312558" w:rsidRDefault="00F01E9A" w:rsidP="00F01E9A">
      <w:pPr>
        <w:spacing w:after="0" w:line="240" w:lineRule="auto"/>
        <w:ind w:right="-2"/>
        <w:jc w:val="both"/>
        <w:rPr>
          <w:rFonts w:ascii="Times New Roman" w:eastAsia="Times New Roman" w:hAnsi="Times New Roman"/>
          <w:i/>
          <w:sz w:val="14"/>
          <w:szCs w:val="14"/>
        </w:rPr>
      </w:pPr>
      <w:bookmarkStart w:id="2" w:name="_heading=h.1t3h5sf" w:colFirst="0" w:colLast="0"/>
      <w:bookmarkEnd w:id="2"/>
      <w:r w:rsidRPr="00312558">
        <w:rPr>
          <w:rFonts w:ascii="Times New Roman" w:eastAsia="Times New Roman" w:hAnsi="Times New Roman"/>
          <w:b/>
          <w:sz w:val="14"/>
          <w:szCs w:val="14"/>
          <w:vertAlign w:val="superscript"/>
        </w:rPr>
        <w:t>**</w:t>
      </w:r>
      <w:r w:rsidRPr="00312558">
        <w:rPr>
          <w:rFonts w:ascii="Times New Roman" w:eastAsia="Times New Roman" w:hAnsi="Times New Roman"/>
          <w:i/>
          <w:sz w:val="14"/>
          <w:szCs w:val="14"/>
        </w:rPr>
        <w:t xml:space="preserve"> Depunerea dosarelor se poate realiza și în mediul online, conform procedurilor stabilite la nivelul comisiei de mobilitate din cadrul inspectoratului şcolar.</w:t>
      </w:r>
    </w:p>
    <w:p w14:paraId="3409C9ED" w14:textId="77777777" w:rsidR="00F01E9A" w:rsidRPr="00312558" w:rsidRDefault="00F01E9A" w:rsidP="00F01E9A">
      <w:pPr>
        <w:spacing w:after="0" w:line="240" w:lineRule="auto"/>
        <w:ind w:right="-2"/>
        <w:jc w:val="both"/>
        <w:rPr>
          <w:rFonts w:ascii="Times New Roman" w:eastAsia="Times New Roman" w:hAnsi="Times New Roman"/>
          <w:sz w:val="16"/>
          <w:szCs w:val="16"/>
        </w:rPr>
      </w:pPr>
      <w:r w:rsidRPr="00312558">
        <w:rPr>
          <w:rFonts w:ascii="Times New Roman" w:eastAsia="Times New Roman" w:hAnsi="Times New Roman"/>
          <w:i/>
          <w:sz w:val="14"/>
          <w:szCs w:val="14"/>
          <w:vertAlign w:val="superscript"/>
        </w:rPr>
        <w:t xml:space="preserve">*** </w:t>
      </w:r>
      <w:r w:rsidRPr="00312558">
        <w:rPr>
          <w:rFonts w:ascii="Times New Roman" w:eastAsia="Times New Roman" w:hAnsi="Times New Roman"/>
          <w:i/>
          <w:sz w:val="14"/>
          <w:szCs w:val="14"/>
        </w:rPr>
        <w:t>În cazuri excepționale, dacă un candidat/ cadru didactic nu prezintă certificatul de integritate comportamentală la dosar în perioada de înscriere/ validare, acesta se depune obligatoriu la unitatea de învățământ, la data prezentării pentru încheierea noului contract individual de muncă.</w:t>
      </w:r>
    </w:p>
    <w:p w14:paraId="76945659" w14:textId="77777777" w:rsidR="00F01E9A" w:rsidRPr="00312558" w:rsidRDefault="00F01E9A" w:rsidP="00F01E9A">
      <w:pPr>
        <w:spacing w:after="0"/>
        <w:ind w:right="-2"/>
        <w:jc w:val="center"/>
        <w:rPr>
          <w:lang w:eastAsia="ro-RO"/>
        </w:rPr>
      </w:pPr>
      <w:r w:rsidRPr="00312558">
        <w:br w:type="page"/>
      </w:r>
    </w:p>
    <w:p w14:paraId="480D1C5B" w14:textId="77777777" w:rsidR="00F01E9A" w:rsidRPr="00312558" w:rsidRDefault="00F01E9A" w:rsidP="00F01E9A">
      <w:pPr>
        <w:ind w:right="-2"/>
        <w:jc w:val="center"/>
        <w:rPr>
          <w:rFonts w:ascii="Times New Roman" w:eastAsia="Times New Roman" w:hAnsi="Times New Roman"/>
          <w:i/>
          <w:sz w:val="16"/>
          <w:szCs w:val="16"/>
        </w:rPr>
      </w:pPr>
      <w:r w:rsidRPr="00312558">
        <w:rPr>
          <w:rFonts w:ascii="Times New Roman" w:eastAsia="Times New Roman" w:hAnsi="Times New Roman"/>
          <w:i/>
          <w:sz w:val="16"/>
          <w:szCs w:val="16"/>
        </w:rPr>
        <w:lastRenderedPageBreak/>
        <w:t>Acord pentru detaşare în interesul învăţământului în anul şcolar 2026-2027</w:t>
      </w:r>
    </w:p>
    <w:p w14:paraId="3A05A23B" w14:textId="77777777" w:rsidR="00F01E9A" w:rsidRPr="00312558" w:rsidRDefault="00F01E9A" w:rsidP="00F01E9A">
      <w:pPr>
        <w:spacing w:after="0" w:line="240" w:lineRule="auto"/>
        <w:ind w:right="-2"/>
        <w:jc w:val="right"/>
        <w:rPr>
          <w:rFonts w:ascii="Times New Roman" w:eastAsia="Times New Roman" w:hAnsi="Times New Roman"/>
          <w:sz w:val="16"/>
          <w:szCs w:val="16"/>
        </w:rPr>
      </w:pPr>
      <w:r w:rsidRPr="00312558">
        <w:rPr>
          <w:rFonts w:ascii="Times New Roman" w:eastAsia="Times New Roman" w:hAnsi="Times New Roman"/>
          <w:sz w:val="16"/>
          <w:szCs w:val="16"/>
        </w:rPr>
        <w:t>Nr. ___________ /_______2026</w:t>
      </w:r>
    </w:p>
    <w:p w14:paraId="052D7CBE" w14:textId="77777777" w:rsidR="00F01E9A" w:rsidRPr="00312558" w:rsidRDefault="00F01E9A" w:rsidP="00F01E9A">
      <w:pPr>
        <w:spacing w:after="0" w:line="240" w:lineRule="auto"/>
        <w:ind w:right="-2"/>
        <w:jc w:val="right"/>
        <w:rPr>
          <w:rFonts w:ascii="Times New Roman" w:eastAsia="Times New Roman" w:hAnsi="Times New Roman"/>
          <w:sz w:val="16"/>
          <w:szCs w:val="16"/>
        </w:rPr>
      </w:pPr>
    </w:p>
    <w:p w14:paraId="3D172731" w14:textId="77777777" w:rsidR="00F01E9A" w:rsidRPr="00312558" w:rsidRDefault="00F01E9A" w:rsidP="00F01E9A">
      <w:pPr>
        <w:spacing w:after="0" w:line="240" w:lineRule="auto"/>
        <w:ind w:right="-2"/>
        <w:rPr>
          <w:rFonts w:ascii="Times New Roman" w:eastAsia="Times New Roman" w:hAnsi="Times New Roman"/>
          <w:sz w:val="16"/>
          <w:szCs w:val="16"/>
        </w:rPr>
      </w:pPr>
      <w:r w:rsidRPr="00312558">
        <w:rPr>
          <w:rFonts w:ascii="Times New Roman" w:eastAsia="Times New Roman" w:hAnsi="Times New Roman"/>
          <w:sz w:val="16"/>
          <w:szCs w:val="16"/>
        </w:rPr>
        <w:t>Verificat exactitatea datelor</w:t>
      </w:r>
    </w:p>
    <w:p w14:paraId="3C47560C" w14:textId="77777777" w:rsidR="00F01E9A" w:rsidRPr="00312558" w:rsidRDefault="00F01E9A" w:rsidP="00F01E9A">
      <w:pPr>
        <w:spacing w:after="0" w:line="240" w:lineRule="auto"/>
        <w:ind w:right="-2"/>
        <w:rPr>
          <w:rFonts w:ascii="Times New Roman" w:eastAsia="Times New Roman" w:hAnsi="Times New Roman"/>
          <w:sz w:val="16"/>
          <w:szCs w:val="16"/>
        </w:rPr>
      </w:pPr>
      <w:r w:rsidRPr="00312558">
        <w:rPr>
          <w:rFonts w:ascii="Times New Roman" w:eastAsia="Times New Roman" w:hAnsi="Times New Roman"/>
          <w:sz w:val="16"/>
          <w:szCs w:val="16"/>
        </w:rPr>
        <w:t>Director,</w:t>
      </w:r>
    </w:p>
    <w:p w14:paraId="17BCDCA2" w14:textId="77777777" w:rsidR="00F01E9A" w:rsidRPr="00312558" w:rsidRDefault="00F01E9A" w:rsidP="00F01E9A">
      <w:pPr>
        <w:spacing w:after="0" w:line="240" w:lineRule="auto"/>
        <w:ind w:right="-2"/>
        <w:rPr>
          <w:rFonts w:ascii="Times New Roman" w:eastAsia="Times New Roman" w:hAnsi="Times New Roman"/>
          <w:sz w:val="16"/>
          <w:szCs w:val="16"/>
        </w:rPr>
      </w:pPr>
      <w:r w:rsidRPr="00312558">
        <w:rPr>
          <w:rFonts w:ascii="Times New Roman" w:eastAsia="Times New Roman" w:hAnsi="Times New Roman"/>
          <w:sz w:val="16"/>
          <w:szCs w:val="16"/>
        </w:rPr>
        <w:t xml:space="preserve">______________________________________________                          </w:t>
      </w:r>
    </w:p>
    <w:p w14:paraId="4368F743" w14:textId="77777777" w:rsidR="00F01E9A" w:rsidRPr="00312558" w:rsidRDefault="00F01E9A" w:rsidP="00F01E9A">
      <w:pPr>
        <w:spacing w:after="0" w:line="240" w:lineRule="auto"/>
        <w:ind w:right="-2"/>
        <w:rPr>
          <w:rFonts w:ascii="Times New Roman" w:eastAsia="Times New Roman" w:hAnsi="Times New Roman"/>
          <w:sz w:val="16"/>
          <w:szCs w:val="16"/>
        </w:rPr>
      </w:pPr>
      <w:r w:rsidRPr="00312558">
        <w:rPr>
          <w:rFonts w:ascii="Times New Roman" w:eastAsia="Times New Roman" w:hAnsi="Times New Roman"/>
          <w:sz w:val="16"/>
          <w:szCs w:val="16"/>
        </w:rPr>
        <w:t xml:space="preserve">                    </w:t>
      </w:r>
    </w:p>
    <w:p w14:paraId="2CE298F6" w14:textId="77777777" w:rsidR="00F01E9A" w:rsidRPr="00312558" w:rsidRDefault="00F01E9A" w:rsidP="00F01E9A">
      <w:pPr>
        <w:spacing w:after="0" w:line="240" w:lineRule="auto"/>
        <w:ind w:right="-2"/>
        <w:rPr>
          <w:rFonts w:ascii="Times New Roman" w:eastAsia="Times New Roman" w:hAnsi="Times New Roman"/>
          <w:sz w:val="16"/>
          <w:szCs w:val="16"/>
        </w:rPr>
      </w:pPr>
    </w:p>
    <w:p w14:paraId="0C12E41F" w14:textId="77777777" w:rsidR="00F01E9A" w:rsidRPr="00312558" w:rsidRDefault="00F01E9A" w:rsidP="00F01E9A">
      <w:pPr>
        <w:spacing w:after="0" w:line="240" w:lineRule="auto"/>
        <w:ind w:right="-2"/>
        <w:jc w:val="center"/>
        <w:rPr>
          <w:rFonts w:ascii="Times New Roman" w:eastAsia="Times New Roman" w:hAnsi="Times New Roman"/>
          <w:sz w:val="16"/>
          <w:szCs w:val="16"/>
        </w:rPr>
      </w:pPr>
      <w:r w:rsidRPr="00312558">
        <w:rPr>
          <w:rFonts w:ascii="Times New Roman" w:eastAsia="Times New Roman" w:hAnsi="Times New Roman"/>
          <w:sz w:val="16"/>
          <w:szCs w:val="16"/>
        </w:rPr>
        <w:t>Domnule Inspector Şcolar General/ Domnule Director,</w:t>
      </w:r>
    </w:p>
    <w:p w14:paraId="4BC62911" w14:textId="77777777" w:rsidR="00F01E9A" w:rsidRPr="00312558" w:rsidRDefault="00F01E9A" w:rsidP="00F01E9A">
      <w:pPr>
        <w:spacing w:after="0" w:line="240" w:lineRule="auto"/>
        <w:ind w:right="-2"/>
        <w:jc w:val="center"/>
        <w:rPr>
          <w:rFonts w:ascii="Times New Roman" w:eastAsia="Times New Roman" w:hAnsi="Times New Roman"/>
          <w:sz w:val="16"/>
          <w:szCs w:val="16"/>
        </w:rPr>
      </w:pPr>
    </w:p>
    <w:p w14:paraId="0C2246AC" w14:textId="77777777" w:rsidR="00F01E9A" w:rsidRPr="00312558" w:rsidRDefault="00F01E9A" w:rsidP="00F01E9A">
      <w:pPr>
        <w:spacing w:after="0" w:line="240" w:lineRule="auto"/>
        <w:ind w:right="-2" w:firstLine="567"/>
        <w:jc w:val="both"/>
        <w:rPr>
          <w:rFonts w:ascii="Times New Roman" w:eastAsia="Times New Roman" w:hAnsi="Times New Roman"/>
          <w:sz w:val="16"/>
          <w:szCs w:val="16"/>
        </w:rPr>
      </w:pPr>
    </w:p>
    <w:p w14:paraId="19FDF1A1" w14:textId="77777777" w:rsidR="00F01E9A" w:rsidRPr="00312558" w:rsidRDefault="00F01E9A" w:rsidP="00F01E9A">
      <w:pPr>
        <w:spacing w:after="0" w:line="240" w:lineRule="auto"/>
        <w:ind w:right="-2" w:firstLine="567"/>
        <w:jc w:val="both"/>
        <w:rPr>
          <w:rFonts w:ascii="Times New Roman" w:eastAsia="Times New Roman" w:hAnsi="Times New Roman"/>
          <w:sz w:val="16"/>
          <w:szCs w:val="16"/>
        </w:rPr>
      </w:pPr>
      <w:r w:rsidRPr="00312558">
        <w:rPr>
          <w:rFonts w:ascii="Times New Roman" w:eastAsia="Times New Roman" w:hAnsi="Times New Roman"/>
          <w:sz w:val="16"/>
          <w:szCs w:val="16"/>
        </w:rPr>
        <w:t xml:space="preserve">Subsemnatul(a) (inclusiv iniţiala tatălui), __________________________________________________________________________________________,  numele anterior _____________________________, fiul/ fiica lui ______________________ și ______________________,   născut(ă) la data de _____________, </w:t>
      </w:r>
    </w:p>
    <w:p w14:paraId="3E2B695B" w14:textId="77777777" w:rsidR="00F01E9A" w:rsidRPr="00312558" w:rsidRDefault="00F01E9A" w:rsidP="00F01E9A">
      <w:pPr>
        <w:spacing w:after="0" w:line="240" w:lineRule="auto"/>
        <w:ind w:right="-2"/>
        <w:rPr>
          <w:rFonts w:ascii="Times New Roman" w:eastAsia="Times New Roman" w:hAnsi="Times New Roman"/>
          <w:b/>
          <w:bCs/>
          <w:sz w:val="16"/>
          <w:szCs w:val="16"/>
        </w:rPr>
      </w:pPr>
      <w:r w:rsidRPr="00312558">
        <w:rPr>
          <w:rFonts w:ascii="Times New Roman" w:eastAsia="Times New Roman" w:hAnsi="Times New Roman"/>
          <w:b/>
          <w:bCs/>
          <w:sz w:val="16"/>
          <w:szCs w:val="16"/>
        </w:rPr>
        <w:t>COD NUMERIC PERSONAL:</w:t>
      </w:r>
    </w:p>
    <w:tbl>
      <w:tblPr>
        <w:tblW w:w="399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6"/>
        <w:gridCol w:w="307"/>
        <w:gridCol w:w="307"/>
        <w:gridCol w:w="307"/>
        <w:gridCol w:w="308"/>
        <w:gridCol w:w="307"/>
        <w:gridCol w:w="307"/>
        <w:gridCol w:w="307"/>
        <w:gridCol w:w="308"/>
        <w:gridCol w:w="307"/>
        <w:gridCol w:w="307"/>
        <w:gridCol w:w="307"/>
        <w:gridCol w:w="308"/>
      </w:tblGrid>
      <w:tr w:rsidR="00F01E9A" w:rsidRPr="00312558" w14:paraId="20FF4FA3" w14:textId="77777777" w:rsidTr="00EA5421">
        <w:trPr>
          <w:trHeight w:val="273"/>
          <w:jc w:val="center"/>
        </w:trPr>
        <w:tc>
          <w:tcPr>
            <w:tcW w:w="306" w:type="dxa"/>
          </w:tcPr>
          <w:p w14:paraId="2275A6EC" w14:textId="77777777" w:rsidR="00F01E9A" w:rsidRPr="00312558" w:rsidRDefault="00F01E9A" w:rsidP="00EA5421">
            <w:pPr>
              <w:pBdr>
                <w:top w:val="nil"/>
                <w:left w:val="nil"/>
                <w:bottom w:val="nil"/>
                <w:right w:val="nil"/>
                <w:between w:val="nil"/>
              </w:pBdr>
              <w:spacing w:after="0" w:line="240" w:lineRule="auto"/>
              <w:ind w:right="-2"/>
              <w:jc w:val="center"/>
              <w:rPr>
                <w:rFonts w:ascii="Garamond" w:eastAsia="Garamond" w:hAnsi="Garamond" w:cs="Garamond"/>
                <w:sz w:val="28"/>
                <w:szCs w:val="28"/>
              </w:rPr>
            </w:pPr>
          </w:p>
        </w:tc>
        <w:tc>
          <w:tcPr>
            <w:tcW w:w="307" w:type="dxa"/>
          </w:tcPr>
          <w:p w14:paraId="16915D91" w14:textId="77777777" w:rsidR="00F01E9A" w:rsidRPr="00312558" w:rsidRDefault="00F01E9A" w:rsidP="00EA5421">
            <w:pPr>
              <w:pBdr>
                <w:top w:val="nil"/>
                <w:left w:val="nil"/>
                <w:bottom w:val="nil"/>
                <w:right w:val="nil"/>
                <w:between w:val="nil"/>
              </w:pBdr>
              <w:spacing w:after="0" w:line="240" w:lineRule="auto"/>
              <w:ind w:right="-2"/>
              <w:jc w:val="center"/>
              <w:rPr>
                <w:rFonts w:ascii="Garamond" w:eastAsia="Garamond" w:hAnsi="Garamond" w:cs="Garamond"/>
                <w:sz w:val="28"/>
                <w:szCs w:val="28"/>
              </w:rPr>
            </w:pPr>
          </w:p>
        </w:tc>
        <w:tc>
          <w:tcPr>
            <w:tcW w:w="307" w:type="dxa"/>
          </w:tcPr>
          <w:p w14:paraId="61BF2F22" w14:textId="77777777" w:rsidR="00F01E9A" w:rsidRPr="00312558" w:rsidRDefault="00F01E9A" w:rsidP="00EA5421">
            <w:pPr>
              <w:pBdr>
                <w:top w:val="nil"/>
                <w:left w:val="nil"/>
                <w:bottom w:val="nil"/>
                <w:right w:val="nil"/>
                <w:between w:val="nil"/>
              </w:pBdr>
              <w:spacing w:after="0" w:line="240" w:lineRule="auto"/>
              <w:ind w:right="-2"/>
              <w:jc w:val="center"/>
              <w:rPr>
                <w:rFonts w:ascii="Garamond" w:eastAsia="Garamond" w:hAnsi="Garamond" w:cs="Garamond"/>
                <w:sz w:val="28"/>
                <w:szCs w:val="28"/>
              </w:rPr>
            </w:pPr>
          </w:p>
        </w:tc>
        <w:tc>
          <w:tcPr>
            <w:tcW w:w="307" w:type="dxa"/>
          </w:tcPr>
          <w:p w14:paraId="7E8012AD" w14:textId="77777777" w:rsidR="00F01E9A" w:rsidRPr="00312558" w:rsidRDefault="00F01E9A" w:rsidP="00EA5421">
            <w:pPr>
              <w:pBdr>
                <w:top w:val="nil"/>
                <w:left w:val="nil"/>
                <w:bottom w:val="nil"/>
                <w:right w:val="nil"/>
                <w:between w:val="nil"/>
              </w:pBdr>
              <w:spacing w:after="0" w:line="240" w:lineRule="auto"/>
              <w:ind w:right="-2"/>
              <w:jc w:val="center"/>
              <w:rPr>
                <w:rFonts w:ascii="Garamond" w:eastAsia="Garamond" w:hAnsi="Garamond" w:cs="Garamond"/>
                <w:sz w:val="28"/>
                <w:szCs w:val="28"/>
              </w:rPr>
            </w:pPr>
          </w:p>
        </w:tc>
        <w:tc>
          <w:tcPr>
            <w:tcW w:w="308" w:type="dxa"/>
          </w:tcPr>
          <w:p w14:paraId="12596332" w14:textId="77777777" w:rsidR="00F01E9A" w:rsidRPr="00312558" w:rsidRDefault="00F01E9A" w:rsidP="00EA5421">
            <w:pPr>
              <w:pBdr>
                <w:top w:val="nil"/>
                <w:left w:val="nil"/>
                <w:bottom w:val="nil"/>
                <w:right w:val="nil"/>
                <w:between w:val="nil"/>
              </w:pBdr>
              <w:spacing w:after="0" w:line="240" w:lineRule="auto"/>
              <w:ind w:right="-2"/>
              <w:jc w:val="center"/>
              <w:rPr>
                <w:rFonts w:ascii="Garamond" w:eastAsia="Garamond" w:hAnsi="Garamond" w:cs="Garamond"/>
                <w:sz w:val="28"/>
                <w:szCs w:val="28"/>
              </w:rPr>
            </w:pPr>
          </w:p>
        </w:tc>
        <w:tc>
          <w:tcPr>
            <w:tcW w:w="307" w:type="dxa"/>
          </w:tcPr>
          <w:p w14:paraId="0A3F41D2" w14:textId="77777777" w:rsidR="00F01E9A" w:rsidRPr="00312558" w:rsidRDefault="00F01E9A" w:rsidP="00EA5421">
            <w:pPr>
              <w:pBdr>
                <w:top w:val="nil"/>
                <w:left w:val="nil"/>
                <w:bottom w:val="nil"/>
                <w:right w:val="nil"/>
                <w:between w:val="nil"/>
              </w:pBdr>
              <w:spacing w:after="0" w:line="240" w:lineRule="auto"/>
              <w:ind w:right="-2"/>
              <w:jc w:val="center"/>
              <w:rPr>
                <w:rFonts w:ascii="Garamond" w:eastAsia="Garamond" w:hAnsi="Garamond" w:cs="Garamond"/>
                <w:sz w:val="28"/>
                <w:szCs w:val="28"/>
              </w:rPr>
            </w:pPr>
          </w:p>
        </w:tc>
        <w:tc>
          <w:tcPr>
            <w:tcW w:w="307" w:type="dxa"/>
          </w:tcPr>
          <w:p w14:paraId="37CCC1CC" w14:textId="77777777" w:rsidR="00F01E9A" w:rsidRPr="00312558" w:rsidRDefault="00F01E9A" w:rsidP="00EA5421">
            <w:pPr>
              <w:pBdr>
                <w:top w:val="nil"/>
                <w:left w:val="nil"/>
                <w:bottom w:val="nil"/>
                <w:right w:val="nil"/>
                <w:between w:val="nil"/>
              </w:pBdr>
              <w:spacing w:after="0" w:line="240" w:lineRule="auto"/>
              <w:ind w:right="-2"/>
              <w:jc w:val="center"/>
              <w:rPr>
                <w:rFonts w:ascii="Garamond" w:eastAsia="Garamond" w:hAnsi="Garamond" w:cs="Garamond"/>
                <w:sz w:val="28"/>
                <w:szCs w:val="28"/>
              </w:rPr>
            </w:pPr>
          </w:p>
        </w:tc>
        <w:tc>
          <w:tcPr>
            <w:tcW w:w="307" w:type="dxa"/>
          </w:tcPr>
          <w:p w14:paraId="453384E7" w14:textId="77777777" w:rsidR="00F01E9A" w:rsidRPr="00312558" w:rsidRDefault="00F01E9A" w:rsidP="00EA5421">
            <w:pPr>
              <w:pBdr>
                <w:top w:val="nil"/>
                <w:left w:val="nil"/>
                <w:bottom w:val="nil"/>
                <w:right w:val="nil"/>
                <w:between w:val="nil"/>
              </w:pBdr>
              <w:spacing w:after="0" w:line="240" w:lineRule="auto"/>
              <w:ind w:right="-2"/>
              <w:jc w:val="center"/>
              <w:rPr>
                <w:rFonts w:ascii="Garamond" w:eastAsia="Garamond" w:hAnsi="Garamond" w:cs="Garamond"/>
                <w:sz w:val="28"/>
                <w:szCs w:val="28"/>
              </w:rPr>
            </w:pPr>
          </w:p>
        </w:tc>
        <w:tc>
          <w:tcPr>
            <w:tcW w:w="308" w:type="dxa"/>
          </w:tcPr>
          <w:p w14:paraId="647E6AEE" w14:textId="77777777" w:rsidR="00F01E9A" w:rsidRPr="00312558" w:rsidRDefault="00F01E9A" w:rsidP="00EA5421">
            <w:pPr>
              <w:pBdr>
                <w:top w:val="nil"/>
                <w:left w:val="nil"/>
                <w:bottom w:val="nil"/>
                <w:right w:val="nil"/>
                <w:between w:val="nil"/>
              </w:pBdr>
              <w:spacing w:after="0" w:line="240" w:lineRule="auto"/>
              <w:ind w:right="-2"/>
              <w:jc w:val="center"/>
              <w:rPr>
                <w:rFonts w:ascii="Garamond" w:eastAsia="Garamond" w:hAnsi="Garamond" w:cs="Garamond"/>
                <w:sz w:val="28"/>
                <w:szCs w:val="28"/>
              </w:rPr>
            </w:pPr>
          </w:p>
        </w:tc>
        <w:tc>
          <w:tcPr>
            <w:tcW w:w="307" w:type="dxa"/>
          </w:tcPr>
          <w:p w14:paraId="60D92492" w14:textId="77777777" w:rsidR="00F01E9A" w:rsidRPr="00312558" w:rsidRDefault="00F01E9A" w:rsidP="00EA5421">
            <w:pPr>
              <w:pBdr>
                <w:top w:val="nil"/>
                <w:left w:val="nil"/>
                <w:bottom w:val="nil"/>
                <w:right w:val="nil"/>
                <w:between w:val="nil"/>
              </w:pBdr>
              <w:spacing w:after="0" w:line="240" w:lineRule="auto"/>
              <w:ind w:right="-2"/>
              <w:jc w:val="center"/>
              <w:rPr>
                <w:rFonts w:ascii="Garamond" w:eastAsia="Garamond" w:hAnsi="Garamond" w:cs="Garamond"/>
                <w:sz w:val="28"/>
                <w:szCs w:val="28"/>
              </w:rPr>
            </w:pPr>
          </w:p>
        </w:tc>
        <w:tc>
          <w:tcPr>
            <w:tcW w:w="307" w:type="dxa"/>
          </w:tcPr>
          <w:p w14:paraId="055CD567" w14:textId="77777777" w:rsidR="00F01E9A" w:rsidRPr="00312558" w:rsidRDefault="00F01E9A" w:rsidP="00EA5421">
            <w:pPr>
              <w:pBdr>
                <w:top w:val="nil"/>
                <w:left w:val="nil"/>
                <w:bottom w:val="nil"/>
                <w:right w:val="nil"/>
                <w:between w:val="nil"/>
              </w:pBdr>
              <w:spacing w:after="0" w:line="240" w:lineRule="auto"/>
              <w:ind w:right="-2"/>
              <w:jc w:val="center"/>
              <w:rPr>
                <w:rFonts w:ascii="Garamond" w:eastAsia="Garamond" w:hAnsi="Garamond" w:cs="Garamond"/>
                <w:sz w:val="28"/>
                <w:szCs w:val="28"/>
              </w:rPr>
            </w:pPr>
          </w:p>
        </w:tc>
        <w:tc>
          <w:tcPr>
            <w:tcW w:w="307" w:type="dxa"/>
          </w:tcPr>
          <w:p w14:paraId="55737428" w14:textId="77777777" w:rsidR="00F01E9A" w:rsidRPr="00312558" w:rsidRDefault="00F01E9A" w:rsidP="00EA5421">
            <w:pPr>
              <w:pBdr>
                <w:top w:val="nil"/>
                <w:left w:val="nil"/>
                <w:bottom w:val="nil"/>
                <w:right w:val="nil"/>
                <w:between w:val="nil"/>
              </w:pBdr>
              <w:spacing w:after="0" w:line="240" w:lineRule="auto"/>
              <w:ind w:right="-2"/>
              <w:jc w:val="center"/>
              <w:rPr>
                <w:rFonts w:ascii="Garamond" w:eastAsia="Garamond" w:hAnsi="Garamond" w:cs="Garamond"/>
                <w:sz w:val="28"/>
                <w:szCs w:val="28"/>
              </w:rPr>
            </w:pPr>
          </w:p>
        </w:tc>
        <w:tc>
          <w:tcPr>
            <w:tcW w:w="308" w:type="dxa"/>
          </w:tcPr>
          <w:p w14:paraId="493C1505" w14:textId="77777777" w:rsidR="00F01E9A" w:rsidRPr="00312558" w:rsidRDefault="00F01E9A" w:rsidP="00EA5421">
            <w:pPr>
              <w:pBdr>
                <w:top w:val="nil"/>
                <w:left w:val="nil"/>
                <w:bottom w:val="nil"/>
                <w:right w:val="nil"/>
                <w:between w:val="nil"/>
              </w:pBdr>
              <w:spacing w:after="0" w:line="240" w:lineRule="auto"/>
              <w:ind w:right="-2"/>
              <w:jc w:val="center"/>
              <w:rPr>
                <w:rFonts w:ascii="Garamond" w:eastAsia="Garamond" w:hAnsi="Garamond" w:cs="Garamond"/>
                <w:sz w:val="28"/>
                <w:szCs w:val="28"/>
              </w:rPr>
            </w:pPr>
          </w:p>
        </w:tc>
      </w:tr>
    </w:tbl>
    <w:p w14:paraId="7D9EEC7D" w14:textId="77777777" w:rsidR="00F01E9A" w:rsidRPr="00312558" w:rsidRDefault="00F01E9A" w:rsidP="00F01E9A">
      <w:pPr>
        <w:spacing w:after="0" w:line="240" w:lineRule="auto"/>
        <w:ind w:right="-2" w:firstLine="567"/>
        <w:jc w:val="both"/>
        <w:rPr>
          <w:rFonts w:ascii="Times New Roman" w:eastAsia="Times New Roman" w:hAnsi="Times New Roman"/>
          <w:sz w:val="16"/>
          <w:szCs w:val="16"/>
        </w:rPr>
      </w:pPr>
    </w:p>
    <w:p w14:paraId="54E3742A" w14:textId="77777777" w:rsidR="00F01E9A" w:rsidRPr="00312558" w:rsidRDefault="00F01E9A" w:rsidP="00F01E9A">
      <w:pPr>
        <w:spacing w:after="0" w:line="240" w:lineRule="auto"/>
        <w:ind w:right="-2"/>
        <w:jc w:val="both"/>
        <w:rPr>
          <w:rFonts w:ascii="Times New Roman" w:eastAsia="Times New Roman" w:hAnsi="Times New Roman"/>
          <w:sz w:val="16"/>
          <w:szCs w:val="16"/>
        </w:rPr>
      </w:pPr>
      <w:r w:rsidRPr="00312558">
        <w:rPr>
          <w:rFonts w:ascii="Times New Roman" w:eastAsia="Times New Roman" w:hAnsi="Times New Roman"/>
          <w:sz w:val="16"/>
          <w:szCs w:val="16"/>
        </w:rPr>
        <w:t>cu domiciliul în localitatea ____________________________________________________________________________, strada  ___________________________ ___________________________________________________, nr. ____, bl. _____, scara ______, ap. ____, judeţul (sect.) ____________________________ _________, TELEFON ___________________, posesor al B.I. /carte de identitate seria _______, nr.__________, eliberat(ă) de Poliţia __________________ _____________________________, la data de _______________, prin prezenta vă comunic acordul meu privind încadrarea cu statut de cadru didactic detaşat în interesul învăţământului pentru anul şcolar 2026-2027, pe/ la postul/ catedra de ____________________________________________________________ __________________________________________________________________________________________________________________________________, de la (unitatea/ unităţile de învăţământ) __________________________________________________________________________________________, localitatea ________________________________.</w:t>
      </w:r>
    </w:p>
    <w:p w14:paraId="34EC59BB" w14:textId="77777777" w:rsidR="00F01E9A" w:rsidRPr="00312558" w:rsidRDefault="00F01E9A" w:rsidP="00F01E9A">
      <w:pPr>
        <w:spacing w:after="0" w:line="240" w:lineRule="auto"/>
        <w:ind w:right="-2" w:firstLine="567"/>
        <w:jc w:val="both"/>
        <w:rPr>
          <w:rFonts w:ascii="Times New Roman" w:eastAsia="Times New Roman" w:hAnsi="Times New Roman"/>
          <w:sz w:val="16"/>
          <w:szCs w:val="16"/>
        </w:rPr>
      </w:pPr>
    </w:p>
    <w:p w14:paraId="6A3B390B" w14:textId="77777777" w:rsidR="00F01E9A" w:rsidRPr="00312558" w:rsidRDefault="00F01E9A" w:rsidP="00F01E9A">
      <w:pPr>
        <w:spacing w:after="0" w:line="240" w:lineRule="auto"/>
        <w:ind w:right="-2" w:firstLine="567"/>
        <w:jc w:val="both"/>
        <w:rPr>
          <w:rFonts w:ascii="Times New Roman" w:eastAsia="Times New Roman" w:hAnsi="Times New Roman"/>
          <w:sz w:val="16"/>
          <w:szCs w:val="16"/>
        </w:rPr>
      </w:pPr>
      <w:r w:rsidRPr="00312558">
        <w:rPr>
          <w:rFonts w:ascii="Times New Roman" w:eastAsia="Times New Roman" w:hAnsi="Times New Roman"/>
          <w:sz w:val="16"/>
          <w:szCs w:val="16"/>
        </w:rPr>
        <w:t>1. Sunt titular(ă) pe/ la postul/ catedra de ____________________________________________________________, de la (unitatea/ unităţile de învăţământ) __________________________________________________________________________________________________________________________, localitatea ________________________________________________________, judeţul (sect.) ___________________________, din anul _______.</w:t>
      </w:r>
    </w:p>
    <w:p w14:paraId="7D083A3A" w14:textId="77777777" w:rsidR="00F01E9A" w:rsidRPr="00312558" w:rsidRDefault="00F01E9A" w:rsidP="00F01E9A">
      <w:pPr>
        <w:spacing w:after="0" w:line="240" w:lineRule="auto"/>
        <w:ind w:right="-2" w:firstLine="567"/>
        <w:jc w:val="both"/>
        <w:rPr>
          <w:rFonts w:ascii="Times New Roman" w:eastAsia="Times New Roman" w:hAnsi="Times New Roman"/>
          <w:sz w:val="16"/>
          <w:szCs w:val="16"/>
        </w:rPr>
      </w:pPr>
      <w:r w:rsidRPr="00312558">
        <w:rPr>
          <w:rFonts w:ascii="Times New Roman" w:eastAsia="Times New Roman" w:hAnsi="Times New Roman"/>
          <w:sz w:val="16"/>
          <w:szCs w:val="16"/>
        </w:rPr>
        <w:t>2. Sunt absolvent(ă) al (a) (Univ., Institutului, Academiei, I.P. 3 ani, Colegiului, Şc. postliceale, Şc. de maiştri, Lic. Ped. etc.) ________________________ ________________________________________________________________________________________________________________, Facultatea _________ ______________________________________________________________________________, nivelul studiilor (medii, postliceale, universitare de scurtă durată, ciclul I de studii universitare de licenţă, ciclul II de studii universitare de masterat, universitare de lungă durată) __________________________________________ ________________________________ ________________________________________________________________________, cu durata studiilor de  _____ ani (zi sau i.f., seral, f.r., f.f., i.d.),  promoţia ________, cu specializarea/specializările __________________________________________________________________ _________________________________________________________________________________________________________________________________ ______________________________________________________________________________________ cu media de absolvire a studiilor ____________;</w:t>
      </w:r>
    </w:p>
    <w:p w14:paraId="3FAEBE1A" w14:textId="77777777" w:rsidR="00F01E9A" w:rsidRPr="00312558" w:rsidRDefault="00F01E9A" w:rsidP="00F01E9A">
      <w:pPr>
        <w:spacing w:after="0" w:line="240" w:lineRule="auto"/>
        <w:ind w:right="-2" w:firstLine="567"/>
        <w:jc w:val="both"/>
        <w:rPr>
          <w:rFonts w:ascii="Times New Roman" w:eastAsia="Times New Roman" w:hAnsi="Times New Roman"/>
          <w:sz w:val="16"/>
          <w:szCs w:val="16"/>
        </w:rPr>
      </w:pPr>
      <w:r w:rsidRPr="00312558">
        <w:rPr>
          <w:rFonts w:ascii="Times New Roman" w:eastAsia="Times New Roman" w:hAnsi="Times New Roman"/>
          <w:sz w:val="16"/>
          <w:szCs w:val="16"/>
        </w:rPr>
        <w:t xml:space="preserve">3. Sunt absolvent(ă) al(a) cursurilor postuniversitare/programelor de conversie profesională _______________________________ __________________________________________________________________________________________________________________________________________________________________________________________, cu durata studiilor de _____ ani, specialitatea _________________________________ ______________________________________________________,  promoţia _________ cu media de absolvire _____________.  </w:t>
      </w:r>
    </w:p>
    <w:p w14:paraId="2DBFCF2D" w14:textId="77777777" w:rsidR="00F01E9A" w:rsidRPr="00312558" w:rsidRDefault="00F01E9A" w:rsidP="00F01E9A">
      <w:pPr>
        <w:spacing w:after="0" w:line="240" w:lineRule="auto"/>
        <w:ind w:right="-2" w:firstLine="567"/>
        <w:jc w:val="both"/>
        <w:rPr>
          <w:rFonts w:ascii="Times New Roman" w:eastAsia="Times New Roman" w:hAnsi="Times New Roman"/>
          <w:sz w:val="16"/>
          <w:szCs w:val="16"/>
        </w:rPr>
      </w:pPr>
      <w:r w:rsidRPr="00312558">
        <w:rPr>
          <w:rFonts w:ascii="Times New Roman" w:eastAsia="Times New Roman" w:hAnsi="Times New Roman"/>
          <w:sz w:val="16"/>
          <w:szCs w:val="16"/>
        </w:rPr>
        <w:t>4. Am obţinut  definitivatul  în anul________, cu media __________, gradul II în anul ________,  cu media ___________, gradul I  în anul ________, cu media __________, doctoratul în anul _______, în specialitatea __________________________________________________________ _______________________________________________________________________________________________________.</w:t>
      </w:r>
    </w:p>
    <w:p w14:paraId="327BC21F" w14:textId="4F7C638B" w:rsidR="00F01E9A" w:rsidRPr="00312558" w:rsidRDefault="00F01E9A" w:rsidP="00F01E9A">
      <w:pPr>
        <w:spacing w:after="0"/>
        <w:ind w:right="-2" w:firstLine="567"/>
        <w:rPr>
          <w:rFonts w:ascii="Times New Roman" w:eastAsia="Times New Roman" w:hAnsi="Times New Roman"/>
          <w:sz w:val="16"/>
          <w:szCs w:val="16"/>
        </w:rPr>
      </w:pPr>
      <w:r w:rsidRPr="00312558">
        <w:rPr>
          <w:rFonts w:ascii="Times New Roman" w:eastAsia="Times New Roman" w:hAnsi="Times New Roman"/>
          <w:sz w:val="16"/>
          <w:szCs w:val="16"/>
        </w:rPr>
        <w:t>5. La data de 1 septembrie 202</w:t>
      </w:r>
      <w:r w:rsidR="00C74B12" w:rsidRPr="00312558">
        <w:rPr>
          <w:rFonts w:ascii="Times New Roman" w:eastAsia="Times New Roman" w:hAnsi="Times New Roman"/>
          <w:sz w:val="16"/>
          <w:szCs w:val="16"/>
        </w:rPr>
        <w:t>5</w:t>
      </w:r>
      <w:r w:rsidRPr="00312558">
        <w:rPr>
          <w:rFonts w:ascii="Times New Roman" w:eastAsia="Times New Roman" w:hAnsi="Times New Roman"/>
          <w:sz w:val="16"/>
          <w:szCs w:val="16"/>
        </w:rPr>
        <w:t xml:space="preserve"> am avut __________ ani întregi vechime efectivă la catedră (inclusiv perioada rezervării catedrei).</w:t>
      </w:r>
    </w:p>
    <w:p w14:paraId="50D2F1C2" w14:textId="77777777" w:rsidR="00F01E9A" w:rsidRPr="00312558" w:rsidRDefault="00F01E9A" w:rsidP="00F01E9A">
      <w:pPr>
        <w:spacing w:after="0"/>
        <w:ind w:right="-2" w:firstLine="567"/>
        <w:jc w:val="both"/>
        <w:rPr>
          <w:rFonts w:ascii="Times New Roman" w:eastAsia="Times New Roman" w:hAnsi="Times New Roman"/>
          <w:sz w:val="16"/>
          <w:szCs w:val="16"/>
        </w:rPr>
      </w:pPr>
      <w:r w:rsidRPr="00312558">
        <w:rPr>
          <w:rFonts w:ascii="Times New Roman" w:eastAsia="Times New Roman" w:hAnsi="Times New Roman"/>
          <w:sz w:val="16"/>
          <w:szCs w:val="16"/>
        </w:rPr>
        <w:t>6. Sunt/ nu sunt căsătorit(ă); soţul (soţia) este/ nu este în prezent încadrat(ă) permanent în funcţia de __________________ ______________________________________________________ de la ____________________________________________________, localitatea ________________________________________________________________, judeţul (sect.) ___________________, am/ avem ____________copii în întreţinere.</w:t>
      </w:r>
    </w:p>
    <w:p w14:paraId="479178CA" w14:textId="77777777" w:rsidR="00F01E9A" w:rsidRPr="00312558" w:rsidRDefault="00F01E9A" w:rsidP="00F01E9A">
      <w:pPr>
        <w:tabs>
          <w:tab w:val="left" w:pos="284"/>
          <w:tab w:val="left" w:pos="360"/>
        </w:tabs>
        <w:spacing w:after="0" w:line="240" w:lineRule="auto"/>
        <w:ind w:right="-2"/>
        <w:jc w:val="both"/>
        <w:rPr>
          <w:rFonts w:ascii="Times New Roman" w:eastAsia="Times New Roman" w:hAnsi="Times New Roman"/>
          <w:sz w:val="16"/>
          <w:szCs w:val="16"/>
        </w:rPr>
      </w:pPr>
    </w:p>
    <w:p w14:paraId="32D3CB01" w14:textId="77777777" w:rsidR="00F01E9A" w:rsidRPr="00312558" w:rsidRDefault="00F01E9A" w:rsidP="00F01E9A">
      <w:pPr>
        <w:tabs>
          <w:tab w:val="left" w:pos="284"/>
          <w:tab w:val="left" w:pos="567"/>
        </w:tabs>
        <w:spacing w:after="0" w:line="240" w:lineRule="auto"/>
        <w:ind w:right="-2"/>
        <w:jc w:val="both"/>
        <w:rPr>
          <w:rFonts w:ascii="Times New Roman" w:eastAsia="Times New Roman" w:hAnsi="Times New Roman"/>
          <w:sz w:val="16"/>
          <w:szCs w:val="16"/>
        </w:rPr>
      </w:pPr>
      <w:r w:rsidRPr="00312558">
        <w:rPr>
          <w:rFonts w:ascii="Times New Roman" w:eastAsia="Times New Roman" w:hAnsi="Times New Roman"/>
          <w:sz w:val="16"/>
          <w:szCs w:val="16"/>
        </w:rPr>
        <w:tab/>
      </w:r>
      <w:r w:rsidRPr="00312558">
        <w:rPr>
          <w:rFonts w:ascii="Times New Roman" w:eastAsia="Times New Roman" w:hAnsi="Times New Roman"/>
          <w:sz w:val="16"/>
          <w:szCs w:val="16"/>
        </w:rPr>
        <w:tab/>
        <w:t>7. În perioada 01.09.2016 – 31.08.2026 am fost detaşat(ă) astfel (*):</w:t>
      </w:r>
    </w:p>
    <w:p w14:paraId="021FB53E" w14:textId="77777777" w:rsidR="00F01E9A" w:rsidRPr="00312558" w:rsidRDefault="00F01E9A" w:rsidP="00F01E9A">
      <w:pPr>
        <w:pStyle w:val="Listparagraf"/>
        <w:numPr>
          <w:ilvl w:val="0"/>
          <w:numId w:val="126"/>
        </w:numPr>
        <w:tabs>
          <w:tab w:val="left" w:pos="142"/>
        </w:tabs>
        <w:ind w:left="576" w:hanging="288"/>
        <w:jc w:val="both"/>
        <w:rPr>
          <w:sz w:val="14"/>
          <w:szCs w:val="14"/>
        </w:rPr>
      </w:pPr>
      <w:r w:rsidRPr="00312558">
        <w:rPr>
          <w:sz w:val="16"/>
          <w:szCs w:val="16"/>
        </w:rPr>
        <w:t>An şc. 2016-2017 detaşat(ă) la cerere/ în interesul învăţământului  la postul/ catedra de ________________________________________________ de la ______________________ _____________________________________________________________________________________________________.</w:t>
      </w:r>
    </w:p>
    <w:p w14:paraId="1578B0C4" w14:textId="77777777" w:rsidR="00F01E9A" w:rsidRPr="00312558" w:rsidRDefault="00F01E9A" w:rsidP="00F01E9A">
      <w:pPr>
        <w:pStyle w:val="Listparagraf"/>
        <w:numPr>
          <w:ilvl w:val="0"/>
          <w:numId w:val="126"/>
        </w:numPr>
        <w:tabs>
          <w:tab w:val="left" w:pos="142"/>
        </w:tabs>
        <w:ind w:left="576" w:hanging="288"/>
        <w:jc w:val="both"/>
        <w:rPr>
          <w:sz w:val="14"/>
          <w:szCs w:val="14"/>
        </w:rPr>
      </w:pPr>
      <w:r w:rsidRPr="00312558">
        <w:rPr>
          <w:sz w:val="16"/>
          <w:szCs w:val="16"/>
        </w:rPr>
        <w:t>An şc. 2017-2018 detaşat(ă) la cerere/ în interesul învăţământului  la postul/ catedra de ________________________________________________ de la ______________________ _____________________________________________________________________________________________________.</w:t>
      </w:r>
    </w:p>
    <w:p w14:paraId="52220D3F" w14:textId="77777777" w:rsidR="00F01E9A" w:rsidRPr="00312558" w:rsidRDefault="00F01E9A" w:rsidP="00F01E9A">
      <w:pPr>
        <w:pStyle w:val="Listparagraf"/>
        <w:numPr>
          <w:ilvl w:val="0"/>
          <w:numId w:val="126"/>
        </w:numPr>
        <w:tabs>
          <w:tab w:val="left" w:pos="142"/>
        </w:tabs>
        <w:ind w:left="576" w:hanging="288"/>
        <w:jc w:val="both"/>
        <w:rPr>
          <w:sz w:val="14"/>
          <w:szCs w:val="14"/>
        </w:rPr>
      </w:pPr>
      <w:r w:rsidRPr="00312558">
        <w:rPr>
          <w:sz w:val="16"/>
          <w:szCs w:val="16"/>
        </w:rPr>
        <w:t>An şc. 2018-2019 detaşat(ă) la cerere/ în interesul învăţământului  la postul/ catedra de ________________________________________________ de la ______________________ _____________________________________________________________________________________________________.</w:t>
      </w:r>
    </w:p>
    <w:p w14:paraId="7F6303A6" w14:textId="77777777" w:rsidR="00F01E9A" w:rsidRPr="00312558" w:rsidRDefault="00F01E9A" w:rsidP="00F01E9A">
      <w:pPr>
        <w:pStyle w:val="Listparagraf"/>
        <w:numPr>
          <w:ilvl w:val="0"/>
          <w:numId w:val="126"/>
        </w:numPr>
        <w:tabs>
          <w:tab w:val="left" w:pos="142"/>
        </w:tabs>
        <w:ind w:left="576" w:hanging="288"/>
        <w:jc w:val="both"/>
        <w:rPr>
          <w:sz w:val="14"/>
          <w:szCs w:val="14"/>
        </w:rPr>
      </w:pPr>
      <w:r w:rsidRPr="00312558">
        <w:rPr>
          <w:sz w:val="16"/>
          <w:szCs w:val="16"/>
        </w:rPr>
        <w:t>An şc. 2019-2020 detaşat(ă) la cerere/ în interesul învăţământului  la postul/ catedra de ________________________________________________ de la ______________________ _____________________________________________________________________________________________________.</w:t>
      </w:r>
    </w:p>
    <w:p w14:paraId="148FE860" w14:textId="77777777" w:rsidR="00F01E9A" w:rsidRPr="00312558" w:rsidRDefault="00F01E9A" w:rsidP="00F01E9A">
      <w:pPr>
        <w:pStyle w:val="Listparagraf"/>
        <w:numPr>
          <w:ilvl w:val="0"/>
          <w:numId w:val="128"/>
        </w:numPr>
        <w:tabs>
          <w:tab w:val="left" w:pos="142"/>
        </w:tabs>
        <w:ind w:left="576" w:hanging="288"/>
        <w:jc w:val="both"/>
        <w:rPr>
          <w:sz w:val="14"/>
          <w:szCs w:val="14"/>
        </w:rPr>
      </w:pPr>
      <w:r w:rsidRPr="00312558">
        <w:rPr>
          <w:sz w:val="16"/>
          <w:szCs w:val="16"/>
        </w:rPr>
        <w:t>An şc. 2020-2021 detaşat(ă) la cerere/ în interesul învăţământului  la postul/ catedra de _______________________________________________  de la ______________________ _____________________________________________________________________________________________________.</w:t>
      </w:r>
    </w:p>
    <w:p w14:paraId="6FD26218" w14:textId="77777777" w:rsidR="00F01E9A" w:rsidRPr="00312558" w:rsidRDefault="00F01E9A" w:rsidP="00F01E9A">
      <w:pPr>
        <w:pStyle w:val="Listparagraf"/>
        <w:numPr>
          <w:ilvl w:val="0"/>
          <w:numId w:val="128"/>
        </w:numPr>
        <w:tabs>
          <w:tab w:val="left" w:pos="142"/>
        </w:tabs>
        <w:ind w:left="576" w:hanging="288"/>
        <w:jc w:val="both"/>
        <w:rPr>
          <w:sz w:val="14"/>
          <w:szCs w:val="14"/>
        </w:rPr>
      </w:pPr>
      <w:r w:rsidRPr="00312558">
        <w:rPr>
          <w:sz w:val="16"/>
          <w:szCs w:val="16"/>
        </w:rPr>
        <w:t>An şc. 2021-2022 detaşat(ă) la cerere/ în interesul învăţământului  la postul/ catedra de ________________________________________________ de la ______________________ _____________________________________________________________________________________________________.</w:t>
      </w:r>
    </w:p>
    <w:p w14:paraId="750A2DE6" w14:textId="77777777" w:rsidR="00F01E9A" w:rsidRPr="00312558" w:rsidRDefault="00F01E9A" w:rsidP="00F01E9A">
      <w:pPr>
        <w:pStyle w:val="Listparagraf"/>
        <w:numPr>
          <w:ilvl w:val="0"/>
          <w:numId w:val="128"/>
        </w:numPr>
        <w:tabs>
          <w:tab w:val="left" w:pos="142"/>
        </w:tabs>
        <w:ind w:left="576" w:hanging="288"/>
        <w:jc w:val="both"/>
        <w:rPr>
          <w:sz w:val="14"/>
          <w:szCs w:val="14"/>
        </w:rPr>
      </w:pPr>
      <w:r w:rsidRPr="00312558">
        <w:rPr>
          <w:sz w:val="16"/>
          <w:szCs w:val="16"/>
        </w:rPr>
        <w:t>An şc. 2022-2023 detaşat(ă) la cerere/ în interesul învăţământului  la postul/ catedra de ________________________________________________ de la ______________________ _____________________________________________________________________________________________________.</w:t>
      </w:r>
      <w:r w:rsidRPr="00312558">
        <w:rPr>
          <w:sz w:val="14"/>
          <w:szCs w:val="14"/>
        </w:rPr>
        <w:t xml:space="preserve"> </w:t>
      </w:r>
    </w:p>
    <w:p w14:paraId="228FC213" w14:textId="77777777" w:rsidR="00F01E9A" w:rsidRPr="00312558" w:rsidRDefault="00F01E9A" w:rsidP="00F01E9A">
      <w:pPr>
        <w:pStyle w:val="Listparagraf"/>
        <w:numPr>
          <w:ilvl w:val="0"/>
          <w:numId w:val="128"/>
        </w:numPr>
        <w:tabs>
          <w:tab w:val="left" w:pos="142"/>
        </w:tabs>
        <w:ind w:left="576" w:hanging="288"/>
        <w:jc w:val="both"/>
        <w:rPr>
          <w:sz w:val="14"/>
          <w:szCs w:val="14"/>
        </w:rPr>
      </w:pPr>
      <w:r w:rsidRPr="00312558">
        <w:rPr>
          <w:sz w:val="16"/>
          <w:szCs w:val="16"/>
        </w:rPr>
        <w:t>An şc. 2023-2024 detaşat(ă) la cerere/ în interesul învăţământului  la postul/ catedra de ________________________________________________ de la ______________________ _____________________________________________________________________________________________________.</w:t>
      </w:r>
      <w:r w:rsidRPr="00312558">
        <w:rPr>
          <w:sz w:val="14"/>
          <w:szCs w:val="14"/>
        </w:rPr>
        <w:t xml:space="preserve"> </w:t>
      </w:r>
    </w:p>
    <w:p w14:paraId="00150D93" w14:textId="77777777" w:rsidR="00F01E9A" w:rsidRPr="00312558" w:rsidRDefault="00F01E9A" w:rsidP="00F01E9A">
      <w:pPr>
        <w:pStyle w:val="Listparagraf"/>
        <w:numPr>
          <w:ilvl w:val="0"/>
          <w:numId w:val="128"/>
        </w:numPr>
        <w:tabs>
          <w:tab w:val="left" w:pos="142"/>
        </w:tabs>
        <w:ind w:left="576" w:hanging="288"/>
        <w:jc w:val="both"/>
        <w:rPr>
          <w:sz w:val="14"/>
          <w:szCs w:val="14"/>
        </w:rPr>
      </w:pPr>
      <w:r w:rsidRPr="00312558">
        <w:rPr>
          <w:sz w:val="16"/>
          <w:szCs w:val="16"/>
        </w:rPr>
        <w:lastRenderedPageBreak/>
        <w:t>An şc. 2024-2025 detaşat(ă) la cerere/ în interesul învăţământului  la postul/ catedra de ________________________________________________ de la ______________________ _____________________________________________________________________________________________________.</w:t>
      </w:r>
    </w:p>
    <w:p w14:paraId="42B67C7F" w14:textId="77777777" w:rsidR="00F01E9A" w:rsidRPr="00312558" w:rsidRDefault="00F01E9A" w:rsidP="00F01E9A">
      <w:pPr>
        <w:pStyle w:val="Listparagraf"/>
        <w:numPr>
          <w:ilvl w:val="0"/>
          <w:numId w:val="128"/>
        </w:numPr>
        <w:tabs>
          <w:tab w:val="left" w:pos="142"/>
        </w:tabs>
        <w:jc w:val="both"/>
        <w:rPr>
          <w:sz w:val="14"/>
          <w:szCs w:val="14"/>
        </w:rPr>
      </w:pPr>
      <w:r w:rsidRPr="00312558">
        <w:rPr>
          <w:sz w:val="16"/>
          <w:szCs w:val="16"/>
        </w:rPr>
        <w:t>An şc. 2025-2026 detaşat(ă) la cerere/ în interesul învăţământului  la postul/ catedra de ________________________________________________ de la ______________________ _____________________________________________________________________________________________________.</w:t>
      </w:r>
    </w:p>
    <w:p w14:paraId="6DD2E189" w14:textId="77777777" w:rsidR="00F01E9A" w:rsidRPr="00312558" w:rsidRDefault="00F01E9A" w:rsidP="00F01E9A">
      <w:pPr>
        <w:tabs>
          <w:tab w:val="left" w:pos="851"/>
        </w:tabs>
        <w:spacing w:after="0" w:line="240" w:lineRule="auto"/>
        <w:ind w:right="-2" w:firstLine="567"/>
        <w:jc w:val="both"/>
        <w:rPr>
          <w:rFonts w:ascii="Times New Roman" w:eastAsia="Times New Roman" w:hAnsi="Times New Roman"/>
          <w:sz w:val="16"/>
          <w:szCs w:val="16"/>
        </w:rPr>
      </w:pPr>
      <w:r w:rsidRPr="00312558">
        <w:rPr>
          <w:rFonts w:ascii="Times New Roman" w:eastAsia="Times New Roman" w:hAnsi="Times New Roman"/>
          <w:sz w:val="16"/>
          <w:szCs w:val="16"/>
        </w:rPr>
        <w:t>8. Am luat cunoştinţă că nu mi se vor plăti drepturile de detaşare prevăzute de Hotărârea de Guvern nr. 281/1993 cu modificările şi completările ulterioare, coroborate cu prevederile Legii 53/ 2003, republicată, Codul Muncii, cu modificările şi completările ulterioare.</w:t>
      </w:r>
    </w:p>
    <w:p w14:paraId="4E234499" w14:textId="77777777" w:rsidR="00F01E9A" w:rsidRPr="00312558" w:rsidRDefault="00F01E9A" w:rsidP="00F01E9A">
      <w:pPr>
        <w:tabs>
          <w:tab w:val="left" w:pos="851"/>
        </w:tabs>
        <w:spacing w:after="0" w:line="240" w:lineRule="auto"/>
        <w:ind w:right="-2" w:firstLine="567"/>
        <w:jc w:val="both"/>
        <w:rPr>
          <w:rFonts w:ascii="Times New Roman" w:eastAsia="Times New Roman" w:hAnsi="Times New Roman"/>
          <w:sz w:val="16"/>
          <w:szCs w:val="16"/>
        </w:rPr>
      </w:pPr>
    </w:p>
    <w:p w14:paraId="3A0B76ED" w14:textId="77777777" w:rsidR="00F01E9A" w:rsidRPr="00312558" w:rsidRDefault="00F01E9A" w:rsidP="00F01E9A">
      <w:pPr>
        <w:tabs>
          <w:tab w:val="left" w:pos="851"/>
        </w:tabs>
        <w:spacing w:after="0" w:line="240" w:lineRule="auto"/>
        <w:ind w:right="-2" w:firstLine="567"/>
        <w:jc w:val="both"/>
        <w:rPr>
          <w:rFonts w:ascii="Times New Roman" w:eastAsia="Times New Roman" w:hAnsi="Times New Roman"/>
          <w:sz w:val="16"/>
          <w:szCs w:val="16"/>
        </w:rPr>
      </w:pPr>
      <w:r w:rsidRPr="00312558">
        <w:rPr>
          <w:rFonts w:ascii="Times New Roman" w:eastAsia="Times New Roman" w:hAnsi="Times New Roman"/>
          <w:sz w:val="16"/>
          <w:szCs w:val="16"/>
        </w:rPr>
        <w:t>9. Performanţele profesionale sunt prezentate în curriculum vitae anexat (doar la solicitarea adresată unității/ unităților de învățământ).</w:t>
      </w:r>
    </w:p>
    <w:p w14:paraId="64DE37AA" w14:textId="77777777" w:rsidR="00F01E9A" w:rsidRPr="00312558" w:rsidRDefault="00F01E9A" w:rsidP="00F01E9A">
      <w:pPr>
        <w:spacing w:after="0" w:line="240" w:lineRule="auto"/>
        <w:ind w:right="-2"/>
        <w:jc w:val="both"/>
        <w:rPr>
          <w:rFonts w:ascii="Times New Roman" w:eastAsia="Times New Roman" w:hAnsi="Times New Roman"/>
          <w:sz w:val="16"/>
          <w:szCs w:val="16"/>
        </w:rPr>
      </w:pPr>
    </w:p>
    <w:p w14:paraId="3C0A5F3B" w14:textId="77777777" w:rsidR="00F01E9A" w:rsidRPr="00312558" w:rsidRDefault="00F01E9A" w:rsidP="00F01E9A">
      <w:pPr>
        <w:spacing w:after="0" w:line="240" w:lineRule="auto"/>
        <w:ind w:right="-2"/>
        <w:jc w:val="both"/>
        <w:rPr>
          <w:rFonts w:ascii="Times New Roman" w:eastAsia="Times New Roman" w:hAnsi="Times New Roman"/>
          <w:sz w:val="16"/>
          <w:szCs w:val="16"/>
        </w:rPr>
      </w:pPr>
    </w:p>
    <w:p w14:paraId="74F4388A" w14:textId="77777777" w:rsidR="00F01E9A" w:rsidRPr="00312558" w:rsidRDefault="00F01E9A" w:rsidP="00F01E9A">
      <w:pPr>
        <w:spacing w:after="0" w:line="240" w:lineRule="auto"/>
        <w:ind w:right="-2"/>
        <w:jc w:val="both"/>
        <w:rPr>
          <w:rFonts w:ascii="Times New Roman" w:eastAsia="Times New Roman" w:hAnsi="Times New Roman"/>
          <w:sz w:val="16"/>
          <w:szCs w:val="16"/>
        </w:rPr>
      </w:pPr>
    </w:p>
    <w:p w14:paraId="582A0BBB" w14:textId="77777777" w:rsidR="00F01E9A" w:rsidRPr="00312558" w:rsidRDefault="00F01E9A" w:rsidP="00F01E9A">
      <w:pPr>
        <w:spacing w:after="0" w:line="240" w:lineRule="auto"/>
        <w:ind w:right="-2"/>
        <w:jc w:val="both"/>
        <w:rPr>
          <w:rFonts w:ascii="Times New Roman" w:eastAsia="Times New Roman" w:hAnsi="Times New Roman"/>
          <w:sz w:val="16"/>
          <w:szCs w:val="16"/>
        </w:rPr>
      </w:pPr>
    </w:p>
    <w:p w14:paraId="6010D9AD" w14:textId="77777777" w:rsidR="00F01E9A" w:rsidRPr="00312558" w:rsidRDefault="00F01E9A" w:rsidP="00F01E9A">
      <w:pPr>
        <w:spacing w:after="0" w:line="240" w:lineRule="auto"/>
        <w:ind w:right="-2"/>
        <w:jc w:val="both"/>
        <w:rPr>
          <w:rFonts w:ascii="Times New Roman" w:eastAsia="Times New Roman" w:hAnsi="Times New Roman"/>
          <w:sz w:val="16"/>
          <w:szCs w:val="16"/>
        </w:rPr>
      </w:pPr>
    </w:p>
    <w:p w14:paraId="017BAC66" w14:textId="77777777" w:rsidR="00F01E9A" w:rsidRPr="00312558" w:rsidRDefault="00F01E9A" w:rsidP="00F01E9A">
      <w:pPr>
        <w:spacing w:after="0" w:line="240" w:lineRule="auto"/>
        <w:ind w:left="567" w:right="-2"/>
        <w:rPr>
          <w:rFonts w:ascii="Times New Roman" w:eastAsia="Times New Roman" w:hAnsi="Times New Roman"/>
          <w:sz w:val="16"/>
          <w:szCs w:val="16"/>
        </w:rPr>
      </w:pPr>
    </w:p>
    <w:p w14:paraId="009183C6" w14:textId="77777777" w:rsidR="00F01E9A" w:rsidRPr="00312558" w:rsidRDefault="00F01E9A" w:rsidP="00F01E9A">
      <w:pPr>
        <w:tabs>
          <w:tab w:val="left" w:pos="851"/>
        </w:tabs>
        <w:spacing w:after="0" w:line="240" w:lineRule="auto"/>
        <w:ind w:right="-2" w:firstLine="567"/>
        <w:jc w:val="both"/>
        <w:rPr>
          <w:rFonts w:ascii="Times New Roman" w:eastAsia="Times New Roman" w:hAnsi="Times New Roman"/>
          <w:sz w:val="16"/>
          <w:szCs w:val="16"/>
        </w:rPr>
      </w:pPr>
      <w:r w:rsidRPr="00312558">
        <w:rPr>
          <w:rFonts w:ascii="Times New Roman" w:eastAsia="Times New Roman" w:hAnsi="Times New Roman"/>
          <w:b/>
          <w:bCs/>
          <w:i/>
          <w:iCs/>
          <w:sz w:val="16"/>
          <w:szCs w:val="16"/>
          <w:u w:val="single"/>
        </w:rPr>
        <w:t>ANEXEZ, ÎN URMĂTOAREA ORDINE</w:t>
      </w:r>
      <w:r w:rsidRPr="00312558">
        <w:rPr>
          <w:rFonts w:ascii="Times New Roman" w:eastAsia="Times New Roman" w:hAnsi="Times New Roman"/>
          <w:sz w:val="16"/>
          <w:szCs w:val="16"/>
        </w:rPr>
        <w:t>, actele</w:t>
      </w:r>
      <w:r w:rsidRPr="00312558">
        <w:rPr>
          <w:rFonts w:ascii="Times New Roman" w:eastAsia="Times New Roman" w:hAnsi="Times New Roman"/>
          <w:sz w:val="16"/>
          <w:szCs w:val="16"/>
          <w:vertAlign w:val="superscript"/>
        </w:rPr>
        <w:t>**</w:t>
      </w:r>
      <w:r w:rsidRPr="00312558">
        <w:rPr>
          <w:rFonts w:ascii="Times New Roman" w:eastAsia="Times New Roman" w:hAnsi="Times New Roman"/>
          <w:sz w:val="16"/>
          <w:szCs w:val="16"/>
        </w:rPr>
        <w:t xml:space="preserve"> originale, respectiv în copie, CERTIFICATE pentru conformitate cu originalul de către directorul unităţii de învăţământ unde sunt titular(ă)/ detașat(ă)</w:t>
      </w:r>
      <w:r w:rsidRPr="00312558">
        <w:rPr>
          <w:rFonts w:ascii="Times New Roman" w:eastAsia="Times New Roman" w:hAnsi="Times New Roman"/>
          <w:sz w:val="16"/>
          <w:szCs w:val="16"/>
          <w:vertAlign w:val="superscript"/>
        </w:rPr>
        <w:t>*</w:t>
      </w:r>
      <w:r w:rsidRPr="00312558">
        <w:rPr>
          <w:rFonts w:ascii="Times New Roman" w:eastAsia="Times New Roman" w:hAnsi="Times New Roman"/>
          <w:sz w:val="16"/>
          <w:szCs w:val="16"/>
        </w:rPr>
        <w:t>:</w:t>
      </w:r>
    </w:p>
    <w:p w14:paraId="6978F7AE" w14:textId="77777777" w:rsidR="00F01E9A" w:rsidRPr="00312558" w:rsidRDefault="00F01E9A" w:rsidP="00F01E9A">
      <w:pPr>
        <w:tabs>
          <w:tab w:val="left" w:pos="851"/>
        </w:tabs>
        <w:spacing w:after="0" w:line="240" w:lineRule="auto"/>
        <w:ind w:right="-2" w:firstLine="567"/>
        <w:jc w:val="both"/>
        <w:rPr>
          <w:rFonts w:ascii="Times New Roman" w:eastAsia="Times New Roman" w:hAnsi="Times New Roman"/>
          <w:sz w:val="16"/>
          <w:szCs w:val="16"/>
        </w:rPr>
      </w:pPr>
    </w:p>
    <w:p w14:paraId="60C2AEC1" w14:textId="77777777" w:rsidR="00F01E9A" w:rsidRPr="00312558" w:rsidRDefault="00F01E9A" w:rsidP="00F01E9A">
      <w:pPr>
        <w:numPr>
          <w:ilvl w:val="0"/>
          <w:numId w:val="129"/>
        </w:numPr>
        <w:tabs>
          <w:tab w:val="left" w:pos="851"/>
        </w:tabs>
        <w:spacing w:after="0" w:line="240" w:lineRule="auto"/>
        <w:ind w:left="567" w:right="-2"/>
        <w:jc w:val="both"/>
        <w:rPr>
          <w:rFonts w:ascii="Times New Roman" w:eastAsia="Times New Roman" w:hAnsi="Times New Roman"/>
          <w:sz w:val="16"/>
          <w:szCs w:val="16"/>
        </w:rPr>
      </w:pPr>
      <w:r w:rsidRPr="00312558">
        <w:rPr>
          <w:rFonts w:ascii="Times New Roman" w:eastAsia="Times New Roman" w:hAnsi="Times New Roman"/>
          <w:sz w:val="16"/>
          <w:szCs w:val="16"/>
        </w:rPr>
        <w:t>curriculum vitae în care prezint performanţele profesionale, în original, însoţit de copii ale documentelor justificative (doar la solicitarea adresată unității/ unităților de învățământ);</w:t>
      </w:r>
    </w:p>
    <w:p w14:paraId="27B6F9DB" w14:textId="77777777" w:rsidR="00F01E9A" w:rsidRPr="00312558" w:rsidRDefault="00F01E9A" w:rsidP="00F01E9A">
      <w:pPr>
        <w:numPr>
          <w:ilvl w:val="0"/>
          <w:numId w:val="129"/>
        </w:numPr>
        <w:tabs>
          <w:tab w:val="left" w:pos="851"/>
        </w:tabs>
        <w:spacing w:after="0" w:line="240" w:lineRule="auto"/>
        <w:ind w:left="567" w:right="-2"/>
        <w:jc w:val="both"/>
        <w:rPr>
          <w:rFonts w:ascii="Times New Roman" w:eastAsia="Times New Roman" w:hAnsi="Times New Roman"/>
          <w:sz w:val="16"/>
          <w:szCs w:val="16"/>
        </w:rPr>
      </w:pPr>
      <w:r w:rsidRPr="00312558">
        <w:rPr>
          <w:rFonts w:ascii="Times New Roman" w:eastAsia="Times New Roman" w:hAnsi="Times New Roman"/>
          <w:sz w:val="16"/>
          <w:szCs w:val="16"/>
        </w:rPr>
        <w:t>copii de pe actele de studii şi foile matricole/ suplimente de diplomă;</w:t>
      </w:r>
    </w:p>
    <w:p w14:paraId="319C14EF" w14:textId="77777777" w:rsidR="00F01E9A" w:rsidRPr="00312558" w:rsidRDefault="00F01E9A" w:rsidP="00F01E9A">
      <w:pPr>
        <w:numPr>
          <w:ilvl w:val="0"/>
          <w:numId w:val="129"/>
        </w:numPr>
        <w:tabs>
          <w:tab w:val="left" w:pos="851"/>
        </w:tabs>
        <w:spacing w:after="0" w:line="240" w:lineRule="auto"/>
        <w:ind w:left="567" w:right="-2"/>
        <w:jc w:val="both"/>
        <w:rPr>
          <w:rFonts w:ascii="Times New Roman" w:eastAsia="Times New Roman" w:hAnsi="Times New Roman"/>
          <w:sz w:val="16"/>
          <w:szCs w:val="16"/>
        </w:rPr>
      </w:pPr>
      <w:r w:rsidRPr="00312558">
        <w:rPr>
          <w:rFonts w:ascii="Times New Roman" w:eastAsia="Times New Roman" w:hAnsi="Times New Roman"/>
          <w:sz w:val="16"/>
          <w:szCs w:val="16"/>
        </w:rPr>
        <w:t>copii ale actelor doveditoare în situaţia schimbării numelui (dacă este cazul);</w:t>
      </w:r>
    </w:p>
    <w:p w14:paraId="4BDBEE83" w14:textId="77777777" w:rsidR="00F01E9A" w:rsidRPr="00312558" w:rsidRDefault="00F01E9A" w:rsidP="00F01E9A">
      <w:pPr>
        <w:numPr>
          <w:ilvl w:val="0"/>
          <w:numId w:val="129"/>
        </w:numPr>
        <w:tabs>
          <w:tab w:val="left" w:pos="851"/>
        </w:tabs>
        <w:spacing w:after="0" w:line="240" w:lineRule="auto"/>
        <w:ind w:left="567" w:right="-2"/>
        <w:jc w:val="both"/>
        <w:rPr>
          <w:rFonts w:ascii="Times New Roman" w:eastAsia="Times New Roman" w:hAnsi="Times New Roman"/>
          <w:sz w:val="16"/>
          <w:szCs w:val="16"/>
        </w:rPr>
      </w:pPr>
      <w:r w:rsidRPr="00312558">
        <w:rPr>
          <w:rFonts w:ascii="Times New Roman" w:eastAsia="Times New Roman" w:hAnsi="Times New Roman"/>
          <w:sz w:val="16"/>
          <w:szCs w:val="16"/>
        </w:rPr>
        <w:t>copie de pe documentul de numire/ transfer/ repartizare pe post/ catedră;</w:t>
      </w:r>
    </w:p>
    <w:p w14:paraId="4F5A01B0" w14:textId="77777777" w:rsidR="00F01E9A" w:rsidRPr="00312558" w:rsidRDefault="00F01E9A" w:rsidP="00F01E9A">
      <w:pPr>
        <w:numPr>
          <w:ilvl w:val="0"/>
          <w:numId w:val="129"/>
        </w:numPr>
        <w:tabs>
          <w:tab w:val="left" w:pos="851"/>
        </w:tabs>
        <w:spacing w:after="0" w:line="240" w:lineRule="auto"/>
        <w:ind w:left="567" w:right="-2"/>
        <w:jc w:val="both"/>
        <w:rPr>
          <w:rFonts w:ascii="Times New Roman" w:eastAsia="Times New Roman" w:hAnsi="Times New Roman"/>
          <w:sz w:val="16"/>
          <w:szCs w:val="16"/>
        </w:rPr>
      </w:pPr>
      <w:r w:rsidRPr="00312558">
        <w:rPr>
          <w:rFonts w:ascii="Times New Roman" w:eastAsia="Times New Roman" w:hAnsi="Times New Roman"/>
          <w:sz w:val="16"/>
          <w:szCs w:val="16"/>
        </w:rPr>
        <w:t>copii de pe certificatele de obţinere a gradelor didactice;</w:t>
      </w:r>
    </w:p>
    <w:p w14:paraId="4AFF9E92" w14:textId="77777777" w:rsidR="00F01E9A" w:rsidRPr="00312558" w:rsidRDefault="00F01E9A" w:rsidP="00F01E9A">
      <w:pPr>
        <w:numPr>
          <w:ilvl w:val="0"/>
          <w:numId w:val="129"/>
        </w:numPr>
        <w:tabs>
          <w:tab w:val="left" w:pos="851"/>
        </w:tabs>
        <w:spacing w:after="0" w:line="240" w:lineRule="auto"/>
        <w:ind w:left="567" w:right="-2"/>
        <w:jc w:val="both"/>
        <w:rPr>
          <w:rFonts w:ascii="Times New Roman" w:eastAsia="Times New Roman" w:hAnsi="Times New Roman"/>
          <w:sz w:val="16"/>
          <w:szCs w:val="16"/>
        </w:rPr>
      </w:pPr>
      <w:r w:rsidRPr="00312558">
        <w:rPr>
          <w:rFonts w:ascii="Times New Roman" w:eastAsia="Times New Roman" w:hAnsi="Times New Roman"/>
          <w:sz w:val="16"/>
          <w:szCs w:val="16"/>
        </w:rPr>
        <w:t>adeverinţe/ adeverinţă privind calificativul acordat de consiliul de administraţie pentru anul şcolar 2023-2024 şi 2024-2025 (conform fişei de evaluare), în original;</w:t>
      </w:r>
    </w:p>
    <w:p w14:paraId="4B731484" w14:textId="77777777" w:rsidR="00F01E9A" w:rsidRPr="00312558" w:rsidRDefault="00F01E9A" w:rsidP="00F01E9A">
      <w:pPr>
        <w:numPr>
          <w:ilvl w:val="0"/>
          <w:numId w:val="129"/>
        </w:numPr>
        <w:tabs>
          <w:tab w:val="left" w:pos="851"/>
        </w:tabs>
        <w:spacing w:after="0" w:line="240" w:lineRule="auto"/>
        <w:ind w:left="567" w:right="-2"/>
        <w:jc w:val="both"/>
        <w:rPr>
          <w:rFonts w:ascii="Times New Roman" w:eastAsia="Times New Roman" w:hAnsi="Times New Roman"/>
          <w:sz w:val="16"/>
          <w:szCs w:val="16"/>
        </w:rPr>
      </w:pPr>
      <w:r w:rsidRPr="00312558">
        <w:rPr>
          <w:rFonts w:ascii="Times New Roman" w:eastAsia="Times New Roman" w:hAnsi="Times New Roman"/>
          <w:sz w:val="16"/>
          <w:szCs w:val="16"/>
        </w:rPr>
        <w:t>adeverinţă eliberată de unitatea de învăţământ unde sunt titular(ă) din care să rezulte situaţia postului (structura pe ore şi discipline a catedrei, viabilitatea postului/ catedrei, nivelul de învăţământ şi regimul de mediu pentru anul şcolar 2026-2027), în original;</w:t>
      </w:r>
    </w:p>
    <w:p w14:paraId="18E6DEC0" w14:textId="4B26FE92" w:rsidR="00F01E9A" w:rsidRPr="00312558" w:rsidRDefault="00F01E9A" w:rsidP="00F01E9A">
      <w:pPr>
        <w:numPr>
          <w:ilvl w:val="0"/>
          <w:numId w:val="129"/>
        </w:numPr>
        <w:tabs>
          <w:tab w:val="left" w:pos="851"/>
        </w:tabs>
        <w:spacing w:after="0" w:line="240" w:lineRule="auto"/>
        <w:ind w:left="567" w:right="-2"/>
        <w:jc w:val="both"/>
        <w:rPr>
          <w:rFonts w:ascii="Times New Roman" w:eastAsia="Times New Roman" w:hAnsi="Times New Roman"/>
          <w:sz w:val="16"/>
          <w:szCs w:val="16"/>
        </w:rPr>
      </w:pPr>
      <w:r w:rsidRPr="00312558">
        <w:rPr>
          <w:rFonts w:ascii="Times New Roman" w:eastAsia="Times New Roman" w:hAnsi="Times New Roman"/>
          <w:sz w:val="16"/>
          <w:szCs w:val="16"/>
        </w:rPr>
        <w:t>copii ale deciziilor de detaşare din perioada 01.09.20</w:t>
      </w:r>
      <w:r w:rsidR="00CA37ED" w:rsidRPr="00312558">
        <w:rPr>
          <w:rFonts w:ascii="Times New Roman" w:eastAsia="Times New Roman" w:hAnsi="Times New Roman"/>
          <w:sz w:val="16"/>
          <w:szCs w:val="16"/>
        </w:rPr>
        <w:t>16</w:t>
      </w:r>
      <w:r w:rsidRPr="00312558">
        <w:rPr>
          <w:rFonts w:ascii="Times New Roman" w:eastAsia="Times New Roman" w:hAnsi="Times New Roman"/>
          <w:sz w:val="16"/>
          <w:szCs w:val="16"/>
        </w:rPr>
        <w:t xml:space="preserve"> – 31.08.2026 (dacă este cazul);</w:t>
      </w:r>
    </w:p>
    <w:p w14:paraId="6BFC3A92" w14:textId="77777777" w:rsidR="00F01E9A" w:rsidRPr="00312558" w:rsidRDefault="00F01E9A" w:rsidP="00F01E9A">
      <w:pPr>
        <w:numPr>
          <w:ilvl w:val="0"/>
          <w:numId w:val="129"/>
        </w:numPr>
        <w:pBdr>
          <w:top w:val="nil"/>
          <w:left w:val="nil"/>
          <w:bottom w:val="nil"/>
          <w:right w:val="nil"/>
          <w:between w:val="nil"/>
        </w:pBdr>
        <w:spacing w:after="0" w:line="240" w:lineRule="auto"/>
        <w:ind w:left="567" w:right="-2"/>
        <w:rPr>
          <w:rFonts w:ascii="Times New Roman" w:eastAsia="Times New Roman" w:hAnsi="Times New Roman"/>
          <w:sz w:val="16"/>
          <w:szCs w:val="16"/>
        </w:rPr>
      </w:pPr>
      <w:r w:rsidRPr="00312558">
        <w:rPr>
          <w:rFonts w:ascii="Times New Roman" w:eastAsia="Times New Roman" w:hAnsi="Times New Roman"/>
          <w:sz w:val="16"/>
          <w:szCs w:val="16"/>
        </w:rPr>
        <w:t>adeverinţă de vechime efectivă la catedră (inclusiv perioada rezervării catedrei), în original;</w:t>
      </w:r>
    </w:p>
    <w:p w14:paraId="465FF68A" w14:textId="77777777" w:rsidR="00F01E9A" w:rsidRPr="00312558" w:rsidRDefault="00F01E9A" w:rsidP="00F01E9A">
      <w:pPr>
        <w:numPr>
          <w:ilvl w:val="0"/>
          <w:numId w:val="129"/>
        </w:numPr>
        <w:tabs>
          <w:tab w:val="left" w:pos="851"/>
        </w:tabs>
        <w:spacing w:after="0" w:line="240" w:lineRule="auto"/>
        <w:ind w:left="567" w:right="-2"/>
        <w:jc w:val="both"/>
        <w:rPr>
          <w:rFonts w:ascii="Times New Roman" w:eastAsia="Times New Roman" w:hAnsi="Times New Roman"/>
          <w:sz w:val="16"/>
          <w:szCs w:val="16"/>
        </w:rPr>
      </w:pPr>
      <w:r w:rsidRPr="00312558">
        <w:rPr>
          <w:rFonts w:ascii="Times New Roman" w:eastAsia="Times New Roman" w:hAnsi="Times New Roman"/>
          <w:sz w:val="16"/>
          <w:szCs w:val="16"/>
        </w:rPr>
        <w:t>copie de pe buletinul/ cartea/ adeverinţa de identitate;</w:t>
      </w:r>
    </w:p>
    <w:p w14:paraId="6A81DD94" w14:textId="77777777" w:rsidR="00F01E9A" w:rsidRPr="00312558" w:rsidRDefault="00F01E9A" w:rsidP="00F01E9A">
      <w:pPr>
        <w:numPr>
          <w:ilvl w:val="0"/>
          <w:numId w:val="129"/>
        </w:numPr>
        <w:tabs>
          <w:tab w:val="left" w:pos="851"/>
        </w:tabs>
        <w:spacing w:after="0" w:line="240" w:lineRule="auto"/>
        <w:ind w:left="567" w:right="-2"/>
        <w:jc w:val="both"/>
        <w:rPr>
          <w:rFonts w:ascii="Times New Roman" w:eastAsia="Times New Roman" w:hAnsi="Times New Roman"/>
          <w:sz w:val="16"/>
          <w:szCs w:val="16"/>
        </w:rPr>
      </w:pPr>
      <w:r w:rsidRPr="00312558">
        <w:rPr>
          <w:rFonts w:ascii="Times New Roman" w:eastAsia="Times New Roman" w:hAnsi="Times New Roman"/>
          <w:sz w:val="16"/>
          <w:szCs w:val="16"/>
        </w:rPr>
        <w:t>copii ale avizelor şi atestatelor necesare ocupării postului didactic/catedrei, dacă este cazul;</w:t>
      </w:r>
    </w:p>
    <w:p w14:paraId="131E619E" w14:textId="77777777" w:rsidR="00F01E9A" w:rsidRPr="00312558" w:rsidRDefault="00F01E9A" w:rsidP="00F01E9A">
      <w:pPr>
        <w:numPr>
          <w:ilvl w:val="0"/>
          <w:numId w:val="129"/>
        </w:numPr>
        <w:tabs>
          <w:tab w:val="left" w:pos="851"/>
        </w:tabs>
        <w:spacing w:after="0" w:line="240" w:lineRule="auto"/>
        <w:ind w:left="567" w:right="-2"/>
        <w:jc w:val="both"/>
        <w:rPr>
          <w:rFonts w:ascii="Times New Roman" w:eastAsia="Times New Roman" w:hAnsi="Times New Roman"/>
          <w:sz w:val="16"/>
          <w:szCs w:val="16"/>
        </w:rPr>
      </w:pPr>
      <w:r w:rsidRPr="00312558">
        <w:rPr>
          <w:rFonts w:ascii="Times New Roman" w:eastAsia="Times New Roman" w:hAnsi="Times New Roman"/>
          <w:sz w:val="16"/>
          <w:szCs w:val="16"/>
        </w:rPr>
        <w:t>avizul eliberat de unitatea de învăţământ unde sunt titular(ă) pentru detașare în interesul învățământului în anul școlar 2026-2027;</w:t>
      </w:r>
    </w:p>
    <w:p w14:paraId="0F939EA0" w14:textId="77777777" w:rsidR="00F01E9A" w:rsidRPr="00312558" w:rsidRDefault="00F01E9A" w:rsidP="00F01E9A">
      <w:pPr>
        <w:numPr>
          <w:ilvl w:val="0"/>
          <w:numId w:val="129"/>
        </w:numPr>
        <w:tabs>
          <w:tab w:val="left" w:pos="851"/>
        </w:tabs>
        <w:spacing w:after="0" w:line="240" w:lineRule="auto"/>
        <w:ind w:left="567" w:right="-2"/>
        <w:jc w:val="both"/>
        <w:rPr>
          <w:rFonts w:ascii="Times New Roman" w:eastAsia="Times New Roman" w:hAnsi="Times New Roman"/>
          <w:sz w:val="16"/>
          <w:szCs w:val="16"/>
        </w:rPr>
      </w:pPr>
      <w:r w:rsidRPr="00312558">
        <w:rPr>
          <w:rFonts w:ascii="Times New Roman" w:eastAsia="Times New Roman" w:hAnsi="Times New Roman"/>
          <w:sz w:val="16"/>
          <w:szCs w:val="16"/>
        </w:rPr>
        <w:t>solicitarea de principiu a unității/ unităților la care se detașează (se anexează la acordul depus la inspectoratul şcolar);</w:t>
      </w:r>
    </w:p>
    <w:p w14:paraId="2D392AC1" w14:textId="77777777" w:rsidR="00F01E9A" w:rsidRPr="00312558" w:rsidRDefault="00F01E9A" w:rsidP="00F01E9A">
      <w:pPr>
        <w:numPr>
          <w:ilvl w:val="0"/>
          <w:numId w:val="129"/>
        </w:numPr>
        <w:tabs>
          <w:tab w:val="left" w:pos="851"/>
        </w:tabs>
        <w:spacing w:after="0" w:line="240" w:lineRule="auto"/>
        <w:ind w:left="567" w:right="-2"/>
        <w:jc w:val="both"/>
        <w:rPr>
          <w:rFonts w:ascii="Times New Roman" w:eastAsia="Times New Roman" w:hAnsi="Times New Roman"/>
          <w:sz w:val="18"/>
          <w:szCs w:val="18"/>
        </w:rPr>
      </w:pPr>
      <w:r w:rsidRPr="00312558">
        <w:rPr>
          <w:rFonts w:ascii="Times New Roman" w:eastAsia="Times New Roman" w:hAnsi="Times New Roman"/>
          <w:sz w:val="16"/>
          <w:szCs w:val="16"/>
        </w:rPr>
        <w:t>copia filei corespunzătoare din registrul general de evidenţă a salariaţilor;</w:t>
      </w:r>
    </w:p>
    <w:p w14:paraId="052A04A9" w14:textId="77777777" w:rsidR="00F01E9A" w:rsidRPr="00312558" w:rsidRDefault="00F01E9A" w:rsidP="00F01E9A">
      <w:pPr>
        <w:numPr>
          <w:ilvl w:val="0"/>
          <w:numId w:val="129"/>
        </w:numPr>
        <w:tabs>
          <w:tab w:val="left" w:pos="851"/>
        </w:tabs>
        <w:spacing w:after="0" w:line="240" w:lineRule="auto"/>
        <w:ind w:left="567" w:right="-2"/>
        <w:jc w:val="both"/>
        <w:rPr>
          <w:rFonts w:ascii="Times New Roman" w:eastAsia="Times New Roman" w:hAnsi="Times New Roman"/>
          <w:sz w:val="16"/>
          <w:szCs w:val="16"/>
        </w:rPr>
      </w:pPr>
      <w:r w:rsidRPr="00312558">
        <w:rPr>
          <w:rFonts w:ascii="Times New Roman" w:eastAsia="Times New Roman" w:hAnsi="Times New Roman"/>
          <w:sz w:val="16"/>
          <w:szCs w:val="16"/>
        </w:rPr>
        <w:t>adeverinţa de salariat a soţului/ soţiei (cu specificarea clară a locului de muncă la care este încadrat(ă)), în original;</w:t>
      </w:r>
    </w:p>
    <w:p w14:paraId="38017301" w14:textId="77777777" w:rsidR="00F01E9A" w:rsidRPr="00312558" w:rsidRDefault="00F01E9A" w:rsidP="00F01E9A">
      <w:pPr>
        <w:numPr>
          <w:ilvl w:val="0"/>
          <w:numId w:val="129"/>
        </w:numPr>
        <w:tabs>
          <w:tab w:val="left" w:pos="851"/>
        </w:tabs>
        <w:spacing w:after="0" w:line="240" w:lineRule="auto"/>
        <w:ind w:left="567" w:right="-2"/>
        <w:jc w:val="both"/>
        <w:rPr>
          <w:rFonts w:ascii="Times New Roman" w:eastAsia="Times New Roman" w:hAnsi="Times New Roman"/>
          <w:sz w:val="16"/>
          <w:szCs w:val="16"/>
        </w:rPr>
      </w:pPr>
      <w:r w:rsidRPr="00312558">
        <w:rPr>
          <w:rFonts w:ascii="Times New Roman" w:eastAsia="Times New Roman" w:hAnsi="Times New Roman"/>
          <w:sz w:val="16"/>
          <w:szCs w:val="16"/>
        </w:rPr>
        <w:t>copia certificatelor de naştere ale copiilor (dacă este cazul);</w:t>
      </w:r>
    </w:p>
    <w:p w14:paraId="2AA5BC44" w14:textId="77777777" w:rsidR="00F01E9A" w:rsidRPr="00312558" w:rsidRDefault="00F01E9A" w:rsidP="00F01E9A">
      <w:pPr>
        <w:numPr>
          <w:ilvl w:val="0"/>
          <w:numId w:val="129"/>
        </w:numPr>
        <w:tabs>
          <w:tab w:val="left" w:pos="851"/>
        </w:tabs>
        <w:spacing w:after="0" w:line="240" w:lineRule="auto"/>
        <w:ind w:left="567" w:right="-2"/>
        <w:jc w:val="both"/>
        <w:rPr>
          <w:rFonts w:ascii="Times New Roman" w:eastAsia="Times New Roman" w:hAnsi="Times New Roman"/>
          <w:sz w:val="16"/>
          <w:szCs w:val="16"/>
        </w:rPr>
      </w:pPr>
      <w:r w:rsidRPr="00312558">
        <w:rPr>
          <w:rFonts w:ascii="Times New Roman" w:eastAsia="Times New Roman" w:hAnsi="Times New Roman"/>
          <w:sz w:val="16"/>
          <w:szCs w:val="16"/>
        </w:rPr>
        <w:t>adeverință/ adeverinţe eliberată/ eliberate de unitatea/ unităţile de învăţământ la care sunt titular(ă)/ detaşat(ă) privind sancţiunile disciplinare din ultimii 6 ani şcolari încheiaţi şi de pe parcursul anului școlar în curs;</w:t>
      </w:r>
    </w:p>
    <w:p w14:paraId="33343A72" w14:textId="77777777" w:rsidR="00F01E9A" w:rsidRPr="00312558" w:rsidRDefault="00F01E9A" w:rsidP="00F01E9A">
      <w:pPr>
        <w:numPr>
          <w:ilvl w:val="0"/>
          <w:numId w:val="129"/>
        </w:numPr>
        <w:tabs>
          <w:tab w:val="left" w:pos="851"/>
        </w:tabs>
        <w:spacing w:after="0" w:line="240" w:lineRule="auto"/>
        <w:ind w:left="567" w:right="-2"/>
        <w:jc w:val="both"/>
        <w:rPr>
          <w:rFonts w:ascii="Times New Roman" w:eastAsia="Times New Roman" w:hAnsi="Times New Roman"/>
          <w:sz w:val="16"/>
          <w:szCs w:val="16"/>
        </w:rPr>
      </w:pPr>
      <w:r w:rsidRPr="00312558">
        <w:rPr>
          <w:rFonts w:ascii="Times New Roman" w:eastAsia="Times New Roman" w:hAnsi="Times New Roman"/>
          <w:sz w:val="16"/>
          <w:szCs w:val="16"/>
          <w:u w:val="single"/>
        </w:rPr>
        <w:t>cazier judiciar</w:t>
      </w:r>
      <w:r w:rsidRPr="00312558">
        <w:rPr>
          <w:rFonts w:ascii="Times New Roman" w:eastAsia="Times New Roman" w:hAnsi="Times New Roman"/>
          <w:sz w:val="16"/>
          <w:szCs w:val="16"/>
        </w:rPr>
        <w:t>, din care reiese faptul că nu am antecedente penale pentru infracţiuni contra vieţii, integrităţii corporale sau sănătăţii, contra libertăţii persoanei, rele tratamente aplicate minorului, hărţuire, trafic de minori, proxenetism, infracţiuni contra libertăţii şi integrităţii sexuale, luare şi dare de mită, trafic de influenţă, fals şi uz de fals, furt calificat;</w:t>
      </w:r>
    </w:p>
    <w:p w14:paraId="75B2F4AA" w14:textId="77777777" w:rsidR="00F01E9A" w:rsidRPr="00312558" w:rsidRDefault="00F01E9A" w:rsidP="00F01E9A">
      <w:pPr>
        <w:pStyle w:val="Listparagraf"/>
        <w:numPr>
          <w:ilvl w:val="0"/>
          <w:numId w:val="129"/>
        </w:numPr>
        <w:tabs>
          <w:tab w:val="left" w:pos="851"/>
        </w:tabs>
        <w:ind w:left="567" w:right="-2"/>
        <w:jc w:val="both"/>
        <w:rPr>
          <w:sz w:val="16"/>
          <w:szCs w:val="16"/>
        </w:rPr>
      </w:pPr>
      <w:bookmarkStart w:id="3" w:name="_Hlk181126866"/>
      <w:r w:rsidRPr="00312558">
        <w:rPr>
          <w:sz w:val="16"/>
          <w:szCs w:val="16"/>
          <w:u w:val="single"/>
          <w:lang w:eastAsia="en-US"/>
        </w:rPr>
        <w:t>certificatul/adeverinţa de integritate comportamentală</w:t>
      </w:r>
      <w:r w:rsidRPr="00312558">
        <w:rPr>
          <w:sz w:val="16"/>
          <w:szCs w:val="16"/>
          <w:lang w:eastAsia="en-US"/>
        </w:rPr>
        <w:t xml:space="preserve"> din care reiese faptul că nu sunt înscris în Registrul național automatizat cu privire la persoanele care au comis infracțiuni sexuale, de exploatare a unor persoane sau asupra minorilor, în original</w:t>
      </w:r>
      <w:bookmarkEnd w:id="3"/>
      <w:r w:rsidRPr="00312558">
        <w:rPr>
          <w:sz w:val="16"/>
          <w:szCs w:val="16"/>
          <w:vertAlign w:val="superscript"/>
        </w:rPr>
        <w:t>***</w:t>
      </w:r>
      <w:r w:rsidRPr="00312558">
        <w:rPr>
          <w:sz w:val="16"/>
          <w:szCs w:val="16"/>
        </w:rPr>
        <w:t>;</w:t>
      </w:r>
    </w:p>
    <w:p w14:paraId="6D610202" w14:textId="77777777" w:rsidR="00F01E9A" w:rsidRPr="00312558" w:rsidRDefault="00F01E9A" w:rsidP="00F01E9A">
      <w:pPr>
        <w:numPr>
          <w:ilvl w:val="0"/>
          <w:numId w:val="129"/>
        </w:numPr>
        <w:tabs>
          <w:tab w:val="left" w:pos="851"/>
        </w:tabs>
        <w:spacing w:after="0" w:line="240" w:lineRule="auto"/>
        <w:ind w:left="567" w:right="-2"/>
        <w:jc w:val="both"/>
        <w:rPr>
          <w:rFonts w:ascii="Times New Roman" w:eastAsia="Times New Roman" w:hAnsi="Times New Roman"/>
          <w:sz w:val="16"/>
          <w:szCs w:val="16"/>
        </w:rPr>
      </w:pPr>
      <w:r w:rsidRPr="00312558">
        <w:rPr>
          <w:rFonts w:ascii="Times New Roman" w:eastAsia="Times New Roman" w:hAnsi="Times New Roman"/>
          <w:sz w:val="16"/>
          <w:szCs w:val="16"/>
        </w:rPr>
        <w:t>adeverinţă eliberată de inspectoratul şcolar în care este titular, din care să rezulte că cererea de detașare în interesul învățământului a fost luată în evidenţă, în original, în cazul candidaţilor titulari în alte judeţe;</w:t>
      </w:r>
    </w:p>
    <w:p w14:paraId="3D97086E" w14:textId="77777777" w:rsidR="00F01E9A" w:rsidRPr="00312558" w:rsidRDefault="00F01E9A" w:rsidP="00F01E9A">
      <w:pPr>
        <w:numPr>
          <w:ilvl w:val="0"/>
          <w:numId w:val="129"/>
        </w:numPr>
        <w:tabs>
          <w:tab w:val="left" w:pos="851"/>
        </w:tabs>
        <w:spacing w:after="0" w:line="240" w:lineRule="auto"/>
        <w:ind w:left="567" w:right="-2"/>
        <w:jc w:val="both"/>
        <w:rPr>
          <w:rFonts w:ascii="Times New Roman" w:eastAsia="Times New Roman" w:hAnsi="Times New Roman"/>
          <w:sz w:val="16"/>
          <w:szCs w:val="16"/>
        </w:rPr>
      </w:pPr>
      <w:r w:rsidRPr="00312558">
        <w:rPr>
          <w:rFonts w:ascii="Times New Roman" w:eastAsia="Times New Roman" w:hAnsi="Times New Roman"/>
          <w:sz w:val="16"/>
          <w:szCs w:val="16"/>
        </w:rPr>
        <w:t>declaraţie privind postul didactic de predare/catedra ocupat(ă) în etapele anterioare ale mobilităţii personalului didactic.</w:t>
      </w:r>
    </w:p>
    <w:p w14:paraId="662B279F" w14:textId="77777777" w:rsidR="00F01E9A" w:rsidRPr="00312558" w:rsidRDefault="00F01E9A" w:rsidP="00F01E9A">
      <w:pPr>
        <w:tabs>
          <w:tab w:val="left" w:pos="851"/>
          <w:tab w:val="left" w:pos="1070"/>
        </w:tabs>
        <w:spacing w:after="0" w:line="240" w:lineRule="auto"/>
        <w:ind w:left="567" w:right="-2"/>
        <w:jc w:val="both"/>
        <w:rPr>
          <w:rFonts w:ascii="Times New Roman" w:eastAsia="Times New Roman" w:hAnsi="Times New Roman"/>
          <w:sz w:val="16"/>
          <w:szCs w:val="16"/>
        </w:rPr>
      </w:pPr>
    </w:p>
    <w:p w14:paraId="209BD96D" w14:textId="77777777" w:rsidR="00F01E9A" w:rsidRPr="00312558" w:rsidRDefault="00F01E9A" w:rsidP="00F01E9A">
      <w:pPr>
        <w:tabs>
          <w:tab w:val="left" w:pos="851"/>
        </w:tabs>
        <w:spacing w:after="0" w:line="240" w:lineRule="auto"/>
        <w:ind w:left="207" w:right="-2"/>
        <w:jc w:val="both"/>
        <w:rPr>
          <w:rFonts w:ascii="Times New Roman" w:eastAsia="Times New Roman" w:hAnsi="Times New Roman"/>
          <w:sz w:val="16"/>
          <w:szCs w:val="16"/>
        </w:rPr>
      </w:pPr>
    </w:p>
    <w:p w14:paraId="15F0FC33" w14:textId="77777777" w:rsidR="00F01E9A" w:rsidRPr="00312558" w:rsidRDefault="00F01E9A" w:rsidP="00F01E9A">
      <w:pPr>
        <w:tabs>
          <w:tab w:val="left" w:pos="851"/>
        </w:tabs>
        <w:spacing w:after="0" w:line="240" w:lineRule="auto"/>
        <w:ind w:left="567" w:right="-2"/>
        <w:jc w:val="both"/>
        <w:rPr>
          <w:rFonts w:ascii="Times New Roman" w:eastAsia="Times New Roman" w:hAnsi="Times New Roman"/>
          <w:sz w:val="16"/>
          <w:szCs w:val="16"/>
        </w:rPr>
      </w:pPr>
    </w:p>
    <w:p w14:paraId="5907DC95" w14:textId="77777777" w:rsidR="00F01E9A" w:rsidRPr="00312558" w:rsidRDefault="00F01E9A" w:rsidP="00F01E9A">
      <w:pPr>
        <w:spacing w:after="0" w:line="240" w:lineRule="auto"/>
        <w:ind w:right="-2"/>
        <w:jc w:val="both"/>
        <w:rPr>
          <w:rFonts w:ascii="Times New Roman" w:eastAsia="Times New Roman" w:hAnsi="Times New Roman"/>
          <w:i/>
          <w:sz w:val="16"/>
          <w:szCs w:val="16"/>
        </w:rPr>
      </w:pPr>
      <w:r w:rsidRPr="00312558">
        <w:rPr>
          <w:rFonts w:ascii="Times New Roman" w:eastAsia="Times New Roman" w:hAnsi="Times New Roman"/>
          <w:i/>
          <w:sz w:val="16"/>
          <w:szCs w:val="16"/>
          <w:vertAlign w:val="superscript"/>
        </w:rPr>
        <w:t>*</w:t>
      </w:r>
      <w:r w:rsidRPr="00312558">
        <w:rPr>
          <w:rFonts w:ascii="Times New Roman" w:eastAsia="Times New Roman" w:hAnsi="Times New Roman"/>
          <w:i/>
          <w:sz w:val="16"/>
          <w:szCs w:val="16"/>
        </w:rPr>
        <w:t>Documentele anexate pot fi certificate pentru conformitate cu originalul și la depunerea dosarului, în acest caz fiind necesară prezentarea documentului în original și a unei copii a acestuia.</w:t>
      </w:r>
    </w:p>
    <w:p w14:paraId="1DA638D7" w14:textId="77777777" w:rsidR="00F01E9A" w:rsidRPr="00312558" w:rsidRDefault="00F01E9A" w:rsidP="00F01E9A">
      <w:pPr>
        <w:spacing w:after="0" w:line="240" w:lineRule="auto"/>
        <w:ind w:right="-2"/>
        <w:jc w:val="both"/>
        <w:rPr>
          <w:rFonts w:ascii="Times New Roman" w:eastAsia="Times New Roman" w:hAnsi="Times New Roman"/>
          <w:i/>
          <w:sz w:val="16"/>
          <w:szCs w:val="16"/>
        </w:rPr>
      </w:pPr>
      <w:r w:rsidRPr="00312558">
        <w:rPr>
          <w:rFonts w:ascii="Times New Roman" w:eastAsia="Times New Roman" w:hAnsi="Times New Roman"/>
          <w:i/>
          <w:sz w:val="16"/>
          <w:szCs w:val="16"/>
          <w:vertAlign w:val="superscript"/>
        </w:rPr>
        <w:t>**</w:t>
      </w:r>
      <w:r w:rsidRPr="00312558">
        <w:rPr>
          <w:rFonts w:ascii="Times New Roman" w:eastAsia="Times New Roman" w:hAnsi="Times New Roman"/>
          <w:i/>
          <w:sz w:val="16"/>
          <w:szCs w:val="16"/>
        </w:rPr>
        <w:t xml:space="preserve">Depunerea dosarelor se poate realiza și în mediul online, conform procedurilor stabilite la nivelul comisiei de mobilitate din cadrul </w:t>
      </w:r>
      <w:r w:rsidRPr="00312558">
        <w:rPr>
          <w:rFonts w:ascii="Times New Roman" w:eastAsia="Times New Roman" w:hAnsi="Times New Roman"/>
          <w:i/>
          <w:iCs/>
          <w:sz w:val="16"/>
          <w:szCs w:val="16"/>
        </w:rPr>
        <w:t>inspectoratului şcolar.</w:t>
      </w:r>
    </w:p>
    <w:p w14:paraId="0CDF5B7D" w14:textId="77777777" w:rsidR="00F01E9A" w:rsidRPr="00312558" w:rsidRDefault="00F01E9A" w:rsidP="00F01E9A">
      <w:pPr>
        <w:spacing w:after="0" w:line="240" w:lineRule="auto"/>
        <w:ind w:right="-2"/>
        <w:jc w:val="both"/>
        <w:rPr>
          <w:rFonts w:ascii="Times New Roman" w:eastAsia="Times New Roman" w:hAnsi="Times New Roman"/>
          <w:i/>
          <w:sz w:val="16"/>
          <w:szCs w:val="16"/>
        </w:rPr>
      </w:pPr>
      <w:r w:rsidRPr="00312558">
        <w:rPr>
          <w:rFonts w:ascii="Times New Roman" w:eastAsia="Times New Roman" w:hAnsi="Times New Roman"/>
          <w:i/>
          <w:sz w:val="16"/>
          <w:szCs w:val="16"/>
          <w:vertAlign w:val="superscript"/>
        </w:rPr>
        <w:t xml:space="preserve">*** </w:t>
      </w:r>
      <w:r w:rsidRPr="00312558">
        <w:rPr>
          <w:rFonts w:ascii="Times New Roman" w:eastAsia="Times New Roman" w:hAnsi="Times New Roman"/>
          <w:i/>
          <w:sz w:val="16"/>
          <w:szCs w:val="16"/>
        </w:rPr>
        <w:t>În cazuri excepționale, dacă un candidat/ cadru didactic nu prezintă certificatul de integritate comportamentală la dosar în perioada de înscriere/ validare, acesta se depune obligatoriu la unitatea de învățământ, la data prezentării pentru încheierea noului contract individual de muncă.</w:t>
      </w:r>
    </w:p>
    <w:p w14:paraId="6FC5738B" w14:textId="77777777" w:rsidR="00F01E9A" w:rsidRPr="00312558" w:rsidRDefault="00F01E9A" w:rsidP="00F01E9A">
      <w:pPr>
        <w:spacing w:after="0" w:line="240" w:lineRule="auto"/>
        <w:ind w:right="-2"/>
        <w:rPr>
          <w:rFonts w:ascii="Times New Roman" w:eastAsia="Times New Roman" w:hAnsi="Times New Roman"/>
          <w:i/>
          <w:sz w:val="16"/>
          <w:szCs w:val="16"/>
        </w:rPr>
      </w:pPr>
    </w:p>
    <w:p w14:paraId="04EE90FD" w14:textId="77777777" w:rsidR="00F01E9A" w:rsidRPr="00312558" w:rsidRDefault="00F01E9A" w:rsidP="00F01E9A">
      <w:pPr>
        <w:spacing w:after="0" w:line="240" w:lineRule="auto"/>
        <w:ind w:right="-2"/>
        <w:jc w:val="both"/>
        <w:rPr>
          <w:rFonts w:ascii="Times New Roman" w:eastAsia="Times New Roman" w:hAnsi="Times New Roman"/>
          <w:sz w:val="16"/>
          <w:szCs w:val="16"/>
        </w:rPr>
      </w:pPr>
    </w:p>
    <w:p w14:paraId="4F3CE631" w14:textId="77777777" w:rsidR="00F01E9A" w:rsidRPr="00312558" w:rsidRDefault="00F01E9A" w:rsidP="00F01E9A">
      <w:pPr>
        <w:spacing w:after="0" w:line="240" w:lineRule="auto"/>
        <w:ind w:right="-2" w:firstLine="567"/>
        <w:rPr>
          <w:rFonts w:ascii="Times New Roman" w:eastAsia="Times New Roman" w:hAnsi="Times New Roman"/>
          <w:sz w:val="16"/>
          <w:szCs w:val="16"/>
        </w:rPr>
      </w:pPr>
    </w:p>
    <w:p w14:paraId="6E57CD0D" w14:textId="77777777" w:rsidR="00F01E9A" w:rsidRPr="00312558" w:rsidRDefault="00F01E9A" w:rsidP="00F01E9A">
      <w:pPr>
        <w:spacing w:after="0" w:line="240" w:lineRule="auto"/>
        <w:ind w:right="-2" w:firstLine="567"/>
        <w:rPr>
          <w:rFonts w:ascii="Times New Roman" w:eastAsia="Times New Roman" w:hAnsi="Times New Roman"/>
          <w:sz w:val="16"/>
          <w:szCs w:val="16"/>
        </w:rPr>
      </w:pPr>
      <w:r w:rsidRPr="00312558">
        <w:rPr>
          <w:rFonts w:ascii="Times New Roman" w:eastAsia="Times New Roman" w:hAnsi="Times New Roman"/>
          <w:sz w:val="16"/>
          <w:szCs w:val="16"/>
        </w:rPr>
        <w:t>Răspund de exactitatea datelor înscrise în prezenta cerere şi declar că voi suporta consecinţele în cazul unor date eronate.</w:t>
      </w:r>
    </w:p>
    <w:p w14:paraId="3962511A" w14:textId="77777777" w:rsidR="00F01E9A" w:rsidRPr="00312558" w:rsidRDefault="00F01E9A" w:rsidP="00F01E9A">
      <w:pPr>
        <w:spacing w:after="0" w:line="240" w:lineRule="auto"/>
        <w:ind w:right="-2" w:firstLine="567"/>
        <w:rPr>
          <w:rFonts w:ascii="Times New Roman" w:eastAsia="Times New Roman" w:hAnsi="Times New Roman"/>
          <w:sz w:val="16"/>
          <w:szCs w:val="16"/>
        </w:rPr>
      </w:pPr>
    </w:p>
    <w:p w14:paraId="0BCE2326" w14:textId="77777777" w:rsidR="00F01E9A" w:rsidRPr="00312558" w:rsidRDefault="00F01E9A" w:rsidP="00F01E9A">
      <w:pPr>
        <w:spacing w:after="0" w:line="240" w:lineRule="auto"/>
        <w:ind w:right="-2" w:firstLine="567"/>
        <w:rPr>
          <w:rFonts w:ascii="Times New Roman" w:eastAsia="Times New Roman" w:hAnsi="Times New Roman"/>
          <w:sz w:val="16"/>
          <w:szCs w:val="16"/>
        </w:rPr>
      </w:pPr>
    </w:p>
    <w:p w14:paraId="7E270DF7" w14:textId="77777777" w:rsidR="00F01E9A" w:rsidRPr="00312558" w:rsidRDefault="00F01E9A" w:rsidP="00F01E9A">
      <w:pPr>
        <w:spacing w:after="0" w:line="240" w:lineRule="auto"/>
        <w:ind w:right="-2" w:firstLine="567"/>
        <w:rPr>
          <w:rFonts w:ascii="Times New Roman" w:eastAsia="Times New Roman" w:hAnsi="Times New Roman"/>
          <w:sz w:val="16"/>
          <w:szCs w:val="16"/>
        </w:rPr>
      </w:pPr>
    </w:p>
    <w:p w14:paraId="3B4FC088" w14:textId="77777777" w:rsidR="00F01E9A" w:rsidRPr="00312558" w:rsidRDefault="00F01E9A" w:rsidP="00F01E9A">
      <w:pPr>
        <w:keepNext/>
        <w:spacing w:after="0" w:line="240" w:lineRule="auto"/>
        <w:ind w:right="-2"/>
        <w:rPr>
          <w:rFonts w:ascii="Times New Roman" w:eastAsia="Times New Roman" w:hAnsi="Times New Roman"/>
          <w:sz w:val="16"/>
          <w:szCs w:val="16"/>
        </w:rPr>
      </w:pPr>
      <w:r w:rsidRPr="00312558">
        <w:rPr>
          <w:rFonts w:ascii="Times New Roman" w:eastAsia="Times New Roman" w:hAnsi="Times New Roman"/>
          <w:sz w:val="16"/>
          <w:szCs w:val="16"/>
        </w:rPr>
        <w:tab/>
        <w:t xml:space="preserve">   Data: _____________________                                                            Semnătura  ___________________</w:t>
      </w:r>
    </w:p>
    <w:p w14:paraId="7D99E85C" w14:textId="77777777" w:rsidR="00F01E9A" w:rsidRPr="00312558" w:rsidRDefault="00F01E9A" w:rsidP="00F01E9A">
      <w:pPr>
        <w:spacing w:after="0" w:line="240" w:lineRule="auto"/>
        <w:ind w:right="-2"/>
        <w:rPr>
          <w:rFonts w:ascii="Times New Roman" w:eastAsia="Times New Roman" w:hAnsi="Times New Roman"/>
          <w:sz w:val="16"/>
          <w:szCs w:val="16"/>
        </w:rPr>
      </w:pPr>
    </w:p>
    <w:p w14:paraId="14741227" w14:textId="77777777" w:rsidR="00F01E9A" w:rsidRPr="00312558" w:rsidRDefault="00F01E9A" w:rsidP="00F01E9A">
      <w:pPr>
        <w:ind w:right="-2"/>
        <w:rPr>
          <w:rFonts w:ascii="Times New Roman" w:eastAsia="Times New Roman" w:hAnsi="Times New Roman"/>
          <w:sz w:val="16"/>
          <w:szCs w:val="16"/>
        </w:rPr>
      </w:pPr>
      <w:r w:rsidRPr="00312558">
        <w:br w:type="page"/>
      </w:r>
    </w:p>
    <w:p w14:paraId="43E9180B" w14:textId="77777777" w:rsidR="00F01E9A" w:rsidRPr="00312558" w:rsidRDefault="00F01E9A" w:rsidP="00F01E9A">
      <w:pPr>
        <w:spacing w:after="0" w:line="240" w:lineRule="auto"/>
        <w:ind w:right="-2"/>
        <w:jc w:val="center"/>
        <w:rPr>
          <w:rFonts w:ascii="Times New Roman" w:eastAsia="Times New Roman" w:hAnsi="Times New Roman"/>
          <w:i/>
          <w:sz w:val="16"/>
          <w:szCs w:val="16"/>
        </w:rPr>
      </w:pPr>
      <w:r w:rsidRPr="00312558">
        <w:rPr>
          <w:rFonts w:ascii="Times New Roman" w:eastAsia="Times New Roman" w:hAnsi="Times New Roman"/>
          <w:i/>
          <w:sz w:val="16"/>
          <w:szCs w:val="16"/>
        </w:rPr>
        <w:lastRenderedPageBreak/>
        <w:t>Cerere de detaşare la cerere prin concurs specific</w:t>
      </w:r>
    </w:p>
    <w:p w14:paraId="604C2879" w14:textId="77777777" w:rsidR="00F01E9A" w:rsidRPr="00312558" w:rsidRDefault="00F01E9A" w:rsidP="00F01E9A">
      <w:pPr>
        <w:spacing w:after="0" w:line="240" w:lineRule="auto"/>
        <w:ind w:right="-2"/>
        <w:jc w:val="right"/>
        <w:rPr>
          <w:rFonts w:ascii="Times New Roman" w:eastAsia="Times New Roman" w:hAnsi="Times New Roman"/>
          <w:sz w:val="16"/>
          <w:szCs w:val="16"/>
        </w:rPr>
      </w:pPr>
      <w:r w:rsidRPr="00312558">
        <w:rPr>
          <w:rFonts w:ascii="Times New Roman" w:eastAsia="Times New Roman" w:hAnsi="Times New Roman"/>
          <w:sz w:val="16"/>
          <w:szCs w:val="16"/>
        </w:rPr>
        <w:t>Nr. ___________ /_______2026</w:t>
      </w:r>
    </w:p>
    <w:p w14:paraId="64B998ED" w14:textId="77777777" w:rsidR="00F01E9A" w:rsidRPr="00312558" w:rsidRDefault="00F01E9A" w:rsidP="00F01E9A">
      <w:pPr>
        <w:spacing w:after="0" w:line="240" w:lineRule="auto"/>
        <w:ind w:right="-2"/>
        <w:rPr>
          <w:rFonts w:ascii="Times New Roman" w:eastAsia="Times New Roman" w:hAnsi="Times New Roman"/>
          <w:sz w:val="16"/>
          <w:szCs w:val="16"/>
        </w:rPr>
      </w:pPr>
      <w:r w:rsidRPr="00312558">
        <w:rPr>
          <w:rFonts w:ascii="Times New Roman" w:eastAsia="Times New Roman" w:hAnsi="Times New Roman"/>
          <w:sz w:val="16"/>
          <w:szCs w:val="16"/>
        </w:rPr>
        <w:t>Se certifică exactitatea datelor</w:t>
      </w:r>
      <w:r w:rsidRPr="00312558">
        <w:rPr>
          <w:rFonts w:ascii="Times New Roman" w:eastAsia="Times New Roman" w:hAnsi="Times New Roman"/>
          <w:sz w:val="16"/>
          <w:szCs w:val="16"/>
        </w:rPr>
        <w:tab/>
      </w:r>
      <w:r w:rsidRPr="00312558">
        <w:rPr>
          <w:rFonts w:ascii="Times New Roman" w:eastAsia="Times New Roman" w:hAnsi="Times New Roman"/>
          <w:sz w:val="16"/>
          <w:szCs w:val="16"/>
        </w:rPr>
        <w:tab/>
      </w:r>
      <w:r w:rsidRPr="00312558">
        <w:rPr>
          <w:rFonts w:ascii="Times New Roman" w:eastAsia="Times New Roman" w:hAnsi="Times New Roman"/>
          <w:sz w:val="16"/>
          <w:szCs w:val="16"/>
        </w:rPr>
        <w:tab/>
      </w:r>
      <w:r w:rsidRPr="00312558">
        <w:rPr>
          <w:rFonts w:ascii="Times New Roman" w:eastAsia="Times New Roman" w:hAnsi="Times New Roman"/>
          <w:sz w:val="16"/>
          <w:szCs w:val="16"/>
        </w:rPr>
        <w:tab/>
      </w:r>
      <w:r w:rsidRPr="00312558">
        <w:rPr>
          <w:rFonts w:ascii="Times New Roman" w:eastAsia="Times New Roman" w:hAnsi="Times New Roman"/>
          <w:sz w:val="16"/>
          <w:szCs w:val="16"/>
        </w:rPr>
        <w:tab/>
      </w:r>
      <w:r w:rsidRPr="00312558">
        <w:rPr>
          <w:rFonts w:ascii="Times New Roman" w:eastAsia="Times New Roman" w:hAnsi="Times New Roman"/>
          <w:sz w:val="16"/>
          <w:szCs w:val="16"/>
        </w:rPr>
        <w:tab/>
      </w:r>
    </w:p>
    <w:p w14:paraId="3F2C9650" w14:textId="77777777" w:rsidR="00F01E9A" w:rsidRPr="00312558" w:rsidRDefault="00F01E9A" w:rsidP="00F01E9A">
      <w:pPr>
        <w:spacing w:after="0" w:line="240" w:lineRule="auto"/>
        <w:ind w:right="-2"/>
        <w:jc w:val="both"/>
        <w:rPr>
          <w:rFonts w:ascii="Times New Roman" w:eastAsia="Times New Roman" w:hAnsi="Times New Roman"/>
          <w:sz w:val="16"/>
          <w:szCs w:val="16"/>
        </w:rPr>
      </w:pPr>
      <w:r w:rsidRPr="00312558">
        <w:rPr>
          <w:rFonts w:ascii="Times New Roman" w:eastAsia="Times New Roman" w:hAnsi="Times New Roman"/>
          <w:sz w:val="16"/>
          <w:szCs w:val="16"/>
        </w:rPr>
        <w:t>Inspector şcolar pentru managementul resurselor umane</w:t>
      </w:r>
    </w:p>
    <w:p w14:paraId="2C8F4937" w14:textId="77777777" w:rsidR="00F01E9A" w:rsidRPr="00312558" w:rsidRDefault="00F01E9A" w:rsidP="00F01E9A">
      <w:pPr>
        <w:spacing w:after="0" w:line="240" w:lineRule="auto"/>
        <w:ind w:right="-2"/>
        <w:jc w:val="both"/>
        <w:rPr>
          <w:rFonts w:ascii="Times New Roman" w:eastAsia="Times New Roman" w:hAnsi="Times New Roman"/>
          <w:sz w:val="16"/>
          <w:szCs w:val="16"/>
        </w:rPr>
      </w:pPr>
      <w:r w:rsidRPr="00312558">
        <w:rPr>
          <w:rFonts w:ascii="Times New Roman" w:eastAsia="Times New Roman" w:hAnsi="Times New Roman"/>
          <w:sz w:val="16"/>
          <w:szCs w:val="16"/>
        </w:rPr>
        <w:t>__________________________________________</w:t>
      </w:r>
    </w:p>
    <w:p w14:paraId="0FF887C5" w14:textId="77777777" w:rsidR="00F01E9A" w:rsidRPr="00312558" w:rsidRDefault="00F01E9A" w:rsidP="00F01E9A">
      <w:pPr>
        <w:spacing w:after="0" w:line="240" w:lineRule="auto"/>
        <w:ind w:right="-2"/>
        <w:jc w:val="both"/>
        <w:rPr>
          <w:rFonts w:ascii="Times New Roman" w:eastAsia="Times New Roman" w:hAnsi="Times New Roman"/>
          <w:sz w:val="16"/>
          <w:szCs w:val="16"/>
        </w:rPr>
      </w:pPr>
    </w:p>
    <w:p w14:paraId="4C7D3A4D" w14:textId="77777777" w:rsidR="00F01E9A" w:rsidRPr="00312558" w:rsidRDefault="00F01E9A" w:rsidP="00F01E9A">
      <w:pPr>
        <w:spacing w:after="0" w:line="240" w:lineRule="auto"/>
        <w:ind w:right="-2"/>
        <w:jc w:val="both"/>
        <w:rPr>
          <w:rFonts w:ascii="Times New Roman" w:eastAsia="Times New Roman" w:hAnsi="Times New Roman"/>
          <w:sz w:val="16"/>
          <w:szCs w:val="16"/>
        </w:rPr>
      </w:pPr>
      <w:r w:rsidRPr="00312558">
        <w:rPr>
          <w:rFonts w:ascii="Times New Roman" w:eastAsia="Times New Roman" w:hAnsi="Times New Roman"/>
          <w:sz w:val="16"/>
          <w:szCs w:val="16"/>
        </w:rPr>
        <w:t xml:space="preserve">                     </w:t>
      </w:r>
    </w:p>
    <w:p w14:paraId="7B327C7A" w14:textId="77777777" w:rsidR="00F01E9A" w:rsidRPr="00312558" w:rsidRDefault="00F01E9A" w:rsidP="00F01E9A">
      <w:pPr>
        <w:spacing w:after="0" w:line="240" w:lineRule="auto"/>
        <w:ind w:right="-2"/>
        <w:jc w:val="both"/>
        <w:rPr>
          <w:rFonts w:ascii="Times New Roman" w:eastAsia="Times New Roman" w:hAnsi="Times New Roman"/>
          <w:sz w:val="16"/>
          <w:szCs w:val="16"/>
        </w:rPr>
      </w:pPr>
    </w:p>
    <w:p w14:paraId="5ADE52B9" w14:textId="77777777" w:rsidR="00F01E9A" w:rsidRPr="00312558" w:rsidRDefault="00F01E9A" w:rsidP="00F01E9A">
      <w:pPr>
        <w:spacing w:after="0" w:line="240" w:lineRule="auto"/>
        <w:ind w:right="-2"/>
        <w:jc w:val="both"/>
        <w:rPr>
          <w:rFonts w:ascii="Times New Roman" w:eastAsia="Times New Roman" w:hAnsi="Times New Roman"/>
          <w:sz w:val="16"/>
          <w:szCs w:val="16"/>
        </w:rPr>
      </w:pPr>
      <w:r w:rsidRPr="00312558">
        <w:rPr>
          <w:rFonts w:ascii="Times New Roman" w:eastAsia="Times New Roman" w:hAnsi="Times New Roman"/>
          <w:sz w:val="16"/>
          <w:szCs w:val="16"/>
        </w:rPr>
        <w:t xml:space="preserve">                                                                                                                               </w:t>
      </w:r>
    </w:p>
    <w:p w14:paraId="1E186D88" w14:textId="77777777" w:rsidR="00F01E9A" w:rsidRPr="00312558" w:rsidRDefault="00F01E9A" w:rsidP="00F01E9A">
      <w:pPr>
        <w:spacing w:after="0" w:line="240" w:lineRule="auto"/>
        <w:ind w:right="-2"/>
        <w:jc w:val="center"/>
        <w:rPr>
          <w:rFonts w:ascii="Times New Roman" w:eastAsia="Times New Roman" w:hAnsi="Times New Roman"/>
          <w:sz w:val="16"/>
          <w:szCs w:val="16"/>
        </w:rPr>
      </w:pPr>
      <w:r w:rsidRPr="00312558">
        <w:rPr>
          <w:rFonts w:ascii="Times New Roman" w:eastAsia="Times New Roman" w:hAnsi="Times New Roman"/>
          <w:sz w:val="16"/>
          <w:szCs w:val="16"/>
        </w:rPr>
        <w:t xml:space="preserve">Domnule Inspector Şcolar General, </w:t>
      </w:r>
    </w:p>
    <w:p w14:paraId="2A2ECA95" w14:textId="77777777" w:rsidR="00F01E9A" w:rsidRPr="00312558" w:rsidRDefault="00F01E9A" w:rsidP="00F01E9A">
      <w:pPr>
        <w:spacing w:after="0" w:line="240" w:lineRule="auto"/>
        <w:ind w:right="-2"/>
        <w:jc w:val="center"/>
        <w:rPr>
          <w:rFonts w:ascii="Times New Roman" w:eastAsia="Times New Roman" w:hAnsi="Times New Roman"/>
          <w:b/>
          <w:sz w:val="16"/>
          <w:szCs w:val="16"/>
        </w:rPr>
      </w:pPr>
    </w:p>
    <w:p w14:paraId="601E773D" w14:textId="77777777" w:rsidR="00F01E9A" w:rsidRPr="00312558" w:rsidRDefault="00F01E9A" w:rsidP="00F01E9A">
      <w:pPr>
        <w:spacing w:after="0" w:line="240" w:lineRule="auto"/>
        <w:ind w:right="-2"/>
        <w:jc w:val="both"/>
        <w:rPr>
          <w:rFonts w:ascii="Times New Roman" w:eastAsia="Times New Roman" w:hAnsi="Times New Roman"/>
          <w:sz w:val="16"/>
          <w:szCs w:val="16"/>
        </w:rPr>
      </w:pPr>
      <w:r w:rsidRPr="00312558">
        <w:rPr>
          <w:rFonts w:ascii="Times New Roman" w:eastAsia="Times New Roman" w:hAnsi="Times New Roman"/>
          <w:sz w:val="16"/>
          <w:szCs w:val="16"/>
        </w:rPr>
        <w:tab/>
        <w:t>Subsemnatul(a) (inclusiv iniţiala tatălui), ___________________________________________________________________________________,  numele anterior ______________________________, fiul/ fiica lui ______________________ și _______________________, născut(ă) la data de ___________________, titular(ă)</w:t>
      </w:r>
      <w:r w:rsidRPr="00312558">
        <w:rPr>
          <w:rFonts w:ascii="Times New Roman" w:eastAsia="Times New Roman" w:hAnsi="Times New Roman"/>
          <w:b/>
          <w:sz w:val="16"/>
          <w:szCs w:val="16"/>
        </w:rPr>
        <w:t xml:space="preserve"> </w:t>
      </w:r>
      <w:r w:rsidRPr="00312558">
        <w:rPr>
          <w:rFonts w:ascii="Times New Roman" w:eastAsia="Times New Roman" w:hAnsi="Times New Roman"/>
          <w:sz w:val="16"/>
          <w:szCs w:val="16"/>
        </w:rPr>
        <w:t>pe(la) postul (catedra) de _____________________________________________________________________________________________________ ______________________________________________________________________________________________________________________  de la (unitatea de învăţământ) _____________________________________________________________________________________________________________, localitatea  __________________________________________, judeţul (sectorul) __________________________________, cu domiciliul în localitatea ______________________________________, judeţul (sectorul) ____________________________, strada ____________________________________________ nr. ________, bloc _________, ap. _________, TELEFON:______________________, conform actului de identitate _____seria ________nr. __________________ eliberat de ______________________________, vă rog să-mi aprobaţi</w:t>
      </w:r>
      <w:r w:rsidRPr="00312558">
        <w:rPr>
          <w:rFonts w:ascii="Times New Roman" w:eastAsia="Times New Roman" w:hAnsi="Times New Roman"/>
          <w:b/>
          <w:i/>
          <w:sz w:val="16"/>
          <w:szCs w:val="16"/>
        </w:rPr>
        <w:t xml:space="preserve"> </w:t>
      </w:r>
      <w:r w:rsidRPr="00312558">
        <w:rPr>
          <w:rFonts w:ascii="Times New Roman" w:eastAsia="Times New Roman" w:hAnsi="Times New Roman"/>
          <w:sz w:val="16"/>
          <w:szCs w:val="16"/>
        </w:rPr>
        <w:t>detaşarea la cerere</w:t>
      </w:r>
      <w:r w:rsidRPr="00312558">
        <w:rPr>
          <w:rFonts w:ascii="Times New Roman" w:eastAsia="Times New Roman" w:hAnsi="Times New Roman"/>
          <w:b/>
          <w:i/>
          <w:sz w:val="16"/>
          <w:szCs w:val="16"/>
        </w:rPr>
        <w:t xml:space="preserve"> </w:t>
      </w:r>
      <w:r w:rsidRPr="00312558">
        <w:rPr>
          <w:rFonts w:ascii="Times New Roman" w:eastAsia="Times New Roman" w:hAnsi="Times New Roman"/>
          <w:sz w:val="16"/>
          <w:szCs w:val="16"/>
        </w:rPr>
        <w:t>începând cu data de 1 septembrie 2026 pe(la) un post/ o catedră publicat(ă) vacant(ă).</w:t>
      </w:r>
    </w:p>
    <w:tbl>
      <w:tblPr>
        <w:tblpPr w:leftFromText="180" w:rightFromText="180" w:vertAnchor="text" w:tblpX="3300" w:tblpY="212"/>
        <w:tblW w:w="38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8"/>
        <w:gridCol w:w="299"/>
        <w:gridCol w:w="299"/>
        <w:gridCol w:w="299"/>
        <w:gridCol w:w="299"/>
        <w:gridCol w:w="299"/>
        <w:gridCol w:w="299"/>
        <w:gridCol w:w="299"/>
        <w:gridCol w:w="299"/>
        <w:gridCol w:w="299"/>
        <w:gridCol w:w="299"/>
        <w:gridCol w:w="299"/>
        <w:gridCol w:w="300"/>
      </w:tblGrid>
      <w:tr w:rsidR="00FB225F" w:rsidRPr="00312558" w14:paraId="00F2A28E" w14:textId="77777777" w:rsidTr="00EA5421">
        <w:trPr>
          <w:trHeight w:val="350"/>
        </w:trPr>
        <w:tc>
          <w:tcPr>
            <w:tcW w:w="299" w:type="dxa"/>
          </w:tcPr>
          <w:p w14:paraId="0BD15972" w14:textId="77777777" w:rsidR="00F01E9A" w:rsidRPr="00312558" w:rsidRDefault="00F01E9A" w:rsidP="00EA5421">
            <w:pPr>
              <w:spacing w:after="0" w:line="240" w:lineRule="auto"/>
              <w:ind w:right="-2"/>
              <w:jc w:val="both"/>
              <w:rPr>
                <w:rFonts w:ascii="Times New Roman" w:eastAsia="Times New Roman" w:hAnsi="Times New Roman"/>
                <w:sz w:val="16"/>
                <w:szCs w:val="16"/>
              </w:rPr>
            </w:pPr>
          </w:p>
        </w:tc>
        <w:tc>
          <w:tcPr>
            <w:tcW w:w="299" w:type="dxa"/>
          </w:tcPr>
          <w:p w14:paraId="79612EAC" w14:textId="77777777" w:rsidR="00F01E9A" w:rsidRPr="00312558" w:rsidRDefault="00F01E9A" w:rsidP="00EA5421">
            <w:pPr>
              <w:spacing w:after="0" w:line="240" w:lineRule="auto"/>
              <w:ind w:right="-2"/>
              <w:jc w:val="both"/>
              <w:rPr>
                <w:rFonts w:ascii="Times New Roman" w:eastAsia="Times New Roman" w:hAnsi="Times New Roman"/>
                <w:sz w:val="16"/>
                <w:szCs w:val="16"/>
              </w:rPr>
            </w:pPr>
          </w:p>
        </w:tc>
        <w:tc>
          <w:tcPr>
            <w:tcW w:w="299" w:type="dxa"/>
          </w:tcPr>
          <w:p w14:paraId="20486889" w14:textId="77777777" w:rsidR="00F01E9A" w:rsidRPr="00312558" w:rsidRDefault="00F01E9A" w:rsidP="00EA5421">
            <w:pPr>
              <w:spacing w:after="0" w:line="240" w:lineRule="auto"/>
              <w:ind w:right="-2"/>
              <w:jc w:val="both"/>
              <w:rPr>
                <w:rFonts w:ascii="Times New Roman" w:eastAsia="Times New Roman" w:hAnsi="Times New Roman"/>
                <w:sz w:val="16"/>
                <w:szCs w:val="16"/>
              </w:rPr>
            </w:pPr>
          </w:p>
        </w:tc>
        <w:tc>
          <w:tcPr>
            <w:tcW w:w="299" w:type="dxa"/>
          </w:tcPr>
          <w:p w14:paraId="14DF008D" w14:textId="77777777" w:rsidR="00F01E9A" w:rsidRPr="00312558" w:rsidRDefault="00F01E9A" w:rsidP="00EA5421">
            <w:pPr>
              <w:spacing w:after="0" w:line="240" w:lineRule="auto"/>
              <w:ind w:right="-2"/>
              <w:jc w:val="both"/>
              <w:rPr>
                <w:rFonts w:ascii="Times New Roman" w:eastAsia="Times New Roman" w:hAnsi="Times New Roman"/>
                <w:sz w:val="16"/>
                <w:szCs w:val="16"/>
              </w:rPr>
            </w:pPr>
          </w:p>
        </w:tc>
        <w:tc>
          <w:tcPr>
            <w:tcW w:w="299" w:type="dxa"/>
          </w:tcPr>
          <w:p w14:paraId="4A24DE37" w14:textId="77777777" w:rsidR="00F01E9A" w:rsidRPr="00312558" w:rsidRDefault="00F01E9A" w:rsidP="00EA5421">
            <w:pPr>
              <w:spacing w:after="0" w:line="240" w:lineRule="auto"/>
              <w:ind w:right="-2"/>
              <w:jc w:val="both"/>
              <w:rPr>
                <w:rFonts w:ascii="Times New Roman" w:eastAsia="Times New Roman" w:hAnsi="Times New Roman"/>
                <w:sz w:val="16"/>
                <w:szCs w:val="16"/>
              </w:rPr>
            </w:pPr>
          </w:p>
        </w:tc>
        <w:tc>
          <w:tcPr>
            <w:tcW w:w="299" w:type="dxa"/>
          </w:tcPr>
          <w:p w14:paraId="036DB847" w14:textId="77777777" w:rsidR="00F01E9A" w:rsidRPr="00312558" w:rsidRDefault="00F01E9A" w:rsidP="00EA5421">
            <w:pPr>
              <w:spacing w:after="0" w:line="240" w:lineRule="auto"/>
              <w:ind w:right="-2"/>
              <w:jc w:val="both"/>
              <w:rPr>
                <w:rFonts w:ascii="Times New Roman" w:eastAsia="Times New Roman" w:hAnsi="Times New Roman"/>
                <w:sz w:val="16"/>
                <w:szCs w:val="16"/>
              </w:rPr>
            </w:pPr>
          </w:p>
        </w:tc>
        <w:tc>
          <w:tcPr>
            <w:tcW w:w="299" w:type="dxa"/>
          </w:tcPr>
          <w:p w14:paraId="23433C88" w14:textId="77777777" w:rsidR="00F01E9A" w:rsidRPr="00312558" w:rsidRDefault="00F01E9A" w:rsidP="00EA5421">
            <w:pPr>
              <w:spacing w:after="0" w:line="240" w:lineRule="auto"/>
              <w:ind w:right="-2"/>
              <w:jc w:val="both"/>
              <w:rPr>
                <w:rFonts w:ascii="Times New Roman" w:eastAsia="Times New Roman" w:hAnsi="Times New Roman"/>
                <w:sz w:val="16"/>
                <w:szCs w:val="16"/>
              </w:rPr>
            </w:pPr>
          </w:p>
        </w:tc>
        <w:tc>
          <w:tcPr>
            <w:tcW w:w="299" w:type="dxa"/>
          </w:tcPr>
          <w:p w14:paraId="657604D8" w14:textId="77777777" w:rsidR="00F01E9A" w:rsidRPr="00312558" w:rsidRDefault="00F01E9A" w:rsidP="00EA5421">
            <w:pPr>
              <w:spacing w:after="0" w:line="240" w:lineRule="auto"/>
              <w:ind w:right="-2"/>
              <w:jc w:val="both"/>
              <w:rPr>
                <w:rFonts w:ascii="Times New Roman" w:eastAsia="Times New Roman" w:hAnsi="Times New Roman"/>
                <w:sz w:val="16"/>
                <w:szCs w:val="16"/>
              </w:rPr>
            </w:pPr>
          </w:p>
        </w:tc>
        <w:tc>
          <w:tcPr>
            <w:tcW w:w="299" w:type="dxa"/>
          </w:tcPr>
          <w:p w14:paraId="7BA4D1B2" w14:textId="77777777" w:rsidR="00F01E9A" w:rsidRPr="00312558" w:rsidRDefault="00F01E9A" w:rsidP="00EA5421">
            <w:pPr>
              <w:spacing w:after="0" w:line="240" w:lineRule="auto"/>
              <w:ind w:right="-2"/>
              <w:jc w:val="both"/>
              <w:rPr>
                <w:rFonts w:ascii="Times New Roman" w:eastAsia="Times New Roman" w:hAnsi="Times New Roman"/>
                <w:sz w:val="16"/>
                <w:szCs w:val="16"/>
              </w:rPr>
            </w:pPr>
          </w:p>
        </w:tc>
        <w:tc>
          <w:tcPr>
            <w:tcW w:w="299" w:type="dxa"/>
          </w:tcPr>
          <w:p w14:paraId="7D0D83D6" w14:textId="77777777" w:rsidR="00F01E9A" w:rsidRPr="00312558" w:rsidRDefault="00F01E9A" w:rsidP="00EA5421">
            <w:pPr>
              <w:spacing w:after="0" w:line="240" w:lineRule="auto"/>
              <w:ind w:right="-2"/>
              <w:jc w:val="both"/>
              <w:rPr>
                <w:rFonts w:ascii="Times New Roman" w:eastAsia="Times New Roman" w:hAnsi="Times New Roman"/>
                <w:sz w:val="16"/>
                <w:szCs w:val="16"/>
              </w:rPr>
            </w:pPr>
          </w:p>
        </w:tc>
        <w:tc>
          <w:tcPr>
            <w:tcW w:w="299" w:type="dxa"/>
          </w:tcPr>
          <w:p w14:paraId="0A87916C" w14:textId="77777777" w:rsidR="00F01E9A" w:rsidRPr="00312558" w:rsidRDefault="00F01E9A" w:rsidP="00EA5421">
            <w:pPr>
              <w:spacing w:after="0" w:line="240" w:lineRule="auto"/>
              <w:ind w:right="-2"/>
              <w:jc w:val="both"/>
              <w:rPr>
                <w:rFonts w:ascii="Times New Roman" w:eastAsia="Times New Roman" w:hAnsi="Times New Roman"/>
                <w:sz w:val="16"/>
                <w:szCs w:val="16"/>
              </w:rPr>
            </w:pPr>
          </w:p>
        </w:tc>
        <w:tc>
          <w:tcPr>
            <w:tcW w:w="299" w:type="dxa"/>
          </w:tcPr>
          <w:p w14:paraId="0DE28646" w14:textId="77777777" w:rsidR="00F01E9A" w:rsidRPr="00312558" w:rsidRDefault="00F01E9A" w:rsidP="00EA5421">
            <w:pPr>
              <w:spacing w:after="0" w:line="240" w:lineRule="auto"/>
              <w:ind w:right="-2"/>
              <w:jc w:val="both"/>
              <w:rPr>
                <w:rFonts w:ascii="Times New Roman" w:eastAsia="Times New Roman" w:hAnsi="Times New Roman"/>
                <w:sz w:val="16"/>
                <w:szCs w:val="16"/>
              </w:rPr>
            </w:pPr>
          </w:p>
        </w:tc>
        <w:tc>
          <w:tcPr>
            <w:tcW w:w="300" w:type="dxa"/>
          </w:tcPr>
          <w:p w14:paraId="4645DB16" w14:textId="77777777" w:rsidR="00F01E9A" w:rsidRPr="00312558" w:rsidRDefault="00F01E9A" w:rsidP="00EA5421">
            <w:pPr>
              <w:spacing w:after="0" w:line="240" w:lineRule="auto"/>
              <w:ind w:right="-2"/>
              <w:jc w:val="both"/>
              <w:rPr>
                <w:rFonts w:ascii="Times New Roman" w:eastAsia="Times New Roman" w:hAnsi="Times New Roman"/>
                <w:sz w:val="16"/>
                <w:szCs w:val="16"/>
              </w:rPr>
            </w:pPr>
          </w:p>
        </w:tc>
      </w:tr>
    </w:tbl>
    <w:p w14:paraId="7752C09A" w14:textId="77777777" w:rsidR="00F01E9A" w:rsidRPr="00312558" w:rsidRDefault="00F01E9A" w:rsidP="00F01E9A">
      <w:pPr>
        <w:spacing w:after="0" w:line="240" w:lineRule="auto"/>
        <w:ind w:right="-2"/>
        <w:rPr>
          <w:rFonts w:ascii="Times New Roman" w:eastAsia="Times New Roman" w:hAnsi="Times New Roman"/>
          <w:sz w:val="8"/>
          <w:szCs w:val="8"/>
        </w:rPr>
      </w:pPr>
    </w:p>
    <w:p w14:paraId="3CB3DBCB" w14:textId="77777777" w:rsidR="00F01E9A" w:rsidRPr="00312558" w:rsidRDefault="00F01E9A" w:rsidP="00F01E9A">
      <w:pPr>
        <w:spacing w:after="0" w:line="240" w:lineRule="auto"/>
        <w:ind w:right="-2"/>
        <w:rPr>
          <w:rFonts w:ascii="Times New Roman" w:eastAsia="Times New Roman" w:hAnsi="Times New Roman"/>
          <w:b/>
          <w:bCs/>
          <w:sz w:val="16"/>
          <w:szCs w:val="16"/>
        </w:rPr>
      </w:pPr>
      <w:r w:rsidRPr="00312558">
        <w:rPr>
          <w:rFonts w:ascii="Times New Roman" w:eastAsia="Times New Roman" w:hAnsi="Times New Roman"/>
          <w:sz w:val="16"/>
          <w:szCs w:val="16"/>
        </w:rPr>
        <w:t xml:space="preserve">                </w:t>
      </w:r>
      <w:r w:rsidRPr="00312558">
        <w:rPr>
          <w:rFonts w:ascii="Times New Roman" w:eastAsia="Times New Roman" w:hAnsi="Times New Roman"/>
          <w:b/>
          <w:bCs/>
          <w:sz w:val="16"/>
          <w:szCs w:val="16"/>
        </w:rPr>
        <w:t xml:space="preserve">COD NUMERIC PERSONAL:  </w:t>
      </w:r>
    </w:p>
    <w:p w14:paraId="5B03C5E6" w14:textId="77777777" w:rsidR="00F01E9A" w:rsidRPr="00312558" w:rsidRDefault="00F01E9A" w:rsidP="00F01E9A">
      <w:pPr>
        <w:spacing w:after="0" w:line="240" w:lineRule="auto"/>
        <w:ind w:right="-2"/>
        <w:jc w:val="both"/>
        <w:rPr>
          <w:rFonts w:ascii="Times New Roman" w:eastAsia="Times New Roman" w:hAnsi="Times New Roman"/>
          <w:sz w:val="16"/>
          <w:szCs w:val="16"/>
        </w:rPr>
      </w:pPr>
    </w:p>
    <w:p w14:paraId="3ACBE983" w14:textId="77777777" w:rsidR="00F01E9A" w:rsidRPr="00312558" w:rsidRDefault="00F01E9A" w:rsidP="00F01E9A">
      <w:pPr>
        <w:spacing w:after="0" w:line="240" w:lineRule="auto"/>
        <w:ind w:right="-2"/>
        <w:jc w:val="both"/>
        <w:rPr>
          <w:rFonts w:ascii="Times New Roman" w:eastAsia="Times New Roman" w:hAnsi="Times New Roman"/>
          <w:sz w:val="16"/>
          <w:szCs w:val="16"/>
        </w:rPr>
      </w:pPr>
      <w:r w:rsidRPr="00312558">
        <w:rPr>
          <w:rFonts w:ascii="Times New Roman" w:eastAsia="Times New Roman" w:hAnsi="Times New Roman"/>
          <w:sz w:val="16"/>
          <w:szCs w:val="16"/>
        </w:rPr>
        <w:tab/>
      </w:r>
    </w:p>
    <w:p w14:paraId="3BCA2214" w14:textId="77777777" w:rsidR="00F01E9A" w:rsidRPr="00312558" w:rsidRDefault="00F01E9A" w:rsidP="00F01E9A">
      <w:pPr>
        <w:spacing w:after="0" w:line="240" w:lineRule="auto"/>
        <w:ind w:right="-2" w:firstLine="709"/>
        <w:jc w:val="both"/>
        <w:rPr>
          <w:rFonts w:ascii="Times New Roman" w:eastAsia="Times New Roman" w:hAnsi="Times New Roman"/>
          <w:sz w:val="16"/>
          <w:szCs w:val="16"/>
        </w:rPr>
      </w:pPr>
      <w:r w:rsidRPr="00312558">
        <w:rPr>
          <w:rFonts w:ascii="Times New Roman" w:eastAsia="Times New Roman" w:hAnsi="Times New Roman"/>
          <w:sz w:val="16"/>
          <w:szCs w:val="16"/>
        </w:rPr>
        <w:t>Menţionez următoarele:</w:t>
      </w:r>
    </w:p>
    <w:p w14:paraId="548A2AC9" w14:textId="77777777" w:rsidR="00F01E9A" w:rsidRPr="00312558" w:rsidRDefault="00F01E9A" w:rsidP="00F01E9A">
      <w:pPr>
        <w:spacing w:line="240" w:lineRule="auto"/>
        <w:ind w:right="-2"/>
        <w:jc w:val="both"/>
        <w:rPr>
          <w:rFonts w:ascii="Times New Roman" w:eastAsia="Times New Roman" w:hAnsi="Times New Roman"/>
          <w:sz w:val="16"/>
          <w:szCs w:val="16"/>
        </w:rPr>
      </w:pPr>
      <w:r w:rsidRPr="00312558">
        <w:rPr>
          <w:rFonts w:ascii="Times New Roman" w:eastAsia="Times New Roman" w:hAnsi="Times New Roman"/>
          <w:sz w:val="16"/>
          <w:szCs w:val="16"/>
        </w:rPr>
        <w:t>I. Sunt absolvent(ă)</w:t>
      </w:r>
      <w:r w:rsidRPr="00312558">
        <w:rPr>
          <w:rFonts w:ascii="Times New Roman" w:eastAsia="Times New Roman" w:hAnsi="Times New Roman"/>
          <w:i/>
          <w:sz w:val="16"/>
          <w:szCs w:val="16"/>
        </w:rPr>
        <w:t xml:space="preserve"> </w:t>
      </w:r>
      <w:r w:rsidRPr="00312558">
        <w:rPr>
          <w:rFonts w:ascii="Times New Roman" w:eastAsia="Times New Roman" w:hAnsi="Times New Roman"/>
          <w:sz w:val="16"/>
          <w:szCs w:val="16"/>
        </w:rPr>
        <w:t>al(a) (Univ., Academiei., Institutului, I.P.-3 ani, Colegiului, Şc. de maiştri, Şc. postliceală, Lic. ped.) ______________________________ __________________________________________________________________________________________________________________________________________________________________________________________________, Facultatea _________________________________________________________ ______________________________________________________________, nivelul studiilor (medii, postliceale, universitare de scurtă durată, ciclul I de studii universitare de licenţă, ciclul II de studii universitare de masterat, universitare de lungă durată) ______________________________________________ __________________________________________________________________________________________________________________________________ ________________________________________________________________________________, cu durata studiilor de ______ani (curs zi; seral; fără frecvenţă; frecvenţă redusă; învăţământ la distanţă), promoţia ________, cu media la examenul de stat (licenţă)/ absolvire _________________, cu specializarea/ specializările 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w:t>
      </w:r>
      <w:r w:rsidRPr="00312558">
        <w:rPr>
          <w:rFonts w:ascii="Times New Roman" w:eastAsia="Times New Roman" w:hAnsi="Times New Roman"/>
          <w:sz w:val="16"/>
          <w:szCs w:val="16"/>
          <w:vertAlign w:val="superscript"/>
        </w:rPr>
        <w:t xml:space="preserve"> (1)</w:t>
      </w:r>
      <w:r w:rsidRPr="00312558">
        <w:rPr>
          <w:rFonts w:ascii="Times New Roman" w:eastAsia="Times New Roman" w:hAnsi="Times New Roman"/>
          <w:sz w:val="16"/>
          <w:szCs w:val="16"/>
        </w:rPr>
        <w:t>.                                                                                                                                                                              P ____,_____</w:t>
      </w:r>
    </w:p>
    <w:p w14:paraId="539852D6" w14:textId="77777777" w:rsidR="00F01E9A" w:rsidRPr="00312558" w:rsidRDefault="00F01E9A" w:rsidP="00F01E9A">
      <w:pPr>
        <w:spacing w:after="0" w:line="240" w:lineRule="auto"/>
        <w:ind w:right="-2"/>
        <w:jc w:val="both"/>
        <w:rPr>
          <w:rFonts w:ascii="Times New Roman" w:eastAsia="Times New Roman" w:hAnsi="Times New Roman"/>
          <w:sz w:val="16"/>
          <w:szCs w:val="16"/>
        </w:rPr>
      </w:pPr>
      <w:r w:rsidRPr="00312558">
        <w:rPr>
          <w:rFonts w:ascii="Times New Roman" w:eastAsia="Times New Roman" w:hAnsi="Times New Roman"/>
          <w:sz w:val="16"/>
          <w:szCs w:val="16"/>
        </w:rPr>
        <w:t xml:space="preserve">       După absolvirea învăţământului universitar de lungă durată/ ciclului II de studii universitare de masterat am absolvit</w:t>
      </w:r>
      <w:r w:rsidRPr="00312558">
        <w:rPr>
          <w:rFonts w:ascii="Times New Roman" w:eastAsia="Times New Roman" w:hAnsi="Times New Roman"/>
          <w:sz w:val="16"/>
          <w:szCs w:val="16"/>
          <w:vertAlign w:val="superscript"/>
        </w:rPr>
        <w:t>(1)</w:t>
      </w:r>
      <w:r w:rsidRPr="00312558">
        <w:rPr>
          <w:rFonts w:ascii="Times New Roman" w:eastAsia="Times New Roman" w:hAnsi="Times New Roman"/>
          <w:sz w:val="16"/>
          <w:szCs w:val="16"/>
        </w:rPr>
        <w:t>:</w:t>
      </w:r>
    </w:p>
    <w:p w14:paraId="15AEB236" w14:textId="77777777" w:rsidR="00F01E9A" w:rsidRPr="00312558" w:rsidRDefault="00F01E9A" w:rsidP="00F01E9A">
      <w:pPr>
        <w:spacing w:after="0" w:line="240" w:lineRule="auto"/>
        <w:ind w:right="-2"/>
        <w:jc w:val="both"/>
        <w:rPr>
          <w:rFonts w:ascii="Times New Roman" w:eastAsia="Times New Roman" w:hAnsi="Times New Roman"/>
          <w:sz w:val="16"/>
          <w:szCs w:val="16"/>
        </w:rPr>
      </w:pPr>
    </w:p>
    <w:p w14:paraId="69F78C9E" w14:textId="77777777" w:rsidR="00F01E9A" w:rsidRPr="00312558" w:rsidRDefault="00F01E9A" w:rsidP="00F01E9A">
      <w:pPr>
        <w:pStyle w:val="Listparagraf"/>
        <w:numPr>
          <w:ilvl w:val="0"/>
          <w:numId w:val="130"/>
        </w:numPr>
        <w:tabs>
          <w:tab w:val="left" w:pos="240"/>
          <w:tab w:val="left" w:pos="426"/>
          <w:tab w:val="left" w:pos="851"/>
        </w:tabs>
        <w:ind w:left="432" w:hanging="144"/>
        <w:jc w:val="both"/>
        <w:rPr>
          <w:sz w:val="16"/>
          <w:szCs w:val="16"/>
        </w:rPr>
      </w:pPr>
      <w:r w:rsidRPr="00312558">
        <w:rPr>
          <w:sz w:val="16"/>
          <w:szCs w:val="16"/>
        </w:rPr>
        <w:t xml:space="preserve">Facultatea ________________________________________________, cu durata studiilor de ______ani (curs zi; seral; frecvenţă redusă; fără frecvenţă; învăţământ la distanţă), promoţia ____________, cu media la examenul de stat (licenţă)/ absolvire______________, cu specializarea ___________________ _____________________________________________________________________________________________________________________________                                                                                                                         </w:t>
      </w:r>
    </w:p>
    <w:p w14:paraId="58DA82C8" w14:textId="77777777" w:rsidR="00F01E9A" w:rsidRPr="00312558" w:rsidRDefault="00F01E9A" w:rsidP="00F01E9A">
      <w:pPr>
        <w:pStyle w:val="Listparagraf"/>
        <w:tabs>
          <w:tab w:val="left" w:pos="240"/>
          <w:tab w:val="left" w:pos="426"/>
          <w:tab w:val="left" w:pos="851"/>
        </w:tabs>
        <w:ind w:left="284" w:right="-2"/>
        <w:jc w:val="both"/>
        <w:rPr>
          <w:sz w:val="16"/>
          <w:szCs w:val="16"/>
        </w:rPr>
      </w:pPr>
      <w:r w:rsidRPr="00312558">
        <w:rPr>
          <w:sz w:val="16"/>
          <w:szCs w:val="16"/>
        </w:rPr>
        <w:t xml:space="preserve">                                                                                                                                                                                                                                       P _____,_____</w:t>
      </w:r>
    </w:p>
    <w:p w14:paraId="51D81663" w14:textId="77777777" w:rsidR="00F01E9A" w:rsidRPr="00312558" w:rsidRDefault="00F01E9A" w:rsidP="00F01E9A">
      <w:pPr>
        <w:pStyle w:val="Listparagraf"/>
        <w:numPr>
          <w:ilvl w:val="0"/>
          <w:numId w:val="130"/>
        </w:numPr>
        <w:tabs>
          <w:tab w:val="left" w:pos="240"/>
          <w:tab w:val="left" w:pos="426"/>
          <w:tab w:val="left" w:pos="851"/>
        </w:tabs>
        <w:ind w:left="432" w:hanging="144"/>
        <w:jc w:val="both"/>
        <w:rPr>
          <w:sz w:val="16"/>
          <w:szCs w:val="16"/>
        </w:rPr>
      </w:pPr>
      <w:r w:rsidRPr="00312558">
        <w:rPr>
          <w:sz w:val="16"/>
          <w:szCs w:val="16"/>
        </w:rPr>
        <w:t>Studii postuniversitare de specializare cu durata de _____ semestre ______________________________________________                           P _____,_____</w:t>
      </w:r>
    </w:p>
    <w:p w14:paraId="69DFA4BC" w14:textId="77777777" w:rsidR="00F01E9A" w:rsidRPr="00312558" w:rsidRDefault="00F01E9A" w:rsidP="00F01E9A">
      <w:pPr>
        <w:pStyle w:val="Listparagraf"/>
        <w:numPr>
          <w:ilvl w:val="0"/>
          <w:numId w:val="130"/>
        </w:numPr>
        <w:tabs>
          <w:tab w:val="left" w:pos="240"/>
          <w:tab w:val="left" w:pos="426"/>
          <w:tab w:val="left" w:pos="851"/>
        </w:tabs>
        <w:ind w:left="432" w:hanging="144"/>
        <w:jc w:val="both"/>
        <w:rPr>
          <w:sz w:val="16"/>
          <w:szCs w:val="16"/>
        </w:rPr>
      </w:pPr>
      <w:r w:rsidRPr="00312558">
        <w:rPr>
          <w:sz w:val="16"/>
          <w:szCs w:val="16"/>
        </w:rPr>
        <w:t>Studii academice postuniversitare cu</w:t>
      </w:r>
      <w:r w:rsidRPr="00312558">
        <w:rPr>
          <w:sz w:val="16"/>
          <w:szCs w:val="16"/>
          <w:vertAlign w:val="superscript"/>
        </w:rPr>
        <w:t xml:space="preserve"> </w:t>
      </w:r>
      <w:r w:rsidRPr="00312558">
        <w:rPr>
          <w:sz w:val="16"/>
          <w:szCs w:val="16"/>
        </w:rPr>
        <w:t>durata de _____semestre  _____________________________________________</w:t>
      </w:r>
      <w:r w:rsidRPr="00312558">
        <w:rPr>
          <w:sz w:val="16"/>
          <w:szCs w:val="16"/>
        </w:rPr>
        <w:tab/>
        <w:t xml:space="preserve">                      P _____,_____</w:t>
      </w:r>
    </w:p>
    <w:p w14:paraId="43BFB928" w14:textId="77777777" w:rsidR="00F01E9A" w:rsidRPr="00312558" w:rsidRDefault="00F01E9A" w:rsidP="00F01E9A">
      <w:pPr>
        <w:pStyle w:val="Listparagraf"/>
        <w:numPr>
          <w:ilvl w:val="0"/>
          <w:numId w:val="130"/>
        </w:numPr>
        <w:tabs>
          <w:tab w:val="left" w:pos="240"/>
          <w:tab w:val="left" w:pos="426"/>
          <w:tab w:val="left" w:pos="851"/>
        </w:tabs>
        <w:ind w:left="432" w:hanging="144"/>
        <w:jc w:val="both"/>
        <w:rPr>
          <w:sz w:val="16"/>
          <w:szCs w:val="16"/>
        </w:rPr>
      </w:pPr>
      <w:r w:rsidRPr="00312558">
        <w:rPr>
          <w:sz w:val="16"/>
          <w:szCs w:val="16"/>
        </w:rPr>
        <w:t>Studii aprofundate de specialitate cu durata de _____semestre ______________________________________________</w:t>
      </w:r>
      <w:r w:rsidRPr="00312558">
        <w:rPr>
          <w:sz w:val="16"/>
          <w:szCs w:val="16"/>
        </w:rPr>
        <w:tab/>
        <w:t xml:space="preserve">                      P _____,_____</w:t>
      </w:r>
    </w:p>
    <w:p w14:paraId="2D2F0CD9" w14:textId="77777777" w:rsidR="00F01E9A" w:rsidRPr="00312558" w:rsidRDefault="00F01E9A" w:rsidP="00F01E9A">
      <w:pPr>
        <w:pStyle w:val="Listparagraf"/>
        <w:numPr>
          <w:ilvl w:val="0"/>
          <w:numId w:val="130"/>
        </w:numPr>
        <w:tabs>
          <w:tab w:val="left" w:pos="240"/>
          <w:tab w:val="left" w:pos="426"/>
          <w:tab w:val="left" w:pos="851"/>
        </w:tabs>
        <w:ind w:left="432" w:hanging="144"/>
        <w:jc w:val="both"/>
        <w:rPr>
          <w:sz w:val="16"/>
          <w:szCs w:val="16"/>
        </w:rPr>
      </w:pPr>
      <w:r w:rsidRPr="00312558">
        <w:rPr>
          <w:sz w:val="16"/>
          <w:szCs w:val="16"/>
        </w:rPr>
        <w:t xml:space="preserve">Masterat în sistem postuniversitar sau în cadrul ciclului II de studii universitare __________________________________                                P _____,_____            </w:t>
      </w:r>
    </w:p>
    <w:p w14:paraId="010CA818" w14:textId="77777777" w:rsidR="00F01E9A" w:rsidRPr="00312558" w:rsidRDefault="00F01E9A" w:rsidP="00F01E9A">
      <w:pPr>
        <w:pStyle w:val="Listparagraf"/>
        <w:numPr>
          <w:ilvl w:val="0"/>
          <w:numId w:val="130"/>
        </w:numPr>
        <w:tabs>
          <w:tab w:val="left" w:pos="240"/>
          <w:tab w:val="left" w:pos="426"/>
          <w:tab w:val="left" w:pos="851"/>
        </w:tabs>
        <w:ind w:left="432" w:hanging="144"/>
        <w:jc w:val="both"/>
        <w:rPr>
          <w:sz w:val="16"/>
          <w:szCs w:val="16"/>
        </w:rPr>
      </w:pPr>
      <w:r w:rsidRPr="00312558">
        <w:rPr>
          <w:sz w:val="16"/>
          <w:szCs w:val="16"/>
        </w:rPr>
        <w:t>Cursuri de perfecţionare postuniversitare cu durata de _____semestre _________________________________________</w:t>
      </w:r>
      <w:r w:rsidRPr="00312558">
        <w:rPr>
          <w:sz w:val="16"/>
          <w:szCs w:val="16"/>
        </w:rPr>
        <w:tab/>
        <w:t xml:space="preserve">                      P _____,_____</w:t>
      </w:r>
    </w:p>
    <w:p w14:paraId="5D994A3A" w14:textId="77777777" w:rsidR="00F01E9A" w:rsidRPr="00312558" w:rsidRDefault="00F01E9A" w:rsidP="00F01E9A">
      <w:pPr>
        <w:pStyle w:val="Listparagraf"/>
        <w:numPr>
          <w:ilvl w:val="0"/>
          <w:numId w:val="130"/>
        </w:numPr>
        <w:tabs>
          <w:tab w:val="left" w:pos="240"/>
          <w:tab w:val="left" w:pos="426"/>
          <w:tab w:val="left" w:pos="851"/>
        </w:tabs>
        <w:ind w:left="432" w:hanging="144"/>
        <w:jc w:val="both"/>
        <w:rPr>
          <w:sz w:val="16"/>
          <w:szCs w:val="16"/>
        </w:rPr>
      </w:pPr>
      <w:r w:rsidRPr="00312558">
        <w:rPr>
          <w:sz w:val="16"/>
          <w:szCs w:val="16"/>
        </w:rPr>
        <w:t>Studii postuniversitare de specializare, academice postuniversitare cu durata mai mică de 3 semestre  ________________</w:t>
      </w:r>
    </w:p>
    <w:p w14:paraId="5CC18509" w14:textId="77777777" w:rsidR="00F01E9A" w:rsidRPr="00312558" w:rsidRDefault="00F01E9A" w:rsidP="00F01E9A">
      <w:pPr>
        <w:tabs>
          <w:tab w:val="left" w:pos="426"/>
          <w:tab w:val="left" w:pos="851"/>
        </w:tabs>
        <w:spacing w:after="0" w:line="240" w:lineRule="auto"/>
        <w:ind w:left="288" w:right="-2" w:firstLine="144"/>
        <w:jc w:val="both"/>
        <w:rPr>
          <w:rFonts w:ascii="Times New Roman" w:eastAsia="Times New Roman" w:hAnsi="Times New Roman"/>
          <w:sz w:val="16"/>
          <w:szCs w:val="16"/>
        </w:rPr>
      </w:pPr>
      <w:r w:rsidRPr="00312558">
        <w:rPr>
          <w:rFonts w:ascii="Times New Roman" w:eastAsia="Times New Roman" w:hAnsi="Times New Roman"/>
          <w:sz w:val="16"/>
          <w:szCs w:val="16"/>
        </w:rPr>
        <w:t xml:space="preserve"> _______________________________________________________________________________________                                                    P ____,_____</w:t>
      </w:r>
    </w:p>
    <w:p w14:paraId="07199A24" w14:textId="77777777" w:rsidR="00F01E9A" w:rsidRPr="00312558" w:rsidRDefault="00F01E9A" w:rsidP="00F01E9A">
      <w:pPr>
        <w:pStyle w:val="Listparagraf"/>
        <w:numPr>
          <w:ilvl w:val="0"/>
          <w:numId w:val="131"/>
        </w:numPr>
        <w:tabs>
          <w:tab w:val="left" w:pos="240"/>
          <w:tab w:val="left" w:pos="426"/>
          <w:tab w:val="left" w:pos="851"/>
        </w:tabs>
        <w:ind w:left="432" w:hanging="144"/>
        <w:jc w:val="both"/>
        <w:rPr>
          <w:sz w:val="16"/>
          <w:szCs w:val="16"/>
        </w:rPr>
      </w:pPr>
      <w:r w:rsidRPr="00312558">
        <w:rPr>
          <w:sz w:val="16"/>
          <w:szCs w:val="16"/>
        </w:rPr>
        <w:t>Studii aprofundate de specialitate, cursuri de perfecţionare postuniversitară cu durata mai mică de 3 semestre ___________</w:t>
      </w:r>
    </w:p>
    <w:p w14:paraId="7C3B11D2" w14:textId="77777777" w:rsidR="00F01E9A" w:rsidRPr="00312558" w:rsidRDefault="00F01E9A" w:rsidP="00F01E9A">
      <w:pPr>
        <w:tabs>
          <w:tab w:val="left" w:pos="426"/>
          <w:tab w:val="left" w:pos="851"/>
        </w:tabs>
        <w:spacing w:after="0" w:line="240" w:lineRule="auto"/>
        <w:ind w:left="288" w:right="-2" w:firstLine="144"/>
        <w:jc w:val="both"/>
        <w:rPr>
          <w:rFonts w:ascii="Times New Roman" w:eastAsia="Times New Roman" w:hAnsi="Times New Roman"/>
          <w:sz w:val="16"/>
          <w:szCs w:val="16"/>
        </w:rPr>
      </w:pPr>
      <w:r w:rsidRPr="00312558">
        <w:rPr>
          <w:rFonts w:ascii="Times New Roman" w:eastAsia="Times New Roman" w:hAnsi="Times New Roman"/>
          <w:sz w:val="16"/>
          <w:szCs w:val="16"/>
        </w:rPr>
        <w:t>________ ______________________________________________________________________________________________                        P _____,_____</w:t>
      </w:r>
    </w:p>
    <w:p w14:paraId="01278EB8" w14:textId="77777777" w:rsidR="00F01E9A" w:rsidRPr="00312558" w:rsidRDefault="00F01E9A" w:rsidP="00F01E9A">
      <w:pPr>
        <w:tabs>
          <w:tab w:val="left" w:pos="426"/>
          <w:tab w:val="left" w:pos="851"/>
        </w:tabs>
        <w:spacing w:after="0" w:line="240" w:lineRule="auto"/>
        <w:ind w:left="284" w:right="-2"/>
        <w:jc w:val="both"/>
        <w:rPr>
          <w:rFonts w:ascii="Times New Roman" w:eastAsia="Times New Roman" w:hAnsi="Times New Roman"/>
          <w:sz w:val="16"/>
          <w:szCs w:val="16"/>
        </w:rPr>
      </w:pPr>
    </w:p>
    <w:p w14:paraId="659ACBD5" w14:textId="77777777" w:rsidR="00F01E9A" w:rsidRPr="00312558" w:rsidRDefault="00F01E9A" w:rsidP="00F01E9A">
      <w:pPr>
        <w:spacing w:after="0" w:line="240" w:lineRule="auto"/>
        <w:ind w:right="-2"/>
        <w:jc w:val="both"/>
        <w:rPr>
          <w:rFonts w:ascii="Times New Roman" w:eastAsia="Times New Roman" w:hAnsi="Times New Roman"/>
          <w:sz w:val="16"/>
          <w:szCs w:val="16"/>
        </w:rPr>
      </w:pPr>
      <w:r w:rsidRPr="00312558">
        <w:rPr>
          <w:rFonts w:ascii="Times New Roman" w:eastAsia="Times New Roman" w:hAnsi="Times New Roman"/>
          <w:sz w:val="16"/>
          <w:szCs w:val="16"/>
        </w:rPr>
        <w:t xml:space="preserve">După absolvirea ciclului I de studii universitare de licenţă am absolvit studii postuniversitare/programe de conversie  </w:t>
      </w:r>
    </w:p>
    <w:p w14:paraId="7E8AA3E9" w14:textId="77777777" w:rsidR="00F01E9A" w:rsidRPr="00312558" w:rsidRDefault="00F01E9A" w:rsidP="00F01E9A">
      <w:pPr>
        <w:spacing w:after="0" w:line="240" w:lineRule="auto"/>
        <w:ind w:right="-2"/>
        <w:rPr>
          <w:rFonts w:ascii="Times New Roman" w:eastAsia="Times New Roman" w:hAnsi="Times New Roman"/>
          <w:sz w:val="16"/>
          <w:szCs w:val="16"/>
        </w:rPr>
      </w:pPr>
      <w:r w:rsidRPr="00312558">
        <w:rPr>
          <w:rFonts w:ascii="Times New Roman" w:eastAsia="Times New Roman" w:hAnsi="Times New Roman"/>
          <w:sz w:val="16"/>
          <w:szCs w:val="16"/>
        </w:rPr>
        <w:t>profesională în domeniul (</w:t>
      </w:r>
      <w:r w:rsidRPr="00312558">
        <w:rPr>
          <w:rFonts w:ascii="Times New Roman" w:eastAsia="Times New Roman" w:hAnsi="Times New Roman"/>
          <w:sz w:val="16"/>
          <w:szCs w:val="16"/>
          <w:vertAlign w:val="superscript"/>
        </w:rPr>
        <w:t>1</w:t>
      </w:r>
      <w:r w:rsidRPr="00312558">
        <w:rPr>
          <w:rFonts w:ascii="Times New Roman" w:eastAsia="Times New Roman" w:hAnsi="Times New Roman"/>
          <w:sz w:val="16"/>
          <w:szCs w:val="16"/>
        </w:rPr>
        <w:t>) ____________________________________________________________________________________ ___________________________________________________________________________________________________________                        P ____,_____</w:t>
      </w:r>
    </w:p>
    <w:p w14:paraId="27BF1EC7" w14:textId="77777777" w:rsidR="00F01E9A" w:rsidRPr="00312558" w:rsidRDefault="00F01E9A" w:rsidP="00F01E9A">
      <w:pPr>
        <w:spacing w:after="0" w:line="240" w:lineRule="auto"/>
        <w:ind w:left="720" w:right="-2"/>
        <w:jc w:val="right"/>
        <w:rPr>
          <w:rFonts w:ascii="Times New Roman" w:eastAsia="Times New Roman" w:hAnsi="Times New Roman"/>
          <w:sz w:val="16"/>
          <w:szCs w:val="16"/>
        </w:rPr>
      </w:pPr>
      <w:r w:rsidRPr="00312558">
        <w:rPr>
          <w:rFonts w:ascii="Times New Roman" w:eastAsia="Times New Roman" w:hAnsi="Times New Roman"/>
          <w:sz w:val="16"/>
          <w:szCs w:val="16"/>
        </w:rPr>
        <w:t xml:space="preserve">          </w:t>
      </w:r>
    </w:p>
    <w:p w14:paraId="6A0C78F4" w14:textId="77777777" w:rsidR="00F01E9A" w:rsidRPr="00312558" w:rsidRDefault="00F01E9A" w:rsidP="00F01E9A">
      <w:pPr>
        <w:spacing w:after="0" w:line="240" w:lineRule="auto"/>
        <w:ind w:right="-2"/>
        <w:jc w:val="both"/>
        <w:rPr>
          <w:rFonts w:ascii="Times New Roman" w:eastAsia="Times New Roman" w:hAnsi="Times New Roman"/>
          <w:sz w:val="16"/>
          <w:szCs w:val="16"/>
        </w:rPr>
      </w:pPr>
      <w:r w:rsidRPr="00312558">
        <w:rPr>
          <w:rFonts w:ascii="Times New Roman" w:eastAsia="Times New Roman" w:hAnsi="Times New Roman"/>
          <w:sz w:val="16"/>
          <w:szCs w:val="16"/>
        </w:rPr>
        <w:t>II. La data depunerii dosarului: sunt DEBUTANT cu media de absolvire_______; am DEFINITIVATUL cu media ___________; GRADUL II cu media__________; GRADUL I cu media ________; DOCTORATUL ECHIVALAT CU GRADUL DIDACTIC I în anul __________, în specialitatea _____________________________________; GRADUL DIDACTIC I obţinut pe bază de examene, urmat de DOCTORAT  în specializarea_________  ___________________________________________________________________________________________________________                         P ____,_____</w:t>
      </w:r>
    </w:p>
    <w:p w14:paraId="7B891F79" w14:textId="77777777" w:rsidR="00F01E9A" w:rsidRPr="00312558" w:rsidRDefault="00F01E9A" w:rsidP="00F01E9A">
      <w:pPr>
        <w:spacing w:after="0" w:line="240" w:lineRule="auto"/>
        <w:ind w:right="-2"/>
        <w:jc w:val="both"/>
        <w:rPr>
          <w:rFonts w:ascii="Times New Roman" w:eastAsia="Times New Roman" w:hAnsi="Times New Roman"/>
          <w:sz w:val="16"/>
          <w:szCs w:val="16"/>
        </w:rPr>
      </w:pPr>
      <w:r w:rsidRPr="00312558">
        <w:rPr>
          <w:rFonts w:ascii="Times New Roman" w:eastAsia="Times New Roman" w:hAnsi="Times New Roman"/>
          <w:sz w:val="16"/>
          <w:szCs w:val="16"/>
        </w:rPr>
        <w:t>CATEGORIA (pentru antrenori) ____________ în specializarea _________________________________________________________                     P ____,_____</w:t>
      </w:r>
    </w:p>
    <w:p w14:paraId="5689684E" w14:textId="77777777" w:rsidR="00F01E9A" w:rsidRPr="00312558" w:rsidRDefault="00F01E9A" w:rsidP="00F01E9A">
      <w:pPr>
        <w:spacing w:after="0" w:line="240" w:lineRule="auto"/>
        <w:ind w:right="-2"/>
        <w:jc w:val="both"/>
        <w:rPr>
          <w:rFonts w:ascii="Times New Roman" w:eastAsia="Times New Roman" w:hAnsi="Times New Roman"/>
          <w:sz w:val="16"/>
          <w:szCs w:val="16"/>
        </w:rPr>
      </w:pPr>
      <w:r w:rsidRPr="00312558">
        <w:rPr>
          <w:rFonts w:ascii="Times New Roman" w:eastAsia="Times New Roman" w:hAnsi="Times New Roman"/>
          <w:sz w:val="16"/>
          <w:szCs w:val="16"/>
        </w:rPr>
        <w:t xml:space="preserve">              </w:t>
      </w:r>
    </w:p>
    <w:p w14:paraId="70736235" w14:textId="77777777" w:rsidR="00F01E9A" w:rsidRPr="00312558" w:rsidRDefault="00F01E9A" w:rsidP="00F01E9A">
      <w:pPr>
        <w:spacing w:after="0" w:line="240" w:lineRule="auto"/>
        <w:ind w:right="-2"/>
        <w:jc w:val="both"/>
        <w:rPr>
          <w:rFonts w:ascii="Times New Roman" w:eastAsia="Times New Roman" w:hAnsi="Times New Roman"/>
          <w:sz w:val="16"/>
          <w:szCs w:val="16"/>
        </w:rPr>
      </w:pPr>
      <w:r w:rsidRPr="00312558">
        <w:rPr>
          <w:rFonts w:ascii="Times New Roman" w:eastAsia="Times New Roman" w:hAnsi="Times New Roman"/>
          <w:sz w:val="16"/>
          <w:szCs w:val="16"/>
        </w:rPr>
        <w:t>III. CALIFICATIVUL obţinut în anul şcolar 2023-2024 ____________________şi în anul şcolar 2024-2025 _________________________.             P_____,_____</w:t>
      </w:r>
    </w:p>
    <w:p w14:paraId="158B7E59" w14:textId="77777777" w:rsidR="00F01E9A" w:rsidRPr="00312558" w:rsidRDefault="00F01E9A" w:rsidP="00F01E9A">
      <w:pPr>
        <w:spacing w:after="0" w:line="240" w:lineRule="auto"/>
        <w:ind w:right="-2"/>
        <w:jc w:val="both"/>
        <w:rPr>
          <w:rFonts w:ascii="Times New Roman" w:eastAsia="Times New Roman" w:hAnsi="Times New Roman"/>
          <w:i/>
          <w:sz w:val="16"/>
          <w:szCs w:val="16"/>
        </w:rPr>
      </w:pPr>
      <w:r w:rsidRPr="00312558">
        <w:rPr>
          <w:rFonts w:ascii="Times New Roman" w:eastAsia="Times New Roman" w:hAnsi="Times New Roman"/>
          <w:i/>
          <w:sz w:val="16"/>
          <w:szCs w:val="16"/>
        </w:rPr>
        <w:t xml:space="preserve">        </w:t>
      </w:r>
    </w:p>
    <w:p w14:paraId="237ACFCF" w14:textId="77777777" w:rsidR="00F01E9A" w:rsidRPr="00312558" w:rsidRDefault="00F01E9A" w:rsidP="00F01E9A">
      <w:pPr>
        <w:spacing w:after="0" w:line="240" w:lineRule="auto"/>
        <w:ind w:right="-2" w:firstLine="648"/>
        <w:jc w:val="both"/>
        <w:rPr>
          <w:rFonts w:ascii="Times New Roman" w:eastAsia="Times New Roman" w:hAnsi="Times New Roman"/>
          <w:i/>
          <w:sz w:val="16"/>
          <w:szCs w:val="16"/>
        </w:rPr>
      </w:pPr>
      <w:r w:rsidRPr="00312558">
        <w:rPr>
          <w:rFonts w:ascii="Times New Roman" w:eastAsia="Times New Roman" w:hAnsi="Times New Roman"/>
          <w:i/>
          <w:sz w:val="16"/>
          <w:szCs w:val="16"/>
          <w:u w:val="single"/>
        </w:rPr>
        <w:t>NOTĂ</w:t>
      </w:r>
      <w:r w:rsidRPr="00312558">
        <w:rPr>
          <w:rFonts w:ascii="Times New Roman" w:eastAsia="Times New Roman" w:hAnsi="Times New Roman"/>
          <w:i/>
          <w:sz w:val="16"/>
          <w:szCs w:val="16"/>
        </w:rPr>
        <w:t xml:space="preserve">: </w:t>
      </w:r>
    </w:p>
    <w:p w14:paraId="398309DF" w14:textId="77777777" w:rsidR="00F01E9A" w:rsidRPr="00312558" w:rsidRDefault="00F01E9A" w:rsidP="00F01E9A">
      <w:pPr>
        <w:pStyle w:val="Listparagraf"/>
        <w:numPr>
          <w:ilvl w:val="0"/>
          <w:numId w:val="132"/>
        </w:numPr>
        <w:ind w:left="576" w:hanging="288"/>
        <w:jc w:val="both"/>
        <w:rPr>
          <w:i/>
          <w:sz w:val="16"/>
          <w:szCs w:val="16"/>
        </w:rPr>
      </w:pPr>
      <w:r w:rsidRPr="00312558">
        <w:rPr>
          <w:i/>
          <w:sz w:val="16"/>
          <w:szCs w:val="16"/>
        </w:rPr>
        <w:t>Pentru absolvenţii promoţiei 2025 şi debutanţii în primul an de activitate se ia în considerare calificativul parţial din anul şcolar 2025 - 2026.</w:t>
      </w:r>
    </w:p>
    <w:p w14:paraId="731E8966" w14:textId="77777777" w:rsidR="00F01E9A" w:rsidRPr="00312558" w:rsidRDefault="00F01E9A" w:rsidP="00F01E9A">
      <w:pPr>
        <w:pStyle w:val="Listparagraf"/>
        <w:numPr>
          <w:ilvl w:val="0"/>
          <w:numId w:val="132"/>
        </w:numPr>
        <w:ind w:left="576" w:hanging="288"/>
        <w:jc w:val="both"/>
        <w:rPr>
          <w:i/>
          <w:sz w:val="16"/>
          <w:szCs w:val="16"/>
        </w:rPr>
      </w:pPr>
      <w:r w:rsidRPr="00312558">
        <w:rPr>
          <w:i/>
          <w:sz w:val="16"/>
          <w:szCs w:val="16"/>
        </w:rPr>
        <w:t>Pentru absolvenţii promoţiei 2024 şi debutanţii în al doilea an de activitate se iau în considerare calificativul pentru anul şcolar 2024 - 2025 şi calificativul parţial din anul şcolar 2025 - 2026.</w:t>
      </w:r>
    </w:p>
    <w:p w14:paraId="758A02A4" w14:textId="77777777" w:rsidR="00F01E9A" w:rsidRPr="00312558" w:rsidRDefault="00F01E9A" w:rsidP="00F01E9A">
      <w:pPr>
        <w:pStyle w:val="Listparagraf"/>
        <w:numPr>
          <w:ilvl w:val="0"/>
          <w:numId w:val="132"/>
        </w:numPr>
        <w:ind w:left="576" w:hanging="288"/>
        <w:jc w:val="both"/>
        <w:rPr>
          <w:i/>
          <w:sz w:val="16"/>
          <w:szCs w:val="16"/>
        </w:rPr>
      </w:pPr>
      <w:r w:rsidRPr="00312558">
        <w:rPr>
          <w:i/>
          <w:sz w:val="16"/>
          <w:szCs w:val="16"/>
        </w:rPr>
        <w:t>În cazul întreruperii activităţii la catedră, în perioada ultimilor doi ani şcolari, se iau în considerare calificativele pentru ultimii doi ani şcolari în care cadrul didactic şi-a desfăşurat activitatea.</w:t>
      </w:r>
    </w:p>
    <w:p w14:paraId="4A943FB2" w14:textId="77777777" w:rsidR="00F01E9A" w:rsidRPr="00312558" w:rsidRDefault="00F01E9A" w:rsidP="00F01E9A">
      <w:pPr>
        <w:pStyle w:val="Listparagraf"/>
        <w:numPr>
          <w:ilvl w:val="0"/>
          <w:numId w:val="132"/>
        </w:numPr>
        <w:ind w:left="576" w:hanging="288"/>
        <w:jc w:val="both"/>
        <w:rPr>
          <w:i/>
          <w:sz w:val="16"/>
          <w:szCs w:val="16"/>
        </w:rPr>
      </w:pPr>
      <w:r w:rsidRPr="00312558">
        <w:rPr>
          <w:i/>
          <w:sz w:val="16"/>
          <w:szCs w:val="16"/>
        </w:rPr>
        <w:t>În cererea fiecărui cadru didactic se va trece media punctajului celor două calificative, cu excepţia situaţiilor de la punctul a).</w:t>
      </w:r>
    </w:p>
    <w:p w14:paraId="345C5BB8" w14:textId="77777777" w:rsidR="00F01E9A" w:rsidRPr="00312558" w:rsidRDefault="00F01E9A" w:rsidP="00F01E9A">
      <w:pPr>
        <w:spacing w:after="0" w:line="240" w:lineRule="auto"/>
        <w:ind w:right="-2"/>
        <w:jc w:val="both"/>
        <w:rPr>
          <w:rFonts w:ascii="Times New Roman" w:eastAsia="Times New Roman" w:hAnsi="Times New Roman"/>
          <w:sz w:val="16"/>
          <w:szCs w:val="16"/>
        </w:rPr>
      </w:pPr>
    </w:p>
    <w:p w14:paraId="56376354" w14:textId="77777777" w:rsidR="00F01E9A" w:rsidRPr="00312558" w:rsidRDefault="00F01E9A" w:rsidP="00F01E9A">
      <w:pPr>
        <w:spacing w:after="0" w:line="240" w:lineRule="auto"/>
        <w:ind w:right="-2"/>
        <w:jc w:val="both"/>
        <w:rPr>
          <w:rFonts w:ascii="Times New Roman" w:eastAsia="Times New Roman" w:hAnsi="Times New Roman"/>
          <w:i/>
          <w:sz w:val="16"/>
          <w:szCs w:val="16"/>
        </w:rPr>
      </w:pPr>
      <w:r w:rsidRPr="00312558">
        <w:rPr>
          <w:rFonts w:ascii="Times New Roman" w:eastAsia="Times New Roman" w:hAnsi="Times New Roman"/>
          <w:sz w:val="16"/>
          <w:szCs w:val="16"/>
        </w:rPr>
        <w:t xml:space="preserve">IV.1. În perioada 01.09.2023 – 31.08.2025 (*), am desfăşurat următoarea </w:t>
      </w:r>
      <w:r w:rsidRPr="00312558">
        <w:rPr>
          <w:rFonts w:ascii="Times New Roman" w:eastAsia="Times New Roman" w:hAnsi="Times New Roman"/>
          <w:i/>
          <w:sz w:val="16"/>
          <w:szCs w:val="16"/>
        </w:rPr>
        <w:t>activitate metodică:</w:t>
      </w:r>
    </w:p>
    <w:p w14:paraId="25EA8447" w14:textId="77777777" w:rsidR="00F01E9A" w:rsidRPr="00312558" w:rsidRDefault="00F01E9A" w:rsidP="00F01E9A">
      <w:pPr>
        <w:spacing w:after="0" w:line="240" w:lineRule="auto"/>
        <w:ind w:right="-2"/>
        <w:jc w:val="both"/>
        <w:rPr>
          <w:rFonts w:ascii="Times New Roman" w:eastAsia="Times New Roman" w:hAnsi="Times New Roman"/>
          <w:sz w:val="16"/>
          <w:szCs w:val="16"/>
        </w:rPr>
      </w:pPr>
      <w:r w:rsidRPr="00312558">
        <w:rPr>
          <w:rFonts w:ascii="Times New Roman" w:eastAsia="Times New Roman" w:hAnsi="Times New Roman"/>
          <w:sz w:val="16"/>
          <w:szCs w:val="16"/>
        </w:rPr>
        <w:t>la nivelul şcolii</w:t>
      </w:r>
      <w:r w:rsidRPr="00312558">
        <w:rPr>
          <w:rFonts w:ascii="Times New Roman" w:eastAsia="Times New Roman" w:hAnsi="Times New Roman"/>
          <w:sz w:val="16"/>
          <w:szCs w:val="16"/>
          <w:vertAlign w:val="superscript"/>
        </w:rPr>
        <w:t>(2)</w:t>
      </w:r>
      <w:r w:rsidRPr="00312558">
        <w:rPr>
          <w:rFonts w:ascii="Times New Roman" w:eastAsia="Times New Roman" w:hAnsi="Times New Roman"/>
          <w:sz w:val="16"/>
          <w:szCs w:val="16"/>
        </w:rPr>
        <w:t xml:space="preserve"> P______,_____, judeţului (municipiului Bucureşti)</w:t>
      </w:r>
      <w:r w:rsidRPr="00312558">
        <w:rPr>
          <w:rFonts w:ascii="Times New Roman" w:eastAsia="Times New Roman" w:hAnsi="Times New Roman"/>
          <w:sz w:val="16"/>
          <w:szCs w:val="16"/>
          <w:vertAlign w:val="superscript"/>
        </w:rPr>
        <w:t xml:space="preserve">(3)   </w:t>
      </w:r>
      <w:r w:rsidRPr="00312558">
        <w:rPr>
          <w:rFonts w:ascii="Times New Roman" w:eastAsia="Times New Roman" w:hAnsi="Times New Roman"/>
          <w:sz w:val="16"/>
          <w:szCs w:val="16"/>
        </w:rPr>
        <w:t>P____,_____ ; la nivel naţional</w:t>
      </w:r>
      <w:r w:rsidRPr="00312558">
        <w:rPr>
          <w:rFonts w:ascii="Times New Roman" w:eastAsia="Times New Roman" w:hAnsi="Times New Roman"/>
          <w:sz w:val="16"/>
          <w:szCs w:val="16"/>
          <w:vertAlign w:val="superscript"/>
        </w:rPr>
        <w:t>(3)</w:t>
      </w:r>
      <w:r w:rsidRPr="00312558">
        <w:rPr>
          <w:rFonts w:ascii="Times New Roman" w:eastAsia="Times New Roman" w:hAnsi="Times New Roman"/>
          <w:sz w:val="16"/>
          <w:szCs w:val="16"/>
        </w:rPr>
        <w:t xml:space="preserve"> P ______,_____, la nivel internaţional</w:t>
      </w:r>
      <w:r w:rsidRPr="00312558">
        <w:rPr>
          <w:rFonts w:ascii="Times New Roman" w:eastAsia="Times New Roman" w:hAnsi="Times New Roman"/>
          <w:sz w:val="16"/>
          <w:szCs w:val="16"/>
          <w:vertAlign w:val="superscript"/>
        </w:rPr>
        <w:t>(3)</w:t>
      </w:r>
      <w:r w:rsidRPr="00312558">
        <w:rPr>
          <w:rFonts w:ascii="Times New Roman" w:eastAsia="Times New Roman" w:hAnsi="Times New Roman"/>
          <w:sz w:val="16"/>
          <w:szCs w:val="16"/>
        </w:rPr>
        <w:t xml:space="preserve">    P _____,_______.</w:t>
      </w:r>
    </w:p>
    <w:p w14:paraId="30E16DD0" w14:textId="77777777" w:rsidR="00F01E9A" w:rsidRPr="00312558" w:rsidRDefault="00F01E9A" w:rsidP="00F01E9A">
      <w:pPr>
        <w:spacing w:after="0" w:line="240" w:lineRule="auto"/>
        <w:ind w:right="-2" w:firstLine="567"/>
        <w:jc w:val="both"/>
        <w:rPr>
          <w:rFonts w:ascii="Times New Roman" w:eastAsia="Times New Roman" w:hAnsi="Times New Roman"/>
          <w:sz w:val="16"/>
          <w:szCs w:val="16"/>
        </w:rPr>
      </w:pPr>
      <w:r w:rsidRPr="00312558">
        <w:rPr>
          <w:rFonts w:ascii="Times New Roman" w:eastAsia="Times New Roman" w:hAnsi="Times New Roman"/>
          <w:sz w:val="16"/>
          <w:szCs w:val="16"/>
        </w:rPr>
        <w:lastRenderedPageBreak/>
        <w:t xml:space="preserve">(*) Pentru învăţători/ absolvenţi ai colegiilor universitare de institutori din învăţământul primar / profesori pentru învăţământul primar se punctează activitatea metodică şi ştiinţifică desfăşurată pe parcursul a 2 ani şcolari consecutivi din ultimii 5 ani şcolari încheiaţi, la alegerea cadrului didactic. </w:t>
      </w:r>
    </w:p>
    <w:p w14:paraId="533E8C1E" w14:textId="77777777" w:rsidR="00F01E9A" w:rsidRPr="00312558" w:rsidRDefault="00F01E9A" w:rsidP="00F01E9A">
      <w:pPr>
        <w:spacing w:after="0" w:line="240" w:lineRule="auto"/>
        <w:ind w:right="-2" w:firstLine="567"/>
        <w:jc w:val="both"/>
        <w:rPr>
          <w:rFonts w:ascii="Times New Roman" w:eastAsia="Times New Roman" w:hAnsi="Times New Roman"/>
          <w:sz w:val="16"/>
          <w:szCs w:val="16"/>
        </w:rPr>
      </w:pPr>
      <w:r w:rsidRPr="00312558">
        <w:rPr>
          <w:rFonts w:ascii="Times New Roman" w:eastAsia="Times New Roman" w:hAnsi="Times New Roman"/>
          <w:sz w:val="16"/>
          <w:szCs w:val="16"/>
        </w:rPr>
        <w:t>În mod excepțional, în situația în care învățătorii/ absolvenţii colegiilor universitare de institutori din învăţământul primar / profesorii pentru învățământul primar cu o vechime de cel mult 5 ani în învățământ au întrerupt activitatea la catedră și evaluarea nu se poate realiza pe parcursul a 2 ani școlari consecutivi, se punctează activitatea metodică și științifică desfășurată pe parcursul a cel mult 2 ani școlari din ultimii 5 ani școlari încheiați.</w:t>
      </w:r>
    </w:p>
    <w:p w14:paraId="219246A6" w14:textId="77777777" w:rsidR="00F01E9A" w:rsidRPr="00312558" w:rsidRDefault="00F01E9A" w:rsidP="00F01E9A">
      <w:pPr>
        <w:spacing w:after="0" w:line="240" w:lineRule="auto"/>
        <w:ind w:right="-2" w:firstLine="567"/>
        <w:jc w:val="both"/>
        <w:rPr>
          <w:rFonts w:ascii="Times New Roman" w:eastAsia="Times New Roman" w:hAnsi="Times New Roman"/>
          <w:sz w:val="16"/>
          <w:szCs w:val="16"/>
        </w:rPr>
      </w:pPr>
    </w:p>
    <w:p w14:paraId="03AD096D" w14:textId="77777777" w:rsidR="00F01E9A" w:rsidRPr="00312558" w:rsidRDefault="00F01E9A" w:rsidP="00F01E9A">
      <w:pPr>
        <w:spacing w:after="0" w:line="240" w:lineRule="auto"/>
        <w:ind w:right="-2" w:firstLine="567"/>
        <w:jc w:val="both"/>
        <w:rPr>
          <w:rFonts w:ascii="Times New Roman" w:eastAsia="Times New Roman" w:hAnsi="Times New Roman"/>
          <w:sz w:val="16"/>
          <w:szCs w:val="16"/>
        </w:rPr>
      </w:pPr>
    </w:p>
    <w:p w14:paraId="204F5A24" w14:textId="77777777" w:rsidR="00F01E9A" w:rsidRPr="00312558" w:rsidRDefault="00F01E9A" w:rsidP="00F01E9A">
      <w:pPr>
        <w:spacing w:after="0" w:line="240" w:lineRule="auto"/>
        <w:ind w:right="-2" w:firstLine="567"/>
        <w:jc w:val="both"/>
        <w:rPr>
          <w:rFonts w:ascii="Times New Roman" w:eastAsia="Times New Roman" w:hAnsi="Times New Roman"/>
          <w:i/>
          <w:sz w:val="16"/>
          <w:szCs w:val="16"/>
        </w:rPr>
      </w:pPr>
      <w:r w:rsidRPr="00312558">
        <w:rPr>
          <w:rFonts w:ascii="Times New Roman" w:eastAsia="Times New Roman" w:hAnsi="Times New Roman"/>
          <w:i/>
          <w:sz w:val="16"/>
          <w:szCs w:val="16"/>
          <w:u w:val="single"/>
        </w:rPr>
        <w:t>NOTA 1</w:t>
      </w:r>
      <w:r w:rsidRPr="00312558">
        <w:rPr>
          <w:rFonts w:ascii="Times New Roman" w:eastAsia="Times New Roman" w:hAnsi="Times New Roman"/>
          <w:i/>
          <w:sz w:val="16"/>
          <w:szCs w:val="16"/>
        </w:rPr>
        <w:t xml:space="preserve">: </w:t>
      </w:r>
    </w:p>
    <w:p w14:paraId="1F41CBC1" w14:textId="77777777" w:rsidR="00F01E9A" w:rsidRPr="00312558" w:rsidRDefault="00F01E9A" w:rsidP="00F01E9A">
      <w:pPr>
        <w:pStyle w:val="Listparagraf"/>
        <w:numPr>
          <w:ilvl w:val="0"/>
          <w:numId w:val="133"/>
        </w:numPr>
        <w:ind w:left="576" w:hanging="288"/>
        <w:jc w:val="both"/>
        <w:rPr>
          <w:i/>
          <w:sz w:val="16"/>
          <w:szCs w:val="16"/>
        </w:rPr>
      </w:pPr>
      <w:r w:rsidRPr="00312558">
        <w:rPr>
          <w:i/>
          <w:sz w:val="16"/>
          <w:szCs w:val="16"/>
        </w:rPr>
        <w:t>Pentru absolvenţii promoţiei 2025 şi debutanţii în primul an de activitate se ia în considerare activitatea metodică şi ştiinţifică din anul şcolar 2025 - 2026.</w:t>
      </w:r>
    </w:p>
    <w:p w14:paraId="3A327930" w14:textId="77777777" w:rsidR="00F01E9A" w:rsidRPr="00312558" w:rsidRDefault="00F01E9A" w:rsidP="00F01E9A">
      <w:pPr>
        <w:pStyle w:val="Listparagraf"/>
        <w:numPr>
          <w:ilvl w:val="0"/>
          <w:numId w:val="133"/>
        </w:numPr>
        <w:ind w:left="576" w:hanging="288"/>
        <w:jc w:val="both"/>
        <w:rPr>
          <w:i/>
          <w:sz w:val="16"/>
          <w:szCs w:val="16"/>
        </w:rPr>
      </w:pPr>
      <w:r w:rsidRPr="00312558">
        <w:rPr>
          <w:i/>
          <w:sz w:val="16"/>
          <w:szCs w:val="16"/>
        </w:rPr>
        <w:t>Pentru absolvenţii promoţiei 2024 şi debutanţii în al doilea an de activitate se ia în considerare activitatea metodică şi ştiinţifică din anul şcolar 2024 - 2025 şi din anul şcolar 2025 - 2026.</w:t>
      </w:r>
    </w:p>
    <w:p w14:paraId="3D600A9E" w14:textId="77777777" w:rsidR="00F01E9A" w:rsidRPr="00312558" w:rsidRDefault="00F01E9A" w:rsidP="00F01E9A">
      <w:pPr>
        <w:pStyle w:val="Listparagraf"/>
        <w:numPr>
          <w:ilvl w:val="0"/>
          <w:numId w:val="133"/>
        </w:numPr>
        <w:ind w:left="576" w:hanging="288"/>
        <w:jc w:val="both"/>
        <w:rPr>
          <w:i/>
          <w:sz w:val="16"/>
          <w:szCs w:val="16"/>
        </w:rPr>
      </w:pPr>
      <w:r w:rsidRPr="00312558">
        <w:rPr>
          <w:i/>
          <w:sz w:val="16"/>
          <w:szCs w:val="16"/>
        </w:rPr>
        <w:t>La nivelul şcolii se acordă 1 punct suplimentar cadrelor didactice care au lucrat în ultimii doi ani şcolari încheiaţi la grupă/ clasă cu copii/ elevi integraţi proveniţi din învăţământul special, faţă de punctajul acordat la punctul V.1.a din Anexa nr. 2.</w:t>
      </w:r>
    </w:p>
    <w:p w14:paraId="2884239F" w14:textId="77777777" w:rsidR="00F01E9A" w:rsidRPr="00312558" w:rsidRDefault="00F01E9A" w:rsidP="00F01E9A">
      <w:pPr>
        <w:pStyle w:val="Listparagraf"/>
        <w:numPr>
          <w:ilvl w:val="0"/>
          <w:numId w:val="133"/>
        </w:numPr>
        <w:ind w:left="576" w:hanging="288"/>
        <w:jc w:val="both"/>
        <w:rPr>
          <w:i/>
          <w:sz w:val="16"/>
          <w:szCs w:val="16"/>
        </w:rPr>
      </w:pPr>
      <w:r w:rsidRPr="00312558">
        <w:rPr>
          <w:i/>
          <w:sz w:val="16"/>
          <w:szCs w:val="16"/>
        </w:rPr>
        <w:t>În cazul întreruperii activităţii la catedră, în perioada ultimilor doi ani şcolari, se ia în considerare activitatea metodică şi ştiinţifică din ultimii doi ani şcolari în care cadrul didactic şi-a desfăşurat activitatea.</w:t>
      </w:r>
    </w:p>
    <w:p w14:paraId="70574487" w14:textId="77777777" w:rsidR="00F01E9A" w:rsidRPr="00312558" w:rsidRDefault="00F01E9A" w:rsidP="00F01E9A">
      <w:pPr>
        <w:spacing w:after="0" w:line="240" w:lineRule="auto"/>
        <w:ind w:right="-2"/>
        <w:jc w:val="both"/>
        <w:rPr>
          <w:rFonts w:ascii="Times New Roman" w:eastAsia="Times New Roman" w:hAnsi="Times New Roman"/>
          <w:sz w:val="16"/>
          <w:szCs w:val="16"/>
        </w:rPr>
      </w:pPr>
    </w:p>
    <w:p w14:paraId="5EECF0F8" w14:textId="77777777" w:rsidR="00F01E9A" w:rsidRPr="00312558" w:rsidRDefault="00F01E9A" w:rsidP="00F01E9A">
      <w:pPr>
        <w:spacing w:after="0" w:line="240" w:lineRule="auto"/>
        <w:ind w:right="-2"/>
        <w:jc w:val="both"/>
        <w:rPr>
          <w:rFonts w:ascii="Times New Roman" w:eastAsia="Times New Roman" w:hAnsi="Times New Roman"/>
          <w:sz w:val="16"/>
          <w:szCs w:val="16"/>
        </w:rPr>
      </w:pPr>
      <w:r w:rsidRPr="00312558">
        <w:rPr>
          <w:rFonts w:ascii="Times New Roman" w:eastAsia="Times New Roman" w:hAnsi="Times New Roman"/>
          <w:sz w:val="16"/>
          <w:szCs w:val="16"/>
        </w:rPr>
        <w:t>IV.2. În ultimii 5 ani calendaristici (la data depunerii dosarului) am participat în colective de elaborare a unor acte normative şi legislative vizând calitatea activităţii specifice domeniului învăţământ, pentru:</w:t>
      </w:r>
    </w:p>
    <w:p w14:paraId="42E532BC" w14:textId="0B6A0F9A" w:rsidR="00F01E9A" w:rsidRPr="00312558" w:rsidRDefault="00F01E9A" w:rsidP="00F01E9A">
      <w:pPr>
        <w:pStyle w:val="Listparagraf"/>
        <w:numPr>
          <w:ilvl w:val="0"/>
          <w:numId w:val="134"/>
        </w:numPr>
        <w:tabs>
          <w:tab w:val="left" w:pos="360"/>
        </w:tabs>
        <w:ind w:left="576" w:hanging="288"/>
        <w:jc w:val="both"/>
        <w:rPr>
          <w:sz w:val="16"/>
          <w:szCs w:val="16"/>
        </w:rPr>
      </w:pPr>
      <w:r w:rsidRPr="00312558">
        <w:rPr>
          <w:sz w:val="16"/>
          <w:szCs w:val="16"/>
        </w:rPr>
        <w:t xml:space="preserve">Elaborarea de </w:t>
      </w:r>
      <w:r w:rsidRPr="00312558">
        <w:rPr>
          <w:i/>
          <w:iCs/>
          <w:sz w:val="16"/>
          <w:szCs w:val="16"/>
          <w:u w:val="single"/>
        </w:rPr>
        <w:t>metodologii, regulamente, instrucțiuni</w:t>
      </w:r>
      <w:r w:rsidRPr="00312558">
        <w:rPr>
          <w:sz w:val="16"/>
          <w:szCs w:val="16"/>
        </w:rPr>
        <w:t xml:space="preserve"> aprobate de </w:t>
      </w:r>
      <w:r w:rsidR="005274E0" w:rsidRPr="00312558">
        <w:rPr>
          <w:sz w:val="16"/>
          <w:szCs w:val="16"/>
        </w:rPr>
        <w:t>Ministerul Educației și Cercetării;</w:t>
      </w:r>
      <w:r w:rsidRPr="00312558">
        <w:rPr>
          <w:sz w:val="16"/>
          <w:szCs w:val="16"/>
        </w:rPr>
        <w:t xml:space="preserve">                                                                                                 P____,_____</w:t>
      </w:r>
    </w:p>
    <w:p w14:paraId="6DD82B90" w14:textId="630E1AD3" w:rsidR="00F01E9A" w:rsidRPr="00312558" w:rsidRDefault="00F01E9A" w:rsidP="00F01E9A">
      <w:pPr>
        <w:pStyle w:val="Listparagraf"/>
        <w:numPr>
          <w:ilvl w:val="0"/>
          <w:numId w:val="134"/>
        </w:numPr>
        <w:tabs>
          <w:tab w:val="left" w:pos="360"/>
        </w:tabs>
        <w:ind w:left="576" w:hanging="288"/>
        <w:jc w:val="both"/>
        <w:rPr>
          <w:sz w:val="16"/>
          <w:szCs w:val="16"/>
        </w:rPr>
      </w:pPr>
      <w:r w:rsidRPr="00312558">
        <w:rPr>
          <w:sz w:val="16"/>
          <w:szCs w:val="16"/>
        </w:rPr>
        <w:t xml:space="preserve">Elaborarea de </w:t>
      </w:r>
      <w:r w:rsidRPr="00312558">
        <w:rPr>
          <w:i/>
          <w:sz w:val="16"/>
          <w:szCs w:val="16"/>
          <w:u w:val="single"/>
        </w:rPr>
        <w:t>programe şcolare</w:t>
      </w:r>
      <w:r w:rsidRPr="00312558">
        <w:rPr>
          <w:sz w:val="16"/>
          <w:szCs w:val="16"/>
        </w:rPr>
        <w:t xml:space="preserve"> aprobate de </w:t>
      </w:r>
      <w:r w:rsidR="005274E0" w:rsidRPr="00312558">
        <w:rPr>
          <w:sz w:val="16"/>
          <w:szCs w:val="16"/>
        </w:rPr>
        <w:t>Ministerul Educației și Cercetării</w:t>
      </w:r>
      <w:r w:rsidRPr="00312558">
        <w:rPr>
          <w:sz w:val="16"/>
          <w:szCs w:val="16"/>
        </w:rPr>
        <w:t xml:space="preserve">;                                                                       </w:t>
      </w:r>
      <w:r w:rsidRPr="00312558">
        <w:rPr>
          <w:sz w:val="16"/>
          <w:szCs w:val="16"/>
        </w:rPr>
        <w:tab/>
        <w:t xml:space="preserve">                         P ____,____</w:t>
      </w:r>
    </w:p>
    <w:p w14:paraId="190C2847" w14:textId="3766C9FE" w:rsidR="00F01E9A" w:rsidRPr="00312558" w:rsidRDefault="00F01E9A" w:rsidP="00F01E9A">
      <w:pPr>
        <w:pStyle w:val="Listparagraf"/>
        <w:numPr>
          <w:ilvl w:val="0"/>
          <w:numId w:val="134"/>
        </w:numPr>
        <w:tabs>
          <w:tab w:val="left" w:pos="360"/>
        </w:tabs>
        <w:ind w:left="576" w:hanging="288"/>
        <w:jc w:val="both"/>
        <w:rPr>
          <w:sz w:val="16"/>
          <w:szCs w:val="16"/>
        </w:rPr>
      </w:pPr>
      <w:r w:rsidRPr="00312558">
        <w:rPr>
          <w:sz w:val="16"/>
          <w:szCs w:val="16"/>
        </w:rPr>
        <w:t xml:space="preserve"> Elaborarea de </w:t>
      </w:r>
      <w:r w:rsidRPr="00312558">
        <w:rPr>
          <w:i/>
          <w:sz w:val="16"/>
          <w:szCs w:val="16"/>
          <w:u w:val="single"/>
        </w:rPr>
        <w:t>manuale şcolare</w:t>
      </w:r>
      <w:r w:rsidRPr="00312558">
        <w:rPr>
          <w:sz w:val="16"/>
          <w:szCs w:val="16"/>
        </w:rPr>
        <w:t xml:space="preserve"> aprobate de </w:t>
      </w:r>
      <w:r w:rsidR="005274E0" w:rsidRPr="00312558">
        <w:rPr>
          <w:sz w:val="16"/>
          <w:szCs w:val="16"/>
        </w:rPr>
        <w:t>Ministerul Educației și Cercetării</w:t>
      </w:r>
      <w:r w:rsidRPr="00312558">
        <w:rPr>
          <w:sz w:val="16"/>
          <w:szCs w:val="16"/>
        </w:rPr>
        <w:t xml:space="preserve">;                                                                        </w:t>
      </w:r>
      <w:r w:rsidRPr="00312558">
        <w:rPr>
          <w:sz w:val="16"/>
          <w:szCs w:val="16"/>
        </w:rPr>
        <w:tab/>
        <w:t xml:space="preserve">                         P ____,____                                              </w:t>
      </w:r>
    </w:p>
    <w:p w14:paraId="0271F41A" w14:textId="77777777" w:rsidR="00F01E9A" w:rsidRPr="00312558" w:rsidRDefault="00F01E9A" w:rsidP="00F01E9A">
      <w:pPr>
        <w:pStyle w:val="Listparagraf"/>
        <w:numPr>
          <w:ilvl w:val="0"/>
          <w:numId w:val="134"/>
        </w:numPr>
        <w:tabs>
          <w:tab w:val="left" w:pos="360"/>
        </w:tabs>
        <w:ind w:left="576" w:hanging="288"/>
        <w:jc w:val="both"/>
        <w:rPr>
          <w:sz w:val="16"/>
          <w:szCs w:val="16"/>
        </w:rPr>
      </w:pPr>
      <w:r w:rsidRPr="00312558">
        <w:rPr>
          <w:sz w:val="16"/>
          <w:szCs w:val="16"/>
        </w:rPr>
        <w:t xml:space="preserve"> Elaborarea de </w:t>
      </w:r>
      <w:r w:rsidRPr="00312558">
        <w:rPr>
          <w:i/>
          <w:sz w:val="16"/>
          <w:szCs w:val="16"/>
          <w:u w:val="single"/>
        </w:rPr>
        <w:t>monografii/</w:t>
      </w:r>
      <w:r w:rsidRPr="00312558">
        <w:rPr>
          <w:sz w:val="16"/>
          <w:szCs w:val="16"/>
          <w:u w:val="single"/>
        </w:rPr>
        <w:t xml:space="preserve"> </w:t>
      </w:r>
      <w:r w:rsidRPr="00312558">
        <w:rPr>
          <w:i/>
          <w:sz w:val="16"/>
          <w:szCs w:val="16"/>
          <w:u w:val="single"/>
        </w:rPr>
        <w:t>lucrări</w:t>
      </w:r>
      <w:r w:rsidRPr="00312558">
        <w:rPr>
          <w:i/>
          <w:sz w:val="16"/>
          <w:szCs w:val="16"/>
        </w:rPr>
        <w:t xml:space="preserve"> </w:t>
      </w:r>
      <w:r w:rsidRPr="00312558">
        <w:rPr>
          <w:i/>
          <w:sz w:val="16"/>
          <w:szCs w:val="16"/>
          <w:u w:val="single"/>
        </w:rPr>
        <w:t>ştiinţific</w:t>
      </w:r>
      <w:r w:rsidRPr="00312558">
        <w:rPr>
          <w:i/>
          <w:sz w:val="16"/>
          <w:szCs w:val="16"/>
        </w:rPr>
        <w:t xml:space="preserve">e </w:t>
      </w:r>
      <w:r w:rsidRPr="00312558">
        <w:rPr>
          <w:sz w:val="16"/>
          <w:szCs w:val="16"/>
        </w:rPr>
        <w:t xml:space="preserve">înregistrate ISBN;                                                                                                                                    P_____,____ </w:t>
      </w:r>
    </w:p>
    <w:p w14:paraId="68AE47C9" w14:textId="46784881" w:rsidR="00F01E9A" w:rsidRPr="00312558" w:rsidRDefault="00F01E9A" w:rsidP="00F01E9A">
      <w:pPr>
        <w:pStyle w:val="Listparagraf"/>
        <w:numPr>
          <w:ilvl w:val="0"/>
          <w:numId w:val="134"/>
        </w:numPr>
        <w:tabs>
          <w:tab w:val="left" w:pos="360"/>
        </w:tabs>
        <w:ind w:left="576" w:hanging="288"/>
        <w:jc w:val="both"/>
        <w:rPr>
          <w:sz w:val="16"/>
          <w:szCs w:val="16"/>
        </w:rPr>
      </w:pPr>
      <w:r w:rsidRPr="00312558">
        <w:rPr>
          <w:sz w:val="16"/>
          <w:szCs w:val="16"/>
        </w:rPr>
        <w:t xml:space="preserve"> Elaborarea de </w:t>
      </w:r>
      <w:r w:rsidRPr="00312558">
        <w:rPr>
          <w:i/>
          <w:sz w:val="16"/>
          <w:szCs w:val="16"/>
          <w:u w:val="single"/>
        </w:rPr>
        <w:t>ghiduri metodologice</w:t>
      </w:r>
      <w:r w:rsidRPr="00312558">
        <w:rPr>
          <w:i/>
          <w:sz w:val="16"/>
          <w:szCs w:val="16"/>
        </w:rPr>
        <w:t xml:space="preserve"> </w:t>
      </w:r>
      <w:r w:rsidRPr="00312558">
        <w:rPr>
          <w:sz w:val="16"/>
          <w:szCs w:val="16"/>
        </w:rPr>
        <w:t xml:space="preserve">sau alte auxiliare curriculare/ de sprijin;      </w:t>
      </w:r>
      <w:r w:rsidR="005274E0" w:rsidRPr="00312558">
        <w:rPr>
          <w:sz w:val="16"/>
          <w:szCs w:val="16"/>
        </w:rPr>
        <w:t xml:space="preserve">  </w:t>
      </w:r>
      <w:r w:rsidRPr="00312558">
        <w:rPr>
          <w:sz w:val="16"/>
          <w:szCs w:val="16"/>
        </w:rPr>
        <w:t xml:space="preserve">         </w:t>
      </w:r>
      <w:r w:rsidRPr="00312558">
        <w:rPr>
          <w:i/>
          <w:sz w:val="16"/>
          <w:szCs w:val="16"/>
        </w:rPr>
        <w:t xml:space="preserve">                                                                                            </w:t>
      </w:r>
      <w:r w:rsidRPr="00312558">
        <w:rPr>
          <w:sz w:val="16"/>
          <w:szCs w:val="16"/>
        </w:rPr>
        <w:t>P_____,____</w:t>
      </w:r>
    </w:p>
    <w:p w14:paraId="0104C8A9" w14:textId="4702453E" w:rsidR="00F01E9A" w:rsidRPr="00312558" w:rsidRDefault="00F01E9A" w:rsidP="00F01E9A">
      <w:pPr>
        <w:pStyle w:val="Listparagraf"/>
        <w:numPr>
          <w:ilvl w:val="0"/>
          <w:numId w:val="134"/>
        </w:numPr>
        <w:tabs>
          <w:tab w:val="left" w:pos="360"/>
        </w:tabs>
        <w:ind w:left="576" w:hanging="288"/>
        <w:jc w:val="both"/>
        <w:rPr>
          <w:sz w:val="16"/>
          <w:szCs w:val="16"/>
        </w:rPr>
      </w:pPr>
      <w:r w:rsidRPr="00312558">
        <w:rPr>
          <w:sz w:val="16"/>
          <w:szCs w:val="16"/>
        </w:rPr>
        <w:t xml:space="preserve"> Elaborarea de </w:t>
      </w:r>
      <w:r w:rsidRPr="00312558">
        <w:rPr>
          <w:i/>
          <w:sz w:val="16"/>
          <w:szCs w:val="16"/>
          <w:u w:val="single"/>
        </w:rPr>
        <w:t>articole şi studii de specialitate</w:t>
      </w:r>
      <w:r w:rsidRPr="00312558">
        <w:rPr>
          <w:i/>
          <w:sz w:val="16"/>
          <w:szCs w:val="16"/>
        </w:rPr>
        <w:t>,</w:t>
      </w:r>
      <w:r w:rsidRPr="00312558">
        <w:rPr>
          <w:sz w:val="16"/>
          <w:szCs w:val="16"/>
        </w:rPr>
        <w:t xml:space="preserve"> publicate în diferite reviste de specialitate la nivel judeţean sau naţional, înregistrate cu ISSN;</w:t>
      </w:r>
      <w:r w:rsidRPr="00312558">
        <w:rPr>
          <w:sz w:val="16"/>
          <w:szCs w:val="16"/>
        </w:rPr>
        <w:tab/>
      </w:r>
      <w:r w:rsidRPr="00312558">
        <w:rPr>
          <w:sz w:val="16"/>
          <w:szCs w:val="16"/>
        </w:rPr>
        <w:tab/>
      </w:r>
      <w:r w:rsidRPr="00312558">
        <w:rPr>
          <w:sz w:val="16"/>
          <w:szCs w:val="16"/>
        </w:rPr>
        <w:tab/>
        <w:t xml:space="preserve">                                                                                                                                                                                                </w:t>
      </w:r>
      <w:r w:rsidR="005274E0" w:rsidRPr="00312558">
        <w:rPr>
          <w:sz w:val="16"/>
          <w:szCs w:val="16"/>
        </w:rPr>
        <w:t xml:space="preserve">            </w:t>
      </w:r>
      <w:r w:rsidRPr="00312558">
        <w:rPr>
          <w:sz w:val="16"/>
          <w:szCs w:val="16"/>
        </w:rPr>
        <w:t xml:space="preserve">P_____,____ </w:t>
      </w:r>
    </w:p>
    <w:p w14:paraId="2F92AF52" w14:textId="77777777" w:rsidR="00F01E9A" w:rsidRPr="00312558" w:rsidRDefault="00F01E9A" w:rsidP="00F01E9A">
      <w:pPr>
        <w:pStyle w:val="Listparagraf"/>
        <w:numPr>
          <w:ilvl w:val="0"/>
          <w:numId w:val="134"/>
        </w:numPr>
        <w:tabs>
          <w:tab w:val="left" w:pos="360"/>
        </w:tabs>
        <w:ind w:left="576" w:hanging="288"/>
        <w:jc w:val="both"/>
        <w:rPr>
          <w:sz w:val="16"/>
          <w:szCs w:val="16"/>
        </w:rPr>
      </w:pPr>
      <w:r w:rsidRPr="00312558">
        <w:rPr>
          <w:sz w:val="16"/>
          <w:szCs w:val="16"/>
        </w:rPr>
        <w:t xml:space="preserve"> Elaborarea de </w:t>
      </w:r>
      <w:r w:rsidRPr="00312558">
        <w:rPr>
          <w:i/>
          <w:sz w:val="16"/>
          <w:szCs w:val="16"/>
          <w:u w:val="single"/>
        </w:rPr>
        <w:t>cărţi în domeniul educaţional/ de specialitate</w:t>
      </w:r>
      <w:r w:rsidRPr="00312558">
        <w:rPr>
          <w:i/>
          <w:sz w:val="16"/>
          <w:szCs w:val="16"/>
        </w:rPr>
        <w:t xml:space="preserve">, </w:t>
      </w:r>
      <w:r w:rsidRPr="00312558">
        <w:rPr>
          <w:sz w:val="16"/>
          <w:szCs w:val="16"/>
        </w:rPr>
        <w:t xml:space="preserve">publicate cu ISBN, cu referent ştiinţific în domeniu;                                                   P _____,____                            </w:t>
      </w:r>
    </w:p>
    <w:p w14:paraId="295CB1E9" w14:textId="0B61EE5E" w:rsidR="00F01E9A" w:rsidRPr="00312558" w:rsidRDefault="00F01E9A" w:rsidP="00F01E9A">
      <w:pPr>
        <w:pStyle w:val="Listparagraf"/>
        <w:numPr>
          <w:ilvl w:val="0"/>
          <w:numId w:val="134"/>
        </w:numPr>
        <w:tabs>
          <w:tab w:val="left" w:pos="360"/>
        </w:tabs>
        <w:ind w:left="576" w:hanging="288"/>
        <w:jc w:val="both"/>
        <w:rPr>
          <w:sz w:val="16"/>
          <w:szCs w:val="16"/>
        </w:rPr>
      </w:pPr>
      <w:r w:rsidRPr="00312558">
        <w:rPr>
          <w:sz w:val="16"/>
          <w:szCs w:val="16"/>
        </w:rPr>
        <w:t xml:space="preserve"> Elaborarea de </w:t>
      </w:r>
      <w:r w:rsidRPr="00312558">
        <w:rPr>
          <w:i/>
          <w:sz w:val="16"/>
          <w:szCs w:val="16"/>
          <w:u w:val="single"/>
        </w:rPr>
        <w:t>mijloace de învăţământ</w:t>
      </w:r>
      <w:r w:rsidRPr="00312558">
        <w:rPr>
          <w:i/>
          <w:sz w:val="16"/>
          <w:szCs w:val="16"/>
        </w:rPr>
        <w:t xml:space="preserve"> </w:t>
      </w:r>
      <w:r w:rsidRPr="00312558">
        <w:rPr>
          <w:sz w:val="16"/>
          <w:szCs w:val="16"/>
        </w:rPr>
        <w:t xml:space="preserve"> omologate de</w:t>
      </w:r>
      <w:r w:rsidR="005274E0" w:rsidRPr="00312558">
        <w:rPr>
          <w:sz w:val="16"/>
          <w:szCs w:val="16"/>
        </w:rPr>
        <w:t xml:space="preserve"> Ministerul Educației și Cercetării</w:t>
      </w:r>
      <w:r w:rsidRPr="00312558">
        <w:rPr>
          <w:sz w:val="16"/>
          <w:szCs w:val="16"/>
        </w:rPr>
        <w:t xml:space="preserve">;                                                                                                P _____,____                                                         </w:t>
      </w:r>
    </w:p>
    <w:p w14:paraId="642203CF" w14:textId="18A38DC7" w:rsidR="00F01E9A" w:rsidRPr="00312558" w:rsidRDefault="00F01E9A" w:rsidP="00F01E9A">
      <w:pPr>
        <w:spacing w:after="0" w:line="240" w:lineRule="auto"/>
        <w:ind w:right="-2"/>
        <w:jc w:val="both"/>
        <w:rPr>
          <w:rFonts w:ascii="Times New Roman" w:eastAsia="Times New Roman" w:hAnsi="Times New Roman"/>
          <w:sz w:val="16"/>
          <w:szCs w:val="16"/>
        </w:rPr>
      </w:pPr>
      <w:r w:rsidRPr="00312558">
        <w:rPr>
          <w:rFonts w:ascii="Times New Roman" w:eastAsia="Times New Roman" w:hAnsi="Times New Roman"/>
          <w:sz w:val="16"/>
          <w:szCs w:val="16"/>
        </w:rPr>
        <w:t xml:space="preserve">IV.3. </w:t>
      </w:r>
      <w:r w:rsidRPr="00312558">
        <w:rPr>
          <w:rFonts w:ascii="Times New Roman" w:eastAsia="Times New Roman" w:hAnsi="Times New Roman"/>
          <w:i/>
          <w:sz w:val="16"/>
          <w:szCs w:val="16"/>
          <w:u w:val="single"/>
        </w:rPr>
        <w:t>Activităţi desfăşurate în cadrul programelor de reformă</w:t>
      </w:r>
      <w:r w:rsidRPr="00312558">
        <w:rPr>
          <w:rFonts w:ascii="Times New Roman" w:eastAsia="Times New Roman" w:hAnsi="Times New Roman"/>
          <w:sz w:val="16"/>
          <w:szCs w:val="16"/>
        </w:rPr>
        <w:t xml:space="preserve"> coordonate de </w:t>
      </w:r>
      <w:r w:rsidR="005274E0" w:rsidRPr="00312558">
        <w:rPr>
          <w:rFonts w:ascii="Times New Roman" w:eastAsia="Times New Roman" w:hAnsi="Times New Roman"/>
          <w:sz w:val="16"/>
          <w:szCs w:val="16"/>
        </w:rPr>
        <w:t>Ministerul Educației și Cercetării</w:t>
      </w:r>
      <w:r w:rsidRPr="00312558">
        <w:rPr>
          <w:rFonts w:ascii="Times New Roman" w:eastAsia="Times New Roman" w:hAnsi="Times New Roman"/>
          <w:sz w:val="16"/>
          <w:szCs w:val="16"/>
        </w:rPr>
        <w:t xml:space="preserve"> sau în cadrul proiectelor şi programelor finanţate din fonduri europene ori de Banca Mondială în care </w:t>
      </w:r>
      <w:r w:rsidR="005274E0" w:rsidRPr="00312558">
        <w:rPr>
          <w:rFonts w:ascii="Times New Roman" w:eastAsia="Times New Roman" w:hAnsi="Times New Roman"/>
          <w:sz w:val="16"/>
          <w:szCs w:val="16"/>
        </w:rPr>
        <w:t>Ministerul Educației și Cercetării</w:t>
      </w:r>
      <w:r w:rsidRPr="00312558">
        <w:rPr>
          <w:rFonts w:ascii="Times New Roman" w:eastAsia="Times New Roman" w:hAnsi="Times New Roman"/>
          <w:sz w:val="16"/>
          <w:szCs w:val="16"/>
        </w:rPr>
        <w:t xml:space="preserve">/ISJ/ISMB/unitățile de învăţământ au avut sau au calitatea de beneficiar sau de partener: Planul Naţional de Redresare şi Reziliență, Programul Național pentru Reducerea Abandonului Școlar, proiecte finanţate şi derulate în cadrul Programului Operaţional Capital Uman, proiectul ROSE, programe Erasmus sau Erasmus+, proiecte finanţate prin Granturile SEE și Norvegiene, proiecte finanțate din fonduri structurale şi de coeziune sau de Banca Mondială, altele decât cele punctate anterior, formator ECDL,  în ultimii 5 (cinci) ani calendaristici (la data depunerii dosarului la inspectoratul şcolar);                                                                                                                          </w:t>
      </w:r>
    </w:p>
    <w:p w14:paraId="07F8FB53" w14:textId="77777777" w:rsidR="00F01E9A" w:rsidRPr="00312558" w:rsidRDefault="00F01E9A" w:rsidP="00F01E9A">
      <w:pPr>
        <w:spacing w:after="0" w:line="240" w:lineRule="auto"/>
        <w:ind w:right="-2"/>
        <w:jc w:val="right"/>
        <w:rPr>
          <w:rFonts w:ascii="Times New Roman" w:eastAsia="Times New Roman" w:hAnsi="Times New Roman"/>
          <w:sz w:val="16"/>
          <w:szCs w:val="16"/>
        </w:rPr>
      </w:pPr>
      <w:r w:rsidRPr="00312558">
        <w:rPr>
          <w:rFonts w:ascii="Times New Roman" w:eastAsia="Times New Roman" w:hAnsi="Times New Roman"/>
          <w:sz w:val="16"/>
          <w:szCs w:val="16"/>
        </w:rPr>
        <w:t>P____,_______</w:t>
      </w:r>
    </w:p>
    <w:p w14:paraId="75CE5626" w14:textId="15B7A7E7" w:rsidR="00F01E9A" w:rsidRPr="00312558" w:rsidRDefault="00F01E9A" w:rsidP="00F01E9A">
      <w:pPr>
        <w:spacing w:after="0" w:line="240" w:lineRule="auto"/>
        <w:ind w:right="-2"/>
        <w:jc w:val="both"/>
        <w:rPr>
          <w:rFonts w:ascii="Times New Roman" w:eastAsia="Times New Roman" w:hAnsi="Times New Roman"/>
          <w:sz w:val="16"/>
          <w:szCs w:val="16"/>
        </w:rPr>
      </w:pPr>
      <w:r w:rsidRPr="00312558">
        <w:rPr>
          <w:rFonts w:ascii="Times New Roman" w:eastAsia="Times New Roman" w:hAnsi="Times New Roman"/>
          <w:sz w:val="16"/>
          <w:szCs w:val="16"/>
        </w:rPr>
        <w:t xml:space="preserve">IV.4. </w:t>
      </w:r>
      <w:r w:rsidRPr="00312558">
        <w:rPr>
          <w:rFonts w:ascii="Times New Roman" w:eastAsia="Times New Roman" w:hAnsi="Times New Roman"/>
          <w:i/>
          <w:sz w:val="16"/>
          <w:szCs w:val="16"/>
          <w:u w:val="single"/>
        </w:rPr>
        <w:t>Activităţi desfăşurate în cadrul programelor de formare continuă</w:t>
      </w:r>
      <w:r w:rsidRPr="00312558">
        <w:rPr>
          <w:rFonts w:ascii="Times New Roman" w:eastAsia="Times New Roman" w:hAnsi="Times New Roman"/>
          <w:sz w:val="16"/>
          <w:szCs w:val="16"/>
        </w:rPr>
        <w:t xml:space="preserve"> acreditate de </w:t>
      </w:r>
      <w:r w:rsidR="005274E0" w:rsidRPr="00312558">
        <w:rPr>
          <w:rFonts w:ascii="Times New Roman" w:eastAsia="Times New Roman" w:hAnsi="Times New Roman"/>
          <w:sz w:val="16"/>
          <w:szCs w:val="16"/>
        </w:rPr>
        <w:t>Ministerul Educației și Cercetării</w:t>
      </w:r>
      <w:r w:rsidRPr="00312558">
        <w:rPr>
          <w:rFonts w:ascii="Times New Roman" w:eastAsia="Times New Roman" w:hAnsi="Times New Roman"/>
          <w:sz w:val="16"/>
          <w:szCs w:val="16"/>
        </w:rPr>
        <w:t xml:space="preserve"> finalizate cu Certificat de competenţă profesională sau adeverinţă echivalentă, în ultimii 5 (cinci) ani calendaristici (la data depunerii dosarului la inspectoratul şcolar);                                                                                                                          </w:t>
      </w:r>
    </w:p>
    <w:p w14:paraId="07CBD616" w14:textId="77777777" w:rsidR="00F01E9A" w:rsidRPr="00312558" w:rsidRDefault="00F01E9A" w:rsidP="00F01E9A">
      <w:pPr>
        <w:spacing w:after="0" w:line="240" w:lineRule="auto"/>
        <w:ind w:right="-2"/>
        <w:jc w:val="right"/>
        <w:rPr>
          <w:rFonts w:ascii="Times New Roman" w:eastAsia="Times New Roman" w:hAnsi="Times New Roman"/>
          <w:sz w:val="16"/>
          <w:szCs w:val="16"/>
        </w:rPr>
      </w:pPr>
      <w:r w:rsidRPr="00312558">
        <w:rPr>
          <w:rFonts w:ascii="Times New Roman" w:eastAsia="Times New Roman" w:hAnsi="Times New Roman"/>
          <w:sz w:val="16"/>
          <w:szCs w:val="16"/>
        </w:rPr>
        <w:t>P____,_______</w:t>
      </w:r>
    </w:p>
    <w:p w14:paraId="31E0BB39" w14:textId="3F538EE8" w:rsidR="00F01E9A" w:rsidRPr="00312558" w:rsidRDefault="00F01E9A" w:rsidP="00F01E9A">
      <w:pPr>
        <w:spacing w:after="0" w:line="240" w:lineRule="auto"/>
        <w:ind w:right="-2"/>
        <w:jc w:val="both"/>
        <w:rPr>
          <w:rFonts w:ascii="Times New Roman" w:eastAsia="Times New Roman" w:hAnsi="Times New Roman"/>
          <w:sz w:val="16"/>
          <w:szCs w:val="16"/>
        </w:rPr>
      </w:pPr>
      <w:r w:rsidRPr="00312558">
        <w:rPr>
          <w:rFonts w:ascii="Times New Roman" w:eastAsia="Times New Roman" w:hAnsi="Times New Roman"/>
          <w:sz w:val="16"/>
          <w:szCs w:val="16"/>
        </w:rPr>
        <w:t xml:space="preserve">IV.5. </w:t>
      </w:r>
      <w:r w:rsidRPr="00312558">
        <w:rPr>
          <w:rFonts w:ascii="Times New Roman" w:eastAsia="Times New Roman" w:hAnsi="Times New Roman"/>
          <w:i/>
          <w:sz w:val="16"/>
          <w:szCs w:val="16"/>
          <w:u w:val="single"/>
        </w:rPr>
        <w:t>Activităţi desfăşurate prin CCD</w:t>
      </w:r>
      <w:r w:rsidRPr="00312558">
        <w:rPr>
          <w:rFonts w:ascii="Times New Roman" w:eastAsia="Times New Roman" w:hAnsi="Times New Roman"/>
          <w:sz w:val="16"/>
          <w:szCs w:val="16"/>
        </w:rPr>
        <w:t xml:space="preserve">, în cadrul programelor de formare continuă, aprobate de </w:t>
      </w:r>
      <w:r w:rsidR="005274E0" w:rsidRPr="00312558">
        <w:rPr>
          <w:rFonts w:ascii="Times New Roman" w:eastAsia="Times New Roman" w:hAnsi="Times New Roman"/>
          <w:sz w:val="16"/>
          <w:szCs w:val="16"/>
        </w:rPr>
        <w:t>Ministerul Educației și Cercetării</w:t>
      </w:r>
      <w:r w:rsidRPr="00312558">
        <w:rPr>
          <w:rFonts w:ascii="Times New Roman" w:eastAsia="Times New Roman" w:hAnsi="Times New Roman"/>
          <w:sz w:val="16"/>
          <w:szCs w:val="16"/>
        </w:rPr>
        <w:t xml:space="preserve"> şi alte instituţii abilitate (Institutul Francez, British Council, Institutul Goethe ş.a.), finalizate în ultimii 5 (cinci) ani calendaristici (la data depunerii dosarului la inspectoratul şcolar) cu adeverinţă/ certificat/ diplomă.                                                                                                     </w:t>
      </w:r>
      <w:r w:rsidRPr="00312558">
        <w:rPr>
          <w:rFonts w:ascii="Times New Roman" w:eastAsia="Times New Roman" w:hAnsi="Times New Roman"/>
          <w:sz w:val="16"/>
          <w:szCs w:val="16"/>
        </w:rPr>
        <w:tab/>
        <w:t xml:space="preserve">                                                                                                               P____,_____</w:t>
      </w:r>
    </w:p>
    <w:p w14:paraId="157B3A26" w14:textId="77777777" w:rsidR="00F01E9A" w:rsidRPr="00312558" w:rsidRDefault="00F01E9A" w:rsidP="00F01E9A">
      <w:pPr>
        <w:tabs>
          <w:tab w:val="left" w:pos="3420"/>
        </w:tabs>
        <w:spacing w:after="0" w:line="240" w:lineRule="auto"/>
        <w:ind w:right="-2"/>
        <w:jc w:val="both"/>
        <w:rPr>
          <w:rFonts w:ascii="Times New Roman" w:eastAsia="Times New Roman" w:hAnsi="Times New Roman"/>
          <w:sz w:val="16"/>
          <w:szCs w:val="16"/>
        </w:rPr>
      </w:pPr>
      <w:r w:rsidRPr="00312558">
        <w:rPr>
          <w:rFonts w:ascii="Times New Roman" w:eastAsia="Times New Roman" w:hAnsi="Times New Roman"/>
          <w:sz w:val="16"/>
          <w:szCs w:val="16"/>
        </w:rPr>
        <w:t xml:space="preserve">                                                                </w:t>
      </w:r>
    </w:p>
    <w:p w14:paraId="33727F60" w14:textId="77777777" w:rsidR="00F01E9A" w:rsidRPr="00312558" w:rsidRDefault="00F01E9A" w:rsidP="00F01E9A">
      <w:pPr>
        <w:tabs>
          <w:tab w:val="left" w:pos="3420"/>
        </w:tabs>
        <w:spacing w:after="0" w:line="240" w:lineRule="auto"/>
        <w:ind w:right="-2"/>
        <w:jc w:val="both"/>
        <w:rPr>
          <w:rFonts w:ascii="Times New Roman" w:eastAsia="Times New Roman" w:hAnsi="Times New Roman"/>
          <w:sz w:val="16"/>
          <w:szCs w:val="16"/>
        </w:rPr>
      </w:pPr>
      <w:r w:rsidRPr="00312558">
        <w:rPr>
          <w:rFonts w:ascii="Times New Roman" w:eastAsia="Times New Roman" w:hAnsi="Times New Roman"/>
          <w:sz w:val="16"/>
          <w:szCs w:val="16"/>
        </w:rPr>
        <w:t xml:space="preserve">V. La 01.09.2025 am avut: ____________ ani întregi, </w:t>
      </w:r>
      <w:r w:rsidRPr="00312558">
        <w:rPr>
          <w:rFonts w:ascii="Times New Roman" w:eastAsia="Times New Roman" w:hAnsi="Times New Roman"/>
          <w:i/>
          <w:sz w:val="16"/>
          <w:szCs w:val="16"/>
          <w:u w:val="single"/>
        </w:rPr>
        <w:t>vechime efectivă la catedră</w:t>
      </w:r>
      <w:r w:rsidRPr="00312558">
        <w:rPr>
          <w:rFonts w:ascii="Times New Roman" w:eastAsia="Times New Roman" w:hAnsi="Times New Roman"/>
          <w:sz w:val="16"/>
          <w:szCs w:val="16"/>
        </w:rPr>
        <w:t xml:space="preserve">  (inclusiv perioada rezervării catedrei).</w:t>
      </w:r>
      <w:r w:rsidRPr="00312558">
        <w:rPr>
          <w:rFonts w:ascii="Times New Roman" w:eastAsia="Times New Roman" w:hAnsi="Times New Roman"/>
          <w:sz w:val="16"/>
          <w:szCs w:val="16"/>
        </w:rPr>
        <w:tab/>
        <w:t xml:space="preserve">                                               P____,____</w:t>
      </w:r>
    </w:p>
    <w:p w14:paraId="4A8D48DC" w14:textId="77777777" w:rsidR="00F01E9A" w:rsidRPr="00312558" w:rsidRDefault="00F01E9A" w:rsidP="00F01E9A">
      <w:pPr>
        <w:spacing w:after="0" w:line="240" w:lineRule="auto"/>
        <w:ind w:right="-2"/>
        <w:jc w:val="both"/>
        <w:rPr>
          <w:rFonts w:ascii="Times New Roman" w:eastAsia="Times New Roman" w:hAnsi="Times New Roman"/>
          <w:sz w:val="16"/>
          <w:szCs w:val="16"/>
        </w:rPr>
      </w:pPr>
      <w:r w:rsidRPr="00312558">
        <w:rPr>
          <w:noProof/>
          <w:lang w:eastAsia="ro-RO"/>
        </w:rPr>
        <mc:AlternateContent>
          <mc:Choice Requires="wps">
            <w:drawing>
              <wp:anchor distT="0" distB="0" distL="114300" distR="114300" simplePos="0" relativeHeight="251667456" behindDoc="0" locked="0" layoutInCell="1" hidden="0" allowOverlap="1" wp14:anchorId="7B65A1EE" wp14:editId="05021276">
                <wp:simplePos x="0" y="0"/>
                <wp:positionH relativeFrom="column">
                  <wp:posOffset>25401</wp:posOffset>
                </wp:positionH>
                <wp:positionV relativeFrom="paragraph">
                  <wp:posOffset>101600</wp:posOffset>
                </wp:positionV>
                <wp:extent cx="6675120" cy="283845"/>
                <wp:effectExtent l="0" t="0" r="0" b="0"/>
                <wp:wrapNone/>
                <wp:docPr id="60" name="Rectangle 60"/>
                <wp:cNvGraphicFramePr/>
                <a:graphic xmlns:a="http://schemas.openxmlformats.org/drawingml/2006/main">
                  <a:graphicData uri="http://schemas.microsoft.com/office/word/2010/wordprocessingShape">
                    <wps:wsp>
                      <wps:cNvSpPr/>
                      <wps:spPr>
                        <a:xfrm>
                          <a:off x="2013203" y="3642840"/>
                          <a:ext cx="6665595" cy="27432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E194065" w14:textId="77777777" w:rsidR="00F01E9A" w:rsidRDefault="00F01E9A" w:rsidP="00F01E9A">
                            <w:pPr>
                              <w:spacing w:line="275" w:lineRule="auto"/>
                              <w:textDirection w:val="btLr"/>
                            </w:pPr>
                            <w:r>
                              <w:rPr>
                                <w:rFonts w:ascii="Tahoma" w:eastAsia="Tahoma" w:hAnsi="Tahoma" w:cs="Tahoma"/>
                                <w:b/>
                                <w:color w:val="000000"/>
                                <w:sz w:val="18"/>
                              </w:rPr>
                              <w:t>TOTAL PUNCTAJ</w:t>
                            </w:r>
                            <w:r>
                              <w:rPr>
                                <w:rFonts w:ascii="Tahoma" w:eastAsia="Tahoma" w:hAnsi="Tahoma" w:cs="Tahoma"/>
                                <w:b/>
                                <w:color w:val="000000"/>
                                <w:sz w:val="18"/>
                                <w:vertAlign w:val="superscript"/>
                              </w:rPr>
                              <w:t>(4)</w:t>
                            </w:r>
                            <w:r>
                              <w:rPr>
                                <w:rFonts w:ascii="Tahoma" w:eastAsia="Tahoma" w:hAnsi="Tahoma" w:cs="Tahoma"/>
                                <w:b/>
                                <w:color w:val="000000"/>
                                <w:sz w:val="18"/>
                              </w:rPr>
                              <w:t xml:space="preserve">:                                 </w:t>
                            </w:r>
                            <w:r>
                              <w:rPr>
                                <w:rFonts w:ascii="Tahoma" w:eastAsia="Tahoma" w:hAnsi="Tahoma" w:cs="Tahoma"/>
                                <w:b/>
                                <w:color w:val="000000"/>
                                <w:sz w:val="18"/>
                              </w:rPr>
                              <w:tab/>
                            </w:r>
                            <w:r>
                              <w:rPr>
                                <w:rFonts w:ascii="Tahoma" w:eastAsia="Tahoma" w:hAnsi="Tahoma" w:cs="Tahoma"/>
                                <w:b/>
                                <w:color w:val="000000"/>
                                <w:sz w:val="18"/>
                              </w:rPr>
                              <w:tab/>
                            </w:r>
                            <w:r>
                              <w:rPr>
                                <w:rFonts w:ascii="Tahoma" w:eastAsia="Tahoma" w:hAnsi="Tahoma" w:cs="Tahoma"/>
                                <w:b/>
                                <w:color w:val="000000"/>
                                <w:sz w:val="18"/>
                              </w:rPr>
                              <w:tab/>
                            </w:r>
                            <w:r>
                              <w:rPr>
                                <w:rFonts w:ascii="Tahoma" w:eastAsia="Tahoma" w:hAnsi="Tahoma" w:cs="Tahoma"/>
                                <w:b/>
                                <w:color w:val="000000"/>
                                <w:sz w:val="18"/>
                              </w:rPr>
                              <w:tab/>
                              <w:t xml:space="preserve">                                          P ________, ________</w:t>
                            </w:r>
                          </w:p>
                        </w:txbxContent>
                      </wps:txbx>
                      <wps:bodyPr spcFirstLastPara="1" wrap="square" lIns="91425" tIns="45700" rIns="91425" bIns="45700" anchor="t" anchorCtr="0">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B65A1EE" id="Rectangle 60" o:spid="_x0000_s1042" style="position:absolute;left:0;text-align:left;margin-left:2pt;margin-top:8pt;width:525.6pt;height:22.3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">
                <v:stroke startarrowwidth="narrow" startarrowlength="short" endarrowwidth="narrow" endarrowlength="short"/>
                <v:textbox inset="2.53958mm,1.2694mm,2.53958mm,1.2694mm">
                  <w:txbxContent>
                    <w:p w14:paraId="6E194065" w14:textId="77777777" w:rsidR="00F01E9A" w:rsidRDefault="00F01E9A" w:rsidP="00F01E9A">
                      <w:pPr>
                        <w:spacing w:line="275" w:lineRule="auto"/>
                        <w:textDirection w:val="btLr"/>
                      </w:pPr>
                      <w:r>
                        <w:rPr>
                          <w:rFonts w:ascii="Tahoma" w:eastAsia="Tahoma" w:hAnsi="Tahoma" w:cs="Tahoma"/>
                          <w:b/>
                          <w:color w:val="000000"/>
                          <w:sz w:val="18"/>
                        </w:rPr>
                        <w:t>TOTAL PUNCTAJ</w:t>
                      </w:r>
                      <w:r>
                        <w:rPr>
                          <w:rFonts w:ascii="Tahoma" w:eastAsia="Tahoma" w:hAnsi="Tahoma" w:cs="Tahoma"/>
                          <w:b/>
                          <w:color w:val="000000"/>
                          <w:sz w:val="18"/>
                          <w:vertAlign w:val="superscript"/>
                        </w:rPr>
                        <w:t>(4)</w:t>
                      </w:r>
                      <w:r>
                        <w:rPr>
                          <w:rFonts w:ascii="Tahoma" w:eastAsia="Tahoma" w:hAnsi="Tahoma" w:cs="Tahoma"/>
                          <w:b/>
                          <w:color w:val="000000"/>
                          <w:sz w:val="18"/>
                        </w:rPr>
                        <w:t xml:space="preserve">:                                 </w:t>
                      </w:r>
                      <w:r>
                        <w:rPr>
                          <w:rFonts w:ascii="Tahoma" w:eastAsia="Tahoma" w:hAnsi="Tahoma" w:cs="Tahoma"/>
                          <w:b/>
                          <w:color w:val="000000"/>
                          <w:sz w:val="18"/>
                        </w:rPr>
                        <w:tab/>
                      </w:r>
                      <w:r>
                        <w:rPr>
                          <w:rFonts w:ascii="Tahoma" w:eastAsia="Tahoma" w:hAnsi="Tahoma" w:cs="Tahoma"/>
                          <w:b/>
                          <w:color w:val="000000"/>
                          <w:sz w:val="18"/>
                        </w:rPr>
                        <w:tab/>
                      </w:r>
                      <w:r>
                        <w:rPr>
                          <w:rFonts w:ascii="Tahoma" w:eastAsia="Tahoma" w:hAnsi="Tahoma" w:cs="Tahoma"/>
                          <w:b/>
                          <w:color w:val="000000"/>
                          <w:sz w:val="18"/>
                        </w:rPr>
                        <w:tab/>
                      </w:r>
                      <w:r>
                        <w:rPr>
                          <w:rFonts w:ascii="Tahoma" w:eastAsia="Tahoma" w:hAnsi="Tahoma" w:cs="Tahoma"/>
                          <w:b/>
                          <w:color w:val="000000"/>
                          <w:sz w:val="18"/>
                        </w:rPr>
                        <w:tab/>
                        <w:t xml:space="preserve">                                          P ________, ________</w:t>
                      </w:r>
                    </w:p>
                  </w:txbxContent>
                </v:textbox>
              </v:rect>
            </w:pict>
          </mc:Fallback>
        </mc:AlternateContent>
      </w:r>
    </w:p>
    <w:p w14:paraId="29310899" w14:textId="77777777" w:rsidR="00F01E9A" w:rsidRPr="00312558" w:rsidRDefault="00F01E9A" w:rsidP="00F01E9A">
      <w:pPr>
        <w:spacing w:after="0" w:line="240" w:lineRule="auto"/>
        <w:ind w:right="-2"/>
        <w:jc w:val="both"/>
        <w:rPr>
          <w:rFonts w:ascii="Times New Roman" w:eastAsia="Times New Roman" w:hAnsi="Times New Roman"/>
          <w:sz w:val="16"/>
          <w:szCs w:val="16"/>
        </w:rPr>
      </w:pPr>
    </w:p>
    <w:p w14:paraId="5923A5E7" w14:textId="77777777" w:rsidR="00F01E9A" w:rsidRPr="00312558" w:rsidRDefault="00F01E9A" w:rsidP="00F01E9A">
      <w:pPr>
        <w:spacing w:after="0" w:line="240" w:lineRule="auto"/>
        <w:ind w:right="-2"/>
        <w:jc w:val="both"/>
        <w:rPr>
          <w:rFonts w:ascii="Times New Roman" w:eastAsia="Times New Roman" w:hAnsi="Times New Roman"/>
          <w:sz w:val="16"/>
          <w:szCs w:val="16"/>
        </w:rPr>
      </w:pPr>
    </w:p>
    <w:p w14:paraId="47A08455" w14:textId="77777777" w:rsidR="00F01E9A" w:rsidRPr="00312558" w:rsidRDefault="00F01E9A" w:rsidP="00F01E9A">
      <w:pPr>
        <w:spacing w:after="0" w:line="240" w:lineRule="auto"/>
        <w:ind w:right="-2"/>
        <w:jc w:val="both"/>
        <w:rPr>
          <w:rFonts w:ascii="Times New Roman" w:eastAsia="Times New Roman" w:hAnsi="Times New Roman"/>
          <w:sz w:val="16"/>
          <w:szCs w:val="16"/>
        </w:rPr>
      </w:pPr>
    </w:p>
    <w:p w14:paraId="74017C8E" w14:textId="77777777" w:rsidR="00F01E9A" w:rsidRPr="00312558" w:rsidRDefault="00F01E9A" w:rsidP="00F01E9A">
      <w:pPr>
        <w:spacing w:after="0" w:line="240" w:lineRule="auto"/>
        <w:ind w:right="-2"/>
        <w:jc w:val="both"/>
        <w:rPr>
          <w:rFonts w:ascii="Times New Roman" w:eastAsia="Times New Roman" w:hAnsi="Times New Roman"/>
          <w:sz w:val="16"/>
          <w:szCs w:val="16"/>
        </w:rPr>
      </w:pPr>
      <w:r w:rsidRPr="00312558">
        <w:rPr>
          <w:rFonts w:ascii="Times New Roman" w:eastAsia="Times New Roman" w:hAnsi="Times New Roman"/>
          <w:sz w:val="16"/>
          <w:szCs w:val="16"/>
        </w:rPr>
        <w:t>VI. Criteriile socio – umane (Da / Nu): a) ______ b) ______ c) _____ d) ______ e) ______f)______.</w:t>
      </w:r>
    </w:p>
    <w:p w14:paraId="78143EF5" w14:textId="77777777" w:rsidR="00F01E9A" w:rsidRPr="00312558" w:rsidRDefault="00F01E9A" w:rsidP="00F01E9A">
      <w:pPr>
        <w:spacing w:after="0" w:line="240" w:lineRule="auto"/>
        <w:ind w:right="-2"/>
        <w:jc w:val="both"/>
        <w:rPr>
          <w:rFonts w:ascii="Times New Roman" w:eastAsia="Times New Roman" w:hAnsi="Times New Roman"/>
          <w:sz w:val="16"/>
          <w:szCs w:val="16"/>
        </w:rPr>
      </w:pPr>
    </w:p>
    <w:p w14:paraId="3BC02215" w14:textId="77777777" w:rsidR="00F01E9A" w:rsidRPr="00312558" w:rsidRDefault="00F01E9A" w:rsidP="00F01E9A">
      <w:pPr>
        <w:tabs>
          <w:tab w:val="left" w:pos="284"/>
          <w:tab w:val="left" w:pos="567"/>
        </w:tabs>
        <w:spacing w:after="0" w:line="240" w:lineRule="auto"/>
        <w:ind w:right="-2"/>
        <w:jc w:val="both"/>
        <w:rPr>
          <w:rFonts w:ascii="Times New Roman" w:eastAsia="Times New Roman" w:hAnsi="Times New Roman"/>
          <w:sz w:val="16"/>
          <w:szCs w:val="16"/>
        </w:rPr>
      </w:pPr>
      <w:r w:rsidRPr="00312558">
        <w:rPr>
          <w:rFonts w:ascii="Times New Roman" w:eastAsia="Times New Roman" w:hAnsi="Times New Roman"/>
          <w:sz w:val="16"/>
          <w:szCs w:val="16"/>
        </w:rPr>
        <w:t>VII. În perioada 01.09.2016 – 31.08.2026 am fost detaşat(ă) astfel:</w:t>
      </w:r>
    </w:p>
    <w:p w14:paraId="54E85AD1" w14:textId="3E1A5550" w:rsidR="00F01E9A" w:rsidRPr="00312558" w:rsidRDefault="00F01E9A" w:rsidP="00F01E9A">
      <w:pPr>
        <w:pStyle w:val="Listparagraf"/>
        <w:numPr>
          <w:ilvl w:val="0"/>
          <w:numId w:val="126"/>
        </w:numPr>
        <w:tabs>
          <w:tab w:val="left" w:pos="142"/>
        </w:tabs>
        <w:ind w:left="576" w:hanging="288"/>
        <w:jc w:val="both"/>
        <w:rPr>
          <w:sz w:val="14"/>
          <w:szCs w:val="14"/>
        </w:rPr>
      </w:pPr>
      <w:r w:rsidRPr="00312558">
        <w:rPr>
          <w:sz w:val="16"/>
          <w:szCs w:val="16"/>
        </w:rPr>
        <w:t>An şc. 2016-2017 detaşat(ă) la cerere/ în interesul învăţământului  la postul/ catedra de ________________________________________________ de la  _____________________________________________________________________________________________________.</w:t>
      </w:r>
    </w:p>
    <w:p w14:paraId="70F0DFEF" w14:textId="61BD8168" w:rsidR="00F01E9A" w:rsidRPr="00312558" w:rsidRDefault="00F01E9A" w:rsidP="00F01E9A">
      <w:pPr>
        <w:pStyle w:val="Listparagraf"/>
        <w:numPr>
          <w:ilvl w:val="0"/>
          <w:numId w:val="126"/>
        </w:numPr>
        <w:tabs>
          <w:tab w:val="left" w:pos="142"/>
        </w:tabs>
        <w:ind w:left="576" w:hanging="288"/>
        <w:jc w:val="both"/>
        <w:rPr>
          <w:sz w:val="14"/>
          <w:szCs w:val="14"/>
        </w:rPr>
      </w:pPr>
      <w:r w:rsidRPr="00312558">
        <w:rPr>
          <w:sz w:val="16"/>
          <w:szCs w:val="16"/>
        </w:rPr>
        <w:t>An şc. 2017-2018 detaşat(ă) la cerere/ în interesul învăţământului  la postul/ catedra de ________________________________________________ de la  _____________________________________________________________________________________________________.</w:t>
      </w:r>
    </w:p>
    <w:p w14:paraId="63CBD61F" w14:textId="59064CCF" w:rsidR="00F01E9A" w:rsidRPr="00312558" w:rsidRDefault="00F01E9A" w:rsidP="00F01E9A">
      <w:pPr>
        <w:pStyle w:val="Listparagraf"/>
        <w:numPr>
          <w:ilvl w:val="0"/>
          <w:numId w:val="126"/>
        </w:numPr>
        <w:tabs>
          <w:tab w:val="left" w:pos="142"/>
        </w:tabs>
        <w:ind w:left="576" w:hanging="288"/>
        <w:jc w:val="both"/>
        <w:rPr>
          <w:sz w:val="14"/>
          <w:szCs w:val="14"/>
        </w:rPr>
      </w:pPr>
      <w:r w:rsidRPr="00312558">
        <w:rPr>
          <w:sz w:val="16"/>
          <w:szCs w:val="16"/>
        </w:rPr>
        <w:t>An şc. 2018-2019 detaşat(ă) la cerere/ în interesul învăţământului  la postul/ catedra de ________________________________________________ de la  _____________________________________________________________________________________________________.</w:t>
      </w:r>
    </w:p>
    <w:p w14:paraId="1DE25EAC" w14:textId="41BBB472" w:rsidR="00F01E9A" w:rsidRPr="00312558" w:rsidRDefault="00F01E9A" w:rsidP="00F01E9A">
      <w:pPr>
        <w:pStyle w:val="Listparagraf"/>
        <w:numPr>
          <w:ilvl w:val="0"/>
          <w:numId w:val="126"/>
        </w:numPr>
        <w:tabs>
          <w:tab w:val="left" w:pos="142"/>
        </w:tabs>
        <w:ind w:left="576" w:hanging="288"/>
        <w:jc w:val="both"/>
        <w:rPr>
          <w:sz w:val="14"/>
          <w:szCs w:val="14"/>
        </w:rPr>
      </w:pPr>
      <w:r w:rsidRPr="00312558">
        <w:rPr>
          <w:sz w:val="16"/>
          <w:szCs w:val="16"/>
        </w:rPr>
        <w:t>An şc. 2019-2020 detaşat(ă) la cerere/ în interesul învăţământului  la postul/ catedra de ________________________________________________ de la _____________________________________________________________________________________________________.</w:t>
      </w:r>
    </w:p>
    <w:p w14:paraId="1056A62F" w14:textId="040EAAD1" w:rsidR="00F01E9A" w:rsidRPr="00312558" w:rsidRDefault="00F01E9A" w:rsidP="00F01E9A">
      <w:pPr>
        <w:pStyle w:val="Listparagraf"/>
        <w:numPr>
          <w:ilvl w:val="0"/>
          <w:numId w:val="135"/>
        </w:numPr>
        <w:tabs>
          <w:tab w:val="left" w:pos="142"/>
        </w:tabs>
        <w:ind w:left="576" w:hanging="288"/>
        <w:jc w:val="both"/>
        <w:rPr>
          <w:sz w:val="14"/>
          <w:szCs w:val="14"/>
        </w:rPr>
      </w:pPr>
      <w:r w:rsidRPr="00312558">
        <w:rPr>
          <w:sz w:val="16"/>
          <w:szCs w:val="16"/>
        </w:rPr>
        <w:t>An şc. 2020-2021 detaşat(ă) la cerere/ în interesul învăţământului  la postul/ catedra de ________________________________________________ de la _____________________________________________________________________________________________________.</w:t>
      </w:r>
    </w:p>
    <w:p w14:paraId="6732074E" w14:textId="2E656CE0" w:rsidR="00F01E9A" w:rsidRPr="00312558" w:rsidRDefault="00F01E9A" w:rsidP="00F01E9A">
      <w:pPr>
        <w:pStyle w:val="Listparagraf"/>
        <w:numPr>
          <w:ilvl w:val="0"/>
          <w:numId w:val="135"/>
        </w:numPr>
        <w:tabs>
          <w:tab w:val="left" w:pos="142"/>
        </w:tabs>
        <w:ind w:left="576" w:hanging="288"/>
        <w:jc w:val="both"/>
        <w:rPr>
          <w:sz w:val="14"/>
          <w:szCs w:val="14"/>
        </w:rPr>
      </w:pPr>
      <w:r w:rsidRPr="00312558">
        <w:rPr>
          <w:sz w:val="16"/>
          <w:szCs w:val="16"/>
        </w:rPr>
        <w:t>An şc. 2021-2022 detaşat(ă) la cerere/ în interesul învăţământului  la postul/ catedra de ________________________________________________ de la  _____________________________________________________________________________________________________.</w:t>
      </w:r>
    </w:p>
    <w:p w14:paraId="054F17F4" w14:textId="6B015D4E" w:rsidR="00F01E9A" w:rsidRPr="00312558" w:rsidRDefault="00F01E9A" w:rsidP="00F01E9A">
      <w:pPr>
        <w:pStyle w:val="Listparagraf"/>
        <w:numPr>
          <w:ilvl w:val="0"/>
          <w:numId w:val="135"/>
        </w:numPr>
        <w:tabs>
          <w:tab w:val="left" w:pos="142"/>
        </w:tabs>
        <w:ind w:left="576" w:hanging="288"/>
        <w:jc w:val="both"/>
        <w:rPr>
          <w:sz w:val="14"/>
          <w:szCs w:val="14"/>
        </w:rPr>
      </w:pPr>
      <w:r w:rsidRPr="00312558">
        <w:rPr>
          <w:sz w:val="16"/>
          <w:szCs w:val="16"/>
        </w:rPr>
        <w:t>An şc. 2022-2023 detaşat(ă) la cerere/ în interesul învăţământului  la postul/ catedra de ________________________________________________ de la  _____________________________________________________________________________________________________.</w:t>
      </w:r>
      <w:r w:rsidRPr="00312558">
        <w:rPr>
          <w:sz w:val="14"/>
          <w:szCs w:val="14"/>
        </w:rPr>
        <w:t xml:space="preserve"> </w:t>
      </w:r>
    </w:p>
    <w:p w14:paraId="46568C3C" w14:textId="5123F1D5" w:rsidR="00F01E9A" w:rsidRPr="00312558" w:rsidRDefault="00F01E9A" w:rsidP="00F01E9A">
      <w:pPr>
        <w:pStyle w:val="Listparagraf"/>
        <w:numPr>
          <w:ilvl w:val="0"/>
          <w:numId w:val="135"/>
        </w:numPr>
        <w:tabs>
          <w:tab w:val="left" w:pos="142"/>
        </w:tabs>
        <w:ind w:left="576" w:hanging="288"/>
        <w:jc w:val="both"/>
        <w:rPr>
          <w:sz w:val="14"/>
          <w:szCs w:val="14"/>
        </w:rPr>
      </w:pPr>
      <w:r w:rsidRPr="00312558">
        <w:rPr>
          <w:sz w:val="16"/>
          <w:szCs w:val="16"/>
        </w:rPr>
        <w:t>An şc. 2023-2024 detaşat(ă) la cerere/ în interesul învăţământului  la postul/ catedra de ________________________________________________ de la  _____________________________________________________________________________________________________.</w:t>
      </w:r>
      <w:r w:rsidRPr="00312558">
        <w:rPr>
          <w:sz w:val="14"/>
          <w:szCs w:val="14"/>
        </w:rPr>
        <w:t xml:space="preserve"> </w:t>
      </w:r>
    </w:p>
    <w:p w14:paraId="014EB42A" w14:textId="77777777" w:rsidR="00F01E9A" w:rsidRPr="00312558" w:rsidRDefault="00F01E9A" w:rsidP="00F01E9A">
      <w:pPr>
        <w:pStyle w:val="Listparagraf"/>
        <w:numPr>
          <w:ilvl w:val="0"/>
          <w:numId w:val="135"/>
        </w:numPr>
        <w:tabs>
          <w:tab w:val="left" w:pos="142"/>
        </w:tabs>
        <w:ind w:left="576" w:hanging="288"/>
        <w:jc w:val="both"/>
        <w:rPr>
          <w:sz w:val="14"/>
          <w:szCs w:val="14"/>
        </w:rPr>
      </w:pPr>
      <w:r w:rsidRPr="00312558">
        <w:rPr>
          <w:sz w:val="16"/>
          <w:szCs w:val="16"/>
        </w:rPr>
        <w:t>An şc. 2024-2025 detaşat(ă) la cerere/ în interesul învăţământului  la postul/ catedra de ________________________________________________ de la ______________________ ____________________________________________________________________________________________________.</w:t>
      </w:r>
    </w:p>
    <w:p w14:paraId="436264FB" w14:textId="77777777" w:rsidR="00F01E9A" w:rsidRPr="00312558" w:rsidRDefault="00F01E9A" w:rsidP="00F01E9A">
      <w:pPr>
        <w:pStyle w:val="Listparagraf"/>
        <w:numPr>
          <w:ilvl w:val="0"/>
          <w:numId w:val="135"/>
        </w:numPr>
        <w:tabs>
          <w:tab w:val="left" w:pos="142"/>
        </w:tabs>
        <w:ind w:left="709" w:hanging="349"/>
        <w:jc w:val="both"/>
        <w:rPr>
          <w:sz w:val="14"/>
          <w:szCs w:val="14"/>
        </w:rPr>
      </w:pPr>
      <w:r w:rsidRPr="00312558">
        <w:rPr>
          <w:sz w:val="16"/>
          <w:szCs w:val="16"/>
        </w:rPr>
        <w:t>An şc. 2025-2026 detaşat(ă) la cerere/ în interesul învăţământului  la postul/ catedra de ________________________________________________ de la _________________________________________________________________________________________________________________________.</w:t>
      </w:r>
    </w:p>
    <w:p w14:paraId="30C8D417" w14:textId="77777777" w:rsidR="00F01E9A" w:rsidRPr="00312558" w:rsidRDefault="00F01E9A" w:rsidP="00F01E9A">
      <w:pPr>
        <w:tabs>
          <w:tab w:val="left" w:pos="851"/>
        </w:tabs>
        <w:spacing w:after="0" w:line="240" w:lineRule="auto"/>
        <w:ind w:right="-2"/>
        <w:jc w:val="both"/>
        <w:rPr>
          <w:rFonts w:ascii="Times New Roman" w:eastAsia="Times New Roman" w:hAnsi="Times New Roman"/>
          <w:sz w:val="16"/>
          <w:szCs w:val="16"/>
        </w:rPr>
      </w:pPr>
    </w:p>
    <w:p w14:paraId="237D52AB" w14:textId="77777777" w:rsidR="00F01E9A" w:rsidRPr="00312558" w:rsidRDefault="00F01E9A" w:rsidP="00F01E9A">
      <w:pPr>
        <w:tabs>
          <w:tab w:val="left" w:pos="851"/>
        </w:tabs>
        <w:spacing w:after="0" w:line="240" w:lineRule="auto"/>
        <w:ind w:right="-2"/>
        <w:jc w:val="both"/>
        <w:rPr>
          <w:rFonts w:ascii="Times New Roman" w:eastAsia="Times New Roman" w:hAnsi="Times New Roman"/>
          <w:sz w:val="16"/>
          <w:szCs w:val="16"/>
        </w:rPr>
      </w:pPr>
      <w:r w:rsidRPr="00312558">
        <w:rPr>
          <w:rFonts w:ascii="Times New Roman" w:eastAsia="Times New Roman" w:hAnsi="Times New Roman"/>
          <w:sz w:val="16"/>
          <w:szCs w:val="16"/>
        </w:rPr>
        <w:t>IX.</w:t>
      </w:r>
      <w:r w:rsidRPr="00312558">
        <w:rPr>
          <w:rFonts w:ascii="Times New Roman" w:eastAsia="Times New Roman" w:hAnsi="Times New Roman"/>
          <w:b/>
          <w:sz w:val="16"/>
          <w:szCs w:val="16"/>
        </w:rPr>
        <w:t xml:space="preserve"> </w:t>
      </w:r>
      <w:r w:rsidRPr="00312558">
        <w:rPr>
          <w:rFonts w:ascii="Times New Roman" w:eastAsia="Times New Roman" w:hAnsi="Times New Roman"/>
          <w:sz w:val="16"/>
          <w:szCs w:val="16"/>
        </w:rPr>
        <w:t>Am luat cunoştinţă că nu mi se vor plăti drepturile de detaşare prevăzute de Hotărârea de Guvern nr. 281/ 1993 cu modificările şi completările ulterioare, coroborate cu prevederile Legii 53/ 2003, Codul Muncii, republicată, cu modificările şi completările ulterioare.</w:t>
      </w:r>
    </w:p>
    <w:p w14:paraId="19D93B92" w14:textId="77777777" w:rsidR="00F01E9A" w:rsidRPr="00312558" w:rsidRDefault="00F01E9A" w:rsidP="00F01E9A">
      <w:pPr>
        <w:spacing w:after="0" w:line="240" w:lineRule="auto"/>
        <w:ind w:right="-2" w:firstLine="567"/>
        <w:jc w:val="both"/>
        <w:rPr>
          <w:rFonts w:ascii="Times New Roman" w:eastAsia="Times New Roman" w:hAnsi="Times New Roman"/>
          <w:b/>
          <w:sz w:val="16"/>
          <w:szCs w:val="16"/>
        </w:rPr>
      </w:pPr>
    </w:p>
    <w:p w14:paraId="3DCF1486" w14:textId="77777777" w:rsidR="00F01E9A" w:rsidRPr="00312558" w:rsidRDefault="00F01E9A" w:rsidP="00F01E9A">
      <w:pPr>
        <w:spacing w:after="0" w:line="240" w:lineRule="auto"/>
        <w:ind w:right="-2" w:firstLine="567"/>
        <w:jc w:val="both"/>
        <w:rPr>
          <w:rFonts w:ascii="Times New Roman" w:eastAsia="Times New Roman" w:hAnsi="Times New Roman"/>
          <w:b/>
          <w:sz w:val="16"/>
          <w:szCs w:val="16"/>
        </w:rPr>
      </w:pPr>
    </w:p>
    <w:p w14:paraId="4C533344" w14:textId="77777777" w:rsidR="00F01E9A" w:rsidRPr="00312558" w:rsidRDefault="00F01E9A" w:rsidP="00F01E9A">
      <w:pPr>
        <w:spacing w:after="0" w:line="240" w:lineRule="auto"/>
        <w:ind w:right="-2" w:firstLine="567"/>
        <w:jc w:val="both"/>
        <w:rPr>
          <w:rFonts w:ascii="Times New Roman" w:eastAsia="Times New Roman" w:hAnsi="Times New Roman"/>
          <w:b/>
          <w:sz w:val="16"/>
          <w:szCs w:val="16"/>
        </w:rPr>
      </w:pPr>
      <w:r w:rsidRPr="00312558">
        <w:rPr>
          <w:rFonts w:ascii="Times New Roman" w:eastAsia="Times New Roman" w:hAnsi="Times New Roman"/>
          <w:b/>
          <w:sz w:val="16"/>
          <w:szCs w:val="16"/>
        </w:rPr>
        <w:t>Răspund de exactitatea datelor înscrise în prezenta cerere şi declar că voi suporta consecinţele în cazul unor date eronate.</w:t>
      </w:r>
    </w:p>
    <w:p w14:paraId="2EE2A8B2" w14:textId="77777777" w:rsidR="00F01E9A" w:rsidRPr="00312558" w:rsidRDefault="00F01E9A" w:rsidP="00F01E9A">
      <w:pPr>
        <w:spacing w:after="0" w:line="240" w:lineRule="auto"/>
        <w:ind w:right="-2" w:firstLine="720"/>
        <w:jc w:val="both"/>
        <w:rPr>
          <w:rFonts w:ascii="Times New Roman" w:eastAsia="Times New Roman" w:hAnsi="Times New Roman"/>
          <w:sz w:val="16"/>
          <w:szCs w:val="16"/>
        </w:rPr>
      </w:pPr>
    </w:p>
    <w:p w14:paraId="486E8B35" w14:textId="77777777" w:rsidR="00F01E9A" w:rsidRPr="00312558" w:rsidRDefault="00F01E9A" w:rsidP="00F01E9A">
      <w:pPr>
        <w:spacing w:after="0" w:line="240" w:lineRule="auto"/>
        <w:ind w:right="-2" w:firstLine="720"/>
        <w:jc w:val="both"/>
        <w:rPr>
          <w:rFonts w:ascii="Times New Roman" w:eastAsia="Times New Roman" w:hAnsi="Times New Roman"/>
          <w:sz w:val="16"/>
          <w:szCs w:val="16"/>
        </w:rPr>
      </w:pPr>
      <w:r w:rsidRPr="00312558">
        <w:rPr>
          <w:rFonts w:ascii="Times New Roman" w:eastAsia="Times New Roman" w:hAnsi="Times New Roman"/>
          <w:sz w:val="16"/>
          <w:szCs w:val="16"/>
        </w:rPr>
        <w:t>Data: ________________</w:t>
      </w:r>
      <w:r w:rsidRPr="00312558">
        <w:rPr>
          <w:rFonts w:ascii="Times New Roman" w:eastAsia="Times New Roman" w:hAnsi="Times New Roman"/>
          <w:sz w:val="16"/>
          <w:szCs w:val="16"/>
        </w:rPr>
        <w:tab/>
      </w:r>
      <w:r w:rsidRPr="00312558">
        <w:rPr>
          <w:rFonts w:ascii="Times New Roman" w:eastAsia="Times New Roman" w:hAnsi="Times New Roman"/>
          <w:sz w:val="16"/>
          <w:szCs w:val="16"/>
        </w:rPr>
        <w:tab/>
      </w:r>
      <w:r w:rsidRPr="00312558">
        <w:rPr>
          <w:rFonts w:ascii="Times New Roman" w:eastAsia="Times New Roman" w:hAnsi="Times New Roman"/>
          <w:sz w:val="16"/>
          <w:szCs w:val="16"/>
        </w:rPr>
        <w:tab/>
      </w:r>
      <w:r w:rsidRPr="00312558">
        <w:rPr>
          <w:rFonts w:ascii="Times New Roman" w:eastAsia="Times New Roman" w:hAnsi="Times New Roman"/>
          <w:sz w:val="16"/>
          <w:szCs w:val="16"/>
        </w:rPr>
        <w:tab/>
        <w:t xml:space="preserve">                               Semnătura ____________________</w:t>
      </w:r>
    </w:p>
    <w:p w14:paraId="53DF4239" w14:textId="77777777" w:rsidR="00F01E9A" w:rsidRPr="00312558" w:rsidRDefault="00F01E9A" w:rsidP="00F01E9A">
      <w:pPr>
        <w:spacing w:after="0" w:line="240" w:lineRule="auto"/>
        <w:ind w:right="-2"/>
        <w:jc w:val="both"/>
        <w:rPr>
          <w:rFonts w:ascii="Times New Roman" w:eastAsia="Times New Roman" w:hAnsi="Times New Roman"/>
          <w:b/>
          <w:sz w:val="16"/>
          <w:szCs w:val="16"/>
        </w:rPr>
      </w:pPr>
    </w:p>
    <w:p w14:paraId="36FC79F8" w14:textId="77777777" w:rsidR="00F01E9A" w:rsidRPr="00312558" w:rsidRDefault="00F01E9A" w:rsidP="00F01E9A">
      <w:pPr>
        <w:spacing w:after="0" w:line="240" w:lineRule="auto"/>
        <w:ind w:right="-2"/>
        <w:jc w:val="both"/>
        <w:rPr>
          <w:rFonts w:ascii="Times New Roman" w:eastAsia="Times New Roman" w:hAnsi="Times New Roman"/>
          <w:sz w:val="16"/>
          <w:szCs w:val="16"/>
        </w:rPr>
      </w:pPr>
      <w:r w:rsidRPr="00312558">
        <w:rPr>
          <w:rFonts w:ascii="Times New Roman" w:eastAsia="Times New Roman" w:hAnsi="Times New Roman"/>
          <w:sz w:val="16"/>
          <w:szCs w:val="16"/>
        </w:rPr>
        <w:t>(</w:t>
      </w:r>
      <w:r w:rsidRPr="00312558">
        <w:rPr>
          <w:rFonts w:ascii="Times New Roman" w:eastAsia="Times New Roman" w:hAnsi="Times New Roman"/>
          <w:sz w:val="16"/>
          <w:szCs w:val="16"/>
          <w:vertAlign w:val="superscript"/>
        </w:rPr>
        <w:t>1</w:t>
      </w:r>
      <w:r w:rsidRPr="00312558">
        <w:rPr>
          <w:rFonts w:ascii="Times New Roman" w:eastAsia="Times New Roman" w:hAnsi="Times New Roman"/>
          <w:sz w:val="16"/>
          <w:szCs w:val="16"/>
        </w:rPr>
        <w:t xml:space="preserve">) Se punctează nivelul studiilor; </w:t>
      </w:r>
    </w:p>
    <w:p w14:paraId="0EE00334" w14:textId="77777777" w:rsidR="00F01E9A" w:rsidRPr="00312558" w:rsidRDefault="00F01E9A" w:rsidP="00F01E9A">
      <w:pPr>
        <w:spacing w:after="0" w:line="240" w:lineRule="auto"/>
        <w:ind w:right="-2"/>
        <w:jc w:val="both"/>
        <w:rPr>
          <w:rFonts w:ascii="Times New Roman" w:eastAsia="Times New Roman" w:hAnsi="Times New Roman"/>
          <w:sz w:val="16"/>
          <w:szCs w:val="16"/>
        </w:rPr>
      </w:pPr>
      <w:r w:rsidRPr="00312558">
        <w:rPr>
          <w:rFonts w:ascii="Times New Roman" w:eastAsia="Times New Roman" w:hAnsi="Times New Roman"/>
          <w:sz w:val="16"/>
          <w:szCs w:val="16"/>
        </w:rPr>
        <w:t>(</w:t>
      </w:r>
      <w:r w:rsidRPr="00312558">
        <w:rPr>
          <w:rFonts w:ascii="Times New Roman" w:eastAsia="Times New Roman" w:hAnsi="Times New Roman"/>
          <w:sz w:val="16"/>
          <w:szCs w:val="16"/>
          <w:vertAlign w:val="superscript"/>
        </w:rPr>
        <w:t>2</w:t>
      </w:r>
      <w:r w:rsidRPr="00312558">
        <w:rPr>
          <w:rFonts w:ascii="Times New Roman" w:eastAsia="Times New Roman" w:hAnsi="Times New Roman"/>
          <w:sz w:val="16"/>
          <w:szCs w:val="16"/>
        </w:rPr>
        <w:t xml:space="preserve">) Documente cu confirmarea scrisă a directorului unităţii de învăţământ; </w:t>
      </w:r>
    </w:p>
    <w:p w14:paraId="42E788C7" w14:textId="77777777" w:rsidR="00F01E9A" w:rsidRPr="00312558" w:rsidRDefault="00F01E9A" w:rsidP="00F01E9A">
      <w:pPr>
        <w:spacing w:after="0" w:line="240" w:lineRule="auto"/>
        <w:ind w:right="-2"/>
        <w:jc w:val="both"/>
        <w:rPr>
          <w:rFonts w:ascii="Times New Roman" w:eastAsia="Times New Roman" w:hAnsi="Times New Roman"/>
          <w:sz w:val="16"/>
          <w:szCs w:val="16"/>
        </w:rPr>
      </w:pPr>
      <w:r w:rsidRPr="00312558">
        <w:rPr>
          <w:rFonts w:ascii="Times New Roman" w:eastAsia="Times New Roman" w:hAnsi="Times New Roman"/>
          <w:sz w:val="16"/>
          <w:szCs w:val="16"/>
        </w:rPr>
        <w:t>(</w:t>
      </w:r>
      <w:r w:rsidRPr="00312558">
        <w:rPr>
          <w:rFonts w:ascii="Times New Roman" w:eastAsia="Times New Roman" w:hAnsi="Times New Roman"/>
          <w:sz w:val="16"/>
          <w:szCs w:val="16"/>
          <w:vertAlign w:val="superscript"/>
        </w:rPr>
        <w:t>3</w:t>
      </w:r>
      <w:r w:rsidRPr="00312558">
        <w:rPr>
          <w:rFonts w:ascii="Times New Roman" w:eastAsia="Times New Roman" w:hAnsi="Times New Roman"/>
          <w:sz w:val="16"/>
          <w:szCs w:val="16"/>
        </w:rPr>
        <w:t>) Documente cu confirmarea scrisă a inspectorului şcolar de specialitate;</w:t>
      </w:r>
    </w:p>
    <w:p w14:paraId="47771E8C" w14:textId="77777777" w:rsidR="00F01E9A" w:rsidRPr="00312558" w:rsidRDefault="00F01E9A" w:rsidP="00F01E9A">
      <w:pPr>
        <w:spacing w:after="0" w:line="240" w:lineRule="auto"/>
        <w:ind w:right="-2"/>
        <w:jc w:val="both"/>
        <w:rPr>
          <w:rFonts w:ascii="Times New Roman" w:eastAsia="Times New Roman" w:hAnsi="Times New Roman"/>
          <w:sz w:val="16"/>
          <w:szCs w:val="16"/>
        </w:rPr>
      </w:pPr>
      <w:r w:rsidRPr="00312558">
        <w:rPr>
          <w:rFonts w:ascii="Times New Roman" w:eastAsia="Times New Roman" w:hAnsi="Times New Roman"/>
          <w:sz w:val="16"/>
          <w:szCs w:val="16"/>
        </w:rPr>
        <w:t>(</w:t>
      </w:r>
      <w:r w:rsidRPr="00312558">
        <w:rPr>
          <w:rFonts w:ascii="Times New Roman" w:eastAsia="Times New Roman" w:hAnsi="Times New Roman"/>
          <w:sz w:val="16"/>
          <w:szCs w:val="16"/>
          <w:vertAlign w:val="superscript"/>
        </w:rPr>
        <w:t>4</w:t>
      </w:r>
      <w:r w:rsidRPr="00312558">
        <w:rPr>
          <w:rFonts w:ascii="Times New Roman" w:eastAsia="Times New Roman" w:hAnsi="Times New Roman"/>
          <w:sz w:val="16"/>
          <w:szCs w:val="16"/>
        </w:rPr>
        <w:t>) Pentru cadrele didactice detaşate în ultimii doi ani şcolari, punctajul se completează de către unitatea de învăţământ la care cadrul didactic este detaşat sau de către unitatea de învăţământ la care cadrul didactic este titular.</w:t>
      </w:r>
    </w:p>
    <w:p w14:paraId="3FDBBC0C" w14:textId="77777777" w:rsidR="00F01E9A" w:rsidRPr="00312558" w:rsidRDefault="00F01E9A" w:rsidP="00F01E9A">
      <w:pPr>
        <w:spacing w:after="0" w:line="240" w:lineRule="auto"/>
        <w:ind w:right="-2"/>
        <w:jc w:val="both"/>
        <w:rPr>
          <w:rFonts w:ascii="Times New Roman" w:eastAsia="Times New Roman" w:hAnsi="Times New Roman"/>
          <w:sz w:val="16"/>
          <w:szCs w:val="16"/>
        </w:rPr>
      </w:pPr>
    </w:p>
    <w:p w14:paraId="6BC9F45E" w14:textId="77777777" w:rsidR="00F01E9A" w:rsidRPr="00312558" w:rsidRDefault="00F01E9A" w:rsidP="00F01E9A">
      <w:pPr>
        <w:spacing w:after="0" w:line="240" w:lineRule="auto"/>
        <w:ind w:right="-2" w:firstLine="648"/>
        <w:jc w:val="both"/>
        <w:rPr>
          <w:rFonts w:ascii="Times New Roman" w:eastAsia="Times New Roman" w:hAnsi="Times New Roman"/>
          <w:i/>
          <w:sz w:val="16"/>
          <w:szCs w:val="16"/>
        </w:rPr>
      </w:pPr>
      <w:r w:rsidRPr="00312558">
        <w:rPr>
          <w:rFonts w:ascii="Times New Roman" w:eastAsia="Times New Roman" w:hAnsi="Times New Roman"/>
          <w:i/>
          <w:sz w:val="16"/>
          <w:szCs w:val="16"/>
          <w:u w:val="single"/>
        </w:rPr>
        <w:t>NOTA 2</w:t>
      </w:r>
      <w:r w:rsidRPr="00312558">
        <w:rPr>
          <w:rFonts w:ascii="Times New Roman" w:eastAsia="Times New Roman" w:hAnsi="Times New Roman"/>
          <w:i/>
          <w:sz w:val="16"/>
          <w:szCs w:val="16"/>
        </w:rPr>
        <w:t xml:space="preserve">. Punctajul se completează de către unitatea de învăţământ la care cadrul didactic este titular/ detaşat, se verifică şi eventual se recalculează în comisia de mobilitate a personalului didactic constituită la nivelul </w:t>
      </w:r>
      <w:r w:rsidRPr="00312558">
        <w:rPr>
          <w:rFonts w:ascii="Times New Roman" w:eastAsia="Times New Roman" w:hAnsi="Times New Roman"/>
          <w:i/>
          <w:iCs/>
          <w:sz w:val="16"/>
          <w:szCs w:val="16"/>
        </w:rPr>
        <w:t>inspectoratului şcolar</w:t>
      </w:r>
      <w:r w:rsidRPr="00312558">
        <w:rPr>
          <w:rFonts w:ascii="Times New Roman" w:eastAsia="Times New Roman" w:hAnsi="Times New Roman"/>
          <w:sz w:val="16"/>
          <w:szCs w:val="16"/>
        </w:rPr>
        <w:t xml:space="preserve"> </w:t>
      </w:r>
      <w:r w:rsidRPr="00312558">
        <w:rPr>
          <w:rFonts w:ascii="Times New Roman" w:eastAsia="Times New Roman" w:hAnsi="Times New Roman"/>
          <w:i/>
          <w:sz w:val="16"/>
          <w:szCs w:val="16"/>
        </w:rPr>
        <w:t xml:space="preserve">pe baza criteriilor prevăzute în Anexa nr. 2 din Metodologie în conformitate cu detalierea din Fişa judeţeană/ a municipiului Bucureşti de evaluare. </w:t>
      </w:r>
    </w:p>
    <w:p w14:paraId="3DB0BC73" w14:textId="77777777" w:rsidR="00F01E9A" w:rsidRPr="00312558" w:rsidRDefault="00F01E9A" w:rsidP="00F01E9A">
      <w:pPr>
        <w:spacing w:after="0" w:line="240" w:lineRule="auto"/>
        <w:ind w:right="-2"/>
        <w:jc w:val="both"/>
        <w:rPr>
          <w:rFonts w:ascii="Times New Roman" w:eastAsia="Times New Roman" w:hAnsi="Times New Roman"/>
          <w:sz w:val="16"/>
          <w:szCs w:val="16"/>
        </w:rPr>
      </w:pPr>
    </w:p>
    <w:p w14:paraId="403A5CD2" w14:textId="77777777" w:rsidR="00F01E9A" w:rsidRPr="00312558" w:rsidRDefault="00F01E9A" w:rsidP="00F01E9A">
      <w:pPr>
        <w:spacing w:after="0" w:line="240" w:lineRule="auto"/>
        <w:ind w:right="-2"/>
        <w:jc w:val="both"/>
        <w:rPr>
          <w:rFonts w:ascii="Times New Roman" w:eastAsia="Times New Roman" w:hAnsi="Times New Roman"/>
          <w:sz w:val="16"/>
          <w:szCs w:val="16"/>
        </w:rPr>
      </w:pPr>
    </w:p>
    <w:p w14:paraId="10EBA245" w14:textId="77777777" w:rsidR="00F01E9A" w:rsidRPr="00312558" w:rsidRDefault="00F01E9A" w:rsidP="00F01E9A">
      <w:pPr>
        <w:spacing w:after="0" w:line="240" w:lineRule="auto"/>
        <w:ind w:right="-2"/>
        <w:jc w:val="both"/>
        <w:rPr>
          <w:rFonts w:ascii="Times New Roman" w:eastAsia="Times New Roman" w:hAnsi="Times New Roman"/>
          <w:sz w:val="16"/>
          <w:szCs w:val="16"/>
        </w:rPr>
      </w:pPr>
      <w:r w:rsidRPr="00312558">
        <w:rPr>
          <w:rFonts w:ascii="Times New Roman" w:eastAsia="Times New Roman" w:hAnsi="Times New Roman"/>
          <w:i/>
          <w:sz w:val="16"/>
          <w:szCs w:val="16"/>
          <w:u w:val="single"/>
        </w:rPr>
        <w:t>ANEXEZ, ÎN URMĂTOAREA ORDINE,</w:t>
      </w:r>
      <w:r w:rsidRPr="00312558">
        <w:rPr>
          <w:rFonts w:ascii="Times New Roman" w:eastAsia="Times New Roman" w:hAnsi="Times New Roman"/>
          <w:sz w:val="16"/>
          <w:szCs w:val="16"/>
        </w:rPr>
        <w:t xml:space="preserve"> (în dosar)</w:t>
      </w:r>
      <w:r w:rsidRPr="00312558">
        <w:rPr>
          <w:rFonts w:ascii="Times New Roman" w:eastAsia="Times New Roman" w:hAnsi="Times New Roman"/>
          <w:sz w:val="16"/>
          <w:szCs w:val="16"/>
          <w:vertAlign w:val="superscript"/>
        </w:rPr>
        <w:t>**</w:t>
      </w:r>
      <w:r w:rsidRPr="00312558">
        <w:rPr>
          <w:rFonts w:ascii="Times New Roman" w:eastAsia="Times New Roman" w:hAnsi="Times New Roman"/>
          <w:sz w:val="16"/>
          <w:szCs w:val="16"/>
        </w:rPr>
        <w:t>documentele în original, respectiv în copie CERTIFICATE pentru conformitate cu originalul de către directorul unităţii unde funcţionez ca titular(ă)/ detaşat(ă)</w:t>
      </w:r>
      <w:r w:rsidRPr="00312558">
        <w:rPr>
          <w:rFonts w:ascii="Times New Roman" w:eastAsia="Times New Roman" w:hAnsi="Times New Roman"/>
          <w:sz w:val="16"/>
          <w:szCs w:val="16"/>
          <w:vertAlign w:val="superscript"/>
        </w:rPr>
        <w:t>*</w:t>
      </w:r>
      <w:r w:rsidRPr="00312558">
        <w:rPr>
          <w:rFonts w:ascii="Times New Roman" w:eastAsia="Times New Roman" w:hAnsi="Times New Roman"/>
          <w:sz w:val="16"/>
          <w:szCs w:val="16"/>
        </w:rPr>
        <w:t>:</w:t>
      </w:r>
    </w:p>
    <w:p w14:paraId="3ABCE6CA" w14:textId="77777777" w:rsidR="00F01E9A" w:rsidRPr="00312558" w:rsidRDefault="00F01E9A" w:rsidP="00F01E9A">
      <w:pPr>
        <w:spacing w:after="0" w:line="240" w:lineRule="auto"/>
        <w:ind w:right="-2"/>
        <w:jc w:val="both"/>
        <w:rPr>
          <w:rFonts w:ascii="Times New Roman" w:eastAsia="Times New Roman" w:hAnsi="Times New Roman"/>
          <w:sz w:val="16"/>
          <w:szCs w:val="16"/>
        </w:rPr>
      </w:pPr>
    </w:p>
    <w:p w14:paraId="7BEEB649" w14:textId="77777777" w:rsidR="00F01E9A" w:rsidRPr="00312558" w:rsidRDefault="00F01E9A" w:rsidP="00F01E9A">
      <w:pPr>
        <w:pStyle w:val="Listparagraf"/>
        <w:numPr>
          <w:ilvl w:val="3"/>
          <w:numId w:val="136"/>
        </w:numPr>
        <w:ind w:left="576" w:hanging="288"/>
        <w:jc w:val="both"/>
        <w:rPr>
          <w:sz w:val="16"/>
          <w:szCs w:val="16"/>
        </w:rPr>
      </w:pPr>
      <w:r w:rsidRPr="00312558">
        <w:rPr>
          <w:sz w:val="16"/>
          <w:szCs w:val="16"/>
        </w:rPr>
        <w:t>copie de pe actul de numire/ transfer pe postul didactic de la unitatea de învăţământ la care funcţionez ca titular(ă);</w:t>
      </w:r>
    </w:p>
    <w:p w14:paraId="0FD405BC" w14:textId="77777777" w:rsidR="00F01E9A" w:rsidRPr="00312558" w:rsidRDefault="00F01E9A" w:rsidP="00F01E9A">
      <w:pPr>
        <w:pStyle w:val="Listparagraf"/>
        <w:numPr>
          <w:ilvl w:val="3"/>
          <w:numId w:val="136"/>
        </w:numPr>
        <w:ind w:left="576" w:hanging="288"/>
        <w:jc w:val="both"/>
        <w:rPr>
          <w:sz w:val="16"/>
          <w:szCs w:val="16"/>
        </w:rPr>
      </w:pPr>
      <w:r w:rsidRPr="00312558">
        <w:rPr>
          <w:sz w:val="16"/>
          <w:szCs w:val="16"/>
        </w:rPr>
        <w:t>copia actului de identitate (B.I/ C.I) din care să rezulte domiciliul cartea de identitate electronică însoțită de certificatul de atestare a domiciliului şi de pe actele doveditoare privind schimbarea numelui, dacă este cazul;</w:t>
      </w:r>
    </w:p>
    <w:p w14:paraId="53ECB079" w14:textId="77777777" w:rsidR="00F01E9A" w:rsidRPr="00312558" w:rsidRDefault="00F01E9A" w:rsidP="00F01E9A">
      <w:pPr>
        <w:pStyle w:val="Listparagraf"/>
        <w:numPr>
          <w:ilvl w:val="3"/>
          <w:numId w:val="136"/>
        </w:numPr>
        <w:ind w:left="576" w:hanging="288"/>
        <w:jc w:val="both"/>
        <w:rPr>
          <w:sz w:val="16"/>
          <w:szCs w:val="16"/>
        </w:rPr>
      </w:pPr>
      <w:r w:rsidRPr="00312558">
        <w:rPr>
          <w:sz w:val="16"/>
          <w:szCs w:val="16"/>
        </w:rPr>
        <w:t>copii de pe actele de studii (inclusiv foaia matricolă);</w:t>
      </w:r>
    </w:p>
    <w:p w14:paraId="3A3AEE1F" w14:textId="77777777" w:rsidR="00F01E9A" w:rsidRPr="00312558" w:rsidRDefault="00F01E9A" w:rsidP="00F01E9A">
      <w:pPr>
        <w:pStyle w:val="Listparagraf"/>
        <w:numPr>
          <w:ilvl w:val="3"/>
          <w:numId w:val="136"/>
        </w:numPr>
        <w:ind w:left="576" w:hanging="288"/>
        <w:jc w:val="both"/>
        <w:rPr>
          <w:sz w:val="16"/>
          <w:szCs w:val="16"/>
        </w:rPr>
      </w:pPr>
      <w:r w:rsidRPr="00312558">
        <w:rPr>
          <w:sz w:val="16"/>
          <w:szCs w:val="16"/>
        </w:rPr>
        <w:t>copii de pe certificatele de grade didactice;</w:t>
      </w:r>
    </w:p>
    <w:p w14:paraId="01CDDEC7" w14:textId="77777777" w:rsidR="00F01E9A" w:rsidRPr="00312558" w:rsidRDefault="00F01E9A" w:rsidP="00F01E9A">
      <w:pPr>
        <w:pStyle w:val="Listparagraf"/>
        <w:numPr>
          <w:ilvl w:val="3"/>
          <w:numId w:val="136"/>
        </w:numPr>
        <w:ind w:left="576" w:hanging="288"/>
        <w:jc w:val="both"/>
        <w:rPr>
          <w:sz w:val="16"/>
          <w:szCs w:val="16"/>
        </w:rPr>
      </w:pPr>
      <w:r w:rsidRPr="00312558">
        <w:rPr>
          <w:sz w:val="16"/>
          <w:szCs w:val="16"/>
        </w:rPr>
        <w:t>adeverinţe/ adeverinţă privind calificativele din ultimii 2 ani şcolari încheiați în care am desfăşurat activitate didactică (</w:t>
      </w:r>
      <w:r w:rsidRPr="00312558">
        <w:rPr>
          <w:i/>
          <w:sz w:val="16"/>
          <w:szCs w:val="16"/>
        </w:rPr>
        <w:t>pentru absolvenţii promoțiilor 2025, 2024 şi debutanții în primul sau al doilea an de activitate, adeverinţe/ adeverinţă conform NOTEI 1</w:t>
      </w:r>
      <w:r w:rsidRPr="00312558">
        <w:rPr>
          <w:sz w:val="16"/>
          <w:szCs w:val="16"/>
        </w:rPr>
        <w:t>);</w:t>
      </w:r>
    </w:p>
    <w:p w14:paraId="51E81EA8" w14:textId="77777777" w:rsidR="00F01E9A" w:rsidRPr="00312558" w:rsidRDefault="00F01E9A" w:rsidP="00F01E9A">
      <w:pPr>
        <w:pStyle w:val="Listparagraf"/>
        <w:numPr>
          <w:ilvl w:val="3"/>
          <w:numId w:val="136"/>
        </w:numPr>
        <w:ind w:left="576" w:hanging="288"/>
        <w:jc w:val="both"/>
        <w:rPr>
          <w:sz w:val="16"/>
          <w:szCs w:val="16"/>
        </w:rPr>
      </w:pPr>
      <w:r w:rsidRPr="00312558">
        <w:rPr>
          <w:sz w:val="16"/>
          <w:szCs w:val="16"/>
        </w:rPr>
        <w:t>fişa județeană/ a municipiului Bucureşti de evaluare a activităţii metodice şi ştiinţifice la nivel de şcoală, judeţ, naţional, în original, însoţite de copii ale documentelor justificative (detalierea punctajelor din anexa 2 la Metodologie);</w:t>
      </w:r>
    </w:p>
    <w:p w14:paraId="50ECECDF" w14:textId="77777777" w:rsidR="00F01E9A" w:rsidRPr="00312558" w:rsidRDefault="00F01E9A" w:rsidP="00F01E9A">
      <w:pPr>
        <w:pStyle w:val="Listparagraf"/>
        <w:numPr>
          <w:ilvl w:val="3"/>
          <w:numId w:val="136"/>
        </w:numPr>
        <w:ind w:left="576" w:hanging="288"/>
        <w:jc w:val="both"/>
        <w:rPr>
          <w:sz w:val="16"/>
          <w:szCs w:val="16"/>
        </w:rPr>
      </w:pPr>
      <w:r w:rsidRPr="00312558">
        <w:rPr>
          <w:sz w:val="16"/>
          <w:szCs w:val="16"/>
        </w:rPr>
        <w:t>copii ale programelor şcolare elaborate şi aprobate, ale coperţilor manualelor şcolare, ghidurilor şi cărţilor, ale studiilor şi articolelor publicate, documentelor prin care s-au omologat materialele didactice;</w:t>
      </w:r>
    </w:p>
    <w:p w14:paraId="2C480FB0" w14:textId="644E5CF2" w:rsidR="00F01E9A" w:rsidRPr="00312558" w:rsidRDefault="00F01E9A" w:rsidP="00F01E9A">
      <w:pPr>
        <w:pStyle w:val="Listparagraf"/>
        <w:numPr>
          <w:ilvl w:val="3"/>
          <w:numId w:val="136"/>
        </w:numPr>
        <w:ind w:left="576" w:hanging="288"/>
        <w:jc w:val="both"/>
        <w:rPr>
          <w:sz w:val="16"/>
          <w:szCs w:val="16"/>
        </w:rPr>
      </w:pPr>
      <w:r w:rsidRPr="00312558">
        <w:rPr>
          <w:sz w:val="16"/>
          <w:szCs w:val="16"/>
        </w:rPr>
        <w:t xml:space="preserve">copii ale adeverinţelor/ diplomelor din care reiese participarea la activităţi desfăşurate în cadrul programelor de reformă coordonate de </w:t>
      </w:r>
      <w:r w:rsidR="005274E0" w:rsidRPr="00312558">
        <w:rPr>
          <w:sz w:val="16"/>
          <w:szCs w:val="16"/>
        </w:rPr>
        <w:t>Ministerul Educației și Cercetării</w:t>
      </w:r>
      <w:r w:rsidRPr="00312558">
        <w:rPr>
          <w:sz w:val="16"/>
          <w:szCs w:val="16"/>
        </w:rPr>
        <w:t xml:space="preserve"> şi/ sau participarea la activităţi desfăşurate în cadrul programelor de formare continuă;</w:t>
      </w:r>
    </w:p>
    <w:p w14:paraId="638EA342" w14:textId="77777777" w:rsidR="00F01E9A" w:rsidRPr="00312558" w:rsidRDefault="00F01E9A" w:rsidP="00F01E9A">
      <w:pPr>
        <w:pStyle w:val="Listparagraf"/>
        <w:numPr>
          <w:ilvl w:val="3"/>
          <w:numId w:val="136"/>
        </w:numPr>
        <w:ind w:left="576" w:hanging="288"/>
        <w:jc w:val="both"/>
        <w:rPr>
          <w:sz w:val="16"/>
          <w:szCs w:val="16"/>
        </w:rPr>
      </w:pPr>
      <w:r w:rsidRPr="00312558">
        <w:rPr>
          <w:sz w:val="16"/>
          <w:szCs w:val="16"/>
        </w:rPr>
        <w:t>copia filei corespunzătoare din registrul general de evidenţă a salariaţilor;</w:t>
      </w:r>
    </w:p>
    <w:p w14:paraId="721A1063" w14:textId="491F7E60" w:rsidR="00F01E9A" w:rsidRPr="00312558" w:rsidRDefault="00F01E9A" w:rsidP="00F01E9A">
      <w:pPr>
        <w:pStyle w:val="Listparagraf"/>
        <w:numPr>
          <w:ilvl w:val="3"/>
          <w:numId w:val="136"/>
        </w:numPr>
        <w:ind w:left="576" w:hanging="288"/>
        <w:jc w:val="both"/>
        <w:rPr>
          <w:sz w:val="16"/>
          <w:szCs w:val="16"/>
        </w:rPr>
      </w:pPr>
      <w:r w:rsidRPr="00312558">
        <w:rPr>
          <w:sz w:val="16"/>
          <w:szCs w:val="16"/>
        </w:rPr>
        <w:t>copii ale deciziilor de detaşare din perioada 01.09.20</w:t>
      </w:r>
      <w:r w:rsidR="00CA37ED" w:rsidRPr="00312558">
        <w:rPr>
          <w:sz w:val="16"/>
          <w:szCs w:val="16"/>
        </w:rPr>
        <w:t>16</w:t>
      </w:r>
      <w:r w:rsidRPr="00312558">
        <w:rPr>
          <w:sz w:val="16"/>
          <w:szCs w:val="16"/>
        </w:rPr>
        <w:t xml:space="preserve"> – 31.08.2026 (dacă este cazul);</w:t>
      </w:r>
    </w:p>
    <w:p w14:paraId="581B49E2" w14:textId="77777777" w:rsidR="00F01E9A" w:rsidRPr="00312558" w:rsidRDefault="00F01E9A" w:rsidP="00F01E9A">
      <w:pPr>
        <w:pStyle w:val="Listparagraf"/>
        <w:numPr>
          <w:ilvl w:val="3"/>
          <w:numId w:val="136"/>
        </w:numPr>
        <w:ind w:left="576" w:hanging="288"/>
        <w:jc w:val="both"/>
        <w:rPr>
          <w:sz w:val="16"/>
          <w:szCs w:val="16"/>
        </w:rPr>
      </w:pPr>
      <w:r w:rsidRPr="00312558">
        <w:rPr>
          <w:sz w:val="16"/>
          <w:szCs w:val="16"/>
        </w:rPr>
        <w:t>adeverinţa, eliberată de unitatea de învăţământ la care funcţionez ca titular(ă)/ detaşat(ă), din care să rezulte vechimea efectivă la catedră (inclusiv perioada rezervării catedrei), în original;</w:t>
      </w:r>
    </w:p>
    <w:p w14:paraId="29EE561E" w14:textId="77777777" w:rsidR="00F01E9A" w:rsidRPr="00312558" w:rsidRDefault="00F01E9A" w:rsidP="00F01E9A">
      <w:pPr>
        <w:pStyle w:val="Listparagraf"/>
        <w:numPr>
          <w:ilvl w:val="3"/>
          <w:numId w:val="136"/>
        </w:numPr>
        <w:ind w:left="576" w:hanging="288"/>
        <w:jc w:val="both"/>
        <w:rPr>
          <w:sz w:val="16"/>
          <w:szCs w:val="16"/>
        </w:rPr>
      </w:pPr>
      <w:r w:rsidRPr="00312558">
        <w:rPr>
          <w:sz w:val="16"/>
          <w:szCs w:val="16"/>
        </w:rPr>
        <w:t>adeverinţă eliberată de unitatea de învăţământ unde sunt titular(a) din care să rezulte situaţia postului (structura pe ore şi discipline a catedrei, viabilitatea postului/ catedrei, nivelul de învăţământ şi regimul de mediu pentru anul şcolar 2026 - 2027), în original;</w:t>
      </w:r>
    </w:p>
    <w:p w14:paraId="376A8FC5" w14:textId="77777777" w:rsidR="00F01E9A" w:rsidRPr="00312558" w:rsidRDefault="00F01E9A" w:rsidP="00F01E9A">
      <w:pPr>
        <w:pStyle w:val="Listparagraf"/>
        <w:numPr>
          <w:ilvl w:val="3"/>
          <w:numId w:val="136"/>
        </w:numPr>
        <w:ind w:left="576" w:hanging="288"/>
        <w:jc w:val="both"/>
        <w:rPr>
          <w:sz w:val="16"/>
          <w:szCs w:val="16"/>
        </w:rPr>
      </w:pPr>
      <w:r w:rsidRPr="00312558">
        <w:rPr>
          <w:sz w:val="16"/>
          <w:szCs w:val="16"/>
        </w:rPr>
        <w:t>documentele care să ateste punctajul acordat, eventual pentru criteriile socio-umane;</w:t>
      </w:r>
    </w:p>
    <w:p w14:paraId="0E1A4E5D" w14:textId="77777777" w:rsidR="00F01E9A" w:rsidRPr="00312558" w:rsidRDefault="00F01E9A" w:rsidP="00F01E9A">
      <w:pPr>
        <w:pStyle w:val="Listparagraf"/>
        <w:numPr>
          <w:ilvl w:val="3"/>
          <w:numId w:val="136"/>
        </w:numPr>
        <w:ind w:left="576" w:hanging="288"/>
        <w:jc w:val="both"/>
        <w:rPr>
          <w:sz w:val="16"/>
          <w:szCs w:val="16"/>
        </w:rPr>
      </w:pPr>
      <w:r w:rsidRPr="00312558">
        <w:rPr>
          <w:sz w:val="16"/>
          <w:szCs w:val="16"/>
        </w:rPr>
        <w:t>copii ale avizelor şi atestatelor necesare ocupării postului didactic/ catedrei, dacă este cazul;</w:t>
      </w:r>
    </w:p>
    <w:p w14:paraId="223CF870" w14:textId="77777777" w:rsidR="00F01E9A" w:rsidRPr="00312558" w:rsidRDefault="00F01E9A" w:rsidP="00F01E9A">
      <w:pPr>
        <w:pStyle w:val="Listparagraf"/>
        <w:numPr>
          <w:ilvl w:val="3"/>
          <w:numId w:val="136"/>
        </w:numPr>
        <w:ind w:left="576" w:hanging="288"/>
        <w:jc w:val="both"/>
        <w:rPr>
          <w:sz w:val="16"/>
          <w:szCs w:val="16"/>
        </w:rPr>
      </w:pPr>
      <w:r w:rsidRPr="00312558">
        <w:rPr>
          <w:sz w:val="16"/>
          <w:szCs w:val="16"/>
        </w:rPr>
        <w:t>adeverință/ adeverinţe eliberată/eliberate de unitatea/ unitățile de învăţământ la care sunt titular(ă)/ detaşat(ă) privind sancţiunile disciplinare din ultimii 6 ani şcolari încheiaţi şi de pe parcursul anului școlar în curs;</w:t>
      </w:r>
    </w:p>
    <w:p w14:paraId="1813B270" w14:textId="77777777" w:rsidR="00F01E9A" w:rsidRPr="00312558" w:rsidRDefault="00F01E9A" w:rsidP="00F01E9A">
      <w:pPr>
        <w:pStyle w:val="Listparagraf"/>
        <w:numPr>
          <w:ilvl w:val="3"/>
          <w:numId w:val="136"/>
        </w:numPr>
        <w:ind w:left="576" w:hanging="288"/>
        <w:jc w:val="both"/>
        <w:rPr>
          <w:sz w:val="16"/>
          <w:szCs w:val="16"/>
        </w:rPr>
      </w:pPr>
      <w:r w:rsidRPr="00312558">
        <w:rPr>
          <w:sz w:val="16"/>
          <w:szCs w:val="16"/>
          <w:u w:val="single"/>
        </w:rPr>
        <w:t>cazier judiciar</w:t>
      </w:r>
      <w:r w:rsidRPr="00312558">
        <w:rPr>
          <w:sz w:val="16"/>
          <w:szCs w:val="16"/>
        </w:rPr>
        <w:t>, din care reiese faptul că nu am antecedente penale pentru infracţiuni contra vieţii, integrităţii corporale sau sănătăţii, contra libertăţii persoanei, rele tratamente aplicate minorului, hărţuire, trafic de minori, proxenetism, infracţiuni contra libertăţii şi integrităţii sexuale, luare şi dare de mită, trafic de influenţă, fals şi uz de fals, furt calificat;</w:t>
      </w:r>
    </w:p>
    <w:p w14:paraId="46B12CAF" w14:textId="77777777" w:rsidR="00F01E9A" w:rsidRPr="00312558" w:rsidRDefault="00F01E9A" w:rsidP="00F01E9A">
      <w:pPr>
        <w:pStyle w:val="Listparagraf"/>
        <w:numPr>
          <w:ilvl w:val="3"/>
          <w:numId w:val="136"/>
        </w:numPr>
        <w:ind w:left="576" w:hanging="288"/>
        <w:jc w:val="both"/>
        <w:rPr>
          <w:sz w:val="16"/>
          <w:szCs w:val="16"/>
        </w:rPr>
      </w:pPr>
      <w:r w:rsidRPr="00312558">
        <w:rPr>
          <w:sz w:val="16"/>
          <w:szCs w:val="16"/>
          <w:u w:val="single"/>
        </w:rPr>
        <w:t>certificatul/adeverinţa de integritate comportamentală</w:t>
      </w:r>
      <w:r w:rsidRPr="00312558">
        <w:rPr>
          <w:sz w:val="16"/>
          <w:szCs w:val="16"/>
        </w:rPr>
        <w:t xml:space="preserve"> din care reiese faptul că nu sunt înscris în Registrul național automatizat cu privire la persoanele care au comis infracțiuni sexuale, de exploatare a unor persoane sau asupra minorilor, în original</w:t>
      </w:r>
      <w:r w:rsidRPr="00312558">
        <w:rPr>
          <w:sz w:val="16"/>
          <w:szCs w:val="16"/>
          <w:vertAlign w:val="superscript"/>
        </w:rPr>
        <w:t>***</w:t>
      </w:r>
      <w:r w:rsidRPr="00312558">
        <w:rPr>
          <w:sz w:val="16"/>
          <w:szCs w:val="16"/>
        </w:rPr>
        <w:t>;</w:t>
      </w:r>
    </w:p>
    <w:p w14:paraId="160BFFAE" w14:textId="77777777" w:rsidR="00F01E9A" w:rsidRPr="00312558" w:rsidRDefault="00F01E9A" w:rsidP="00F01E9A">
      <w:pPr>
        <w:pStyle w:val="Listparagraf"/>
        <w:numPr>
          <w:ilvl w:val="3"/>
          <w:numId w:val="136"/>
        </w:numPr>
        <w:ind w:left="576" w:hanging="288"/>
        <w:jc w:val="both"/>
        <w:rPr>
          <w:sz w:val="16"/>
          <w:szCs w:val="16"/>
        </w:rPr>
      </w:pPr>
      <w:r w:rsidRPr="00312558">
        <w:rPr>
          <w:sz w:val="16"/>
          <w:szCs w:val="16"/>
        </w:rPr>
        <w:t>candidaţii din alte judeţe vor anexa, în mod obligatoriu, adeverinţă eliberată de inspectoratul şcolar al judeţului respectiv din care să rezulte că cererea de detaşare la cerere a solicitantului în alt judeţ a fost luată în evidenţă, în original;</w:t>
      </w:r>
    </w:p>
    <w:p w14:paraId="655C8256" w14:textId="77777777" w:rsidR="00F01E9A" w:rsidRPr="00312558" w:rsidRDefault="00F01E9A" w:rsidP="00F01E9A">
      <w:pPr>
        <w:pStyle w:val="Listparagraf"/>
        <w:numPr>
          <w:ilvl w:val="3"/>
          <w:numId w:val="136"/>
        </w:numPr>
        <w:ind w:left="576" w:hanging="288"/>
        <w:jc w:val="both"/>
        <w:rPr>
          <w:sz w:val="16"/>
          <w:szCs w:val="16"/>
        </w:rPr>
      </w:pPr>
      <w:r w:rsidRPr="00312558">
        <w:rPr>
          <w:sz w:val="16"/>
          <w:szCs w:val="16"/>
        </w:rPr>
        <w:t>declaraţie privind postul didactic de predare/catedra ocupat(ă) în etapele anterioare ale mobilităţii personalului didactic.</w:t>
      </w:r>
    </w:p>
    <w:p w14:paraId="29010C10" w14:textId="77777777" w:rsidR="00F01E9A" w:rsidRPr="00312558" w:rsidRDefault="00F01E9A" w:rsidP="00F01E9A">
      <w:pPr>
        <w:spacing w:after="0" w:line="240" w:lineRule="auto"/>
        <w:ind w:left="284" w:right="-2"/>
        <w:jc w:val="both"/>
        <w:rPr>
          <w:rFonts w:ascii="Times New Roman" w:eastAsia="Times New Roman" w:hAnsi="Times New Roman"/>
          <w:sz w:val="16"/>
          <w:szCs w:val="16"/>
        </w:rPr>
      </w:pPr>
    </w:p>
    <w:p w14:paraId="28388E17" w14:textId="77777777" w:rsidR="00F01E9A" w:rsidRPr="00312558" w:rsidRDefault="00F01E9A" w:rsidP="00F01E9A">
      <w:pPr>
        <w:spacing w:after="0" w:line="240" w:lineRule="auto"/>
        <w:ind w:left="567" w:right="-2"/>
        <w:jc w:val="both"/>
        <w:rPr>
          <w:rFonts w:ascii="Times New Roman" w:eastAsia="Times New Roman" w:hAnsi="Times New Roman"/>
          <w:sz w:val="16"/>
          <w:szCs w:val="16"/>
        </w:rPr>
      </w:pPr>
    </w:p>
    <w:p w14:paraId="1CAFDEC0" w14:textId="77777777" w:rsidR="00F01E9A" w:rsidRPr="00312558" w:rsidRDefault="00F01E9A" w:rsidP="00F01E9A">
      <w:pPr>
        <w:spacing w:after="0" w:line="240" w:lineRule="auto"/>
        <w:ind w:right="-2"/>
        <w:jc w:val="both"/>
        <w:rPr>
          <w:rFonts w:ascii="Times New Roman" w:eastAsia="Times New Roman" w:hAnsi="Times New Roman"/>
          <w:i/>
          <w:sz w:val="16"/>
          <w:szCs w:val="16"/>
        </w:rPr>
      </w:pPr>
      <w:r w:rsidRPr="00312558">
        <w:rPr>
          <w:rFonts w:ascii="Times New Roman" w:eastAsia="Times New Roman" w:hAnsi="Times New Roman"/>
          <w:i/>
          <w:sz w:val="16"/>
          <w:szCs w:val="16"/>
        </w:rPr>
        <w:t>*Documentele anexate pot fi certificate pentru conformitate cu originalul și la depunerea dosarului, în acest caz fiind necesară prezentarea documentului în original.</w:t>
      </w:r>
    </w:p>
    <w:p w14:paraId="22012FC9" w14:textId="77777777" w:rsidR="00F01E9A" w:rsidRPr="00312558" w:rsidRDefault="00F01E9A" w:rsidP="00F01E9A">
      <w:pPr>
        <w:spacing w:after="0" w:line="240" w:lineRule="auto"/>
        <w:ind w:right="-2"/>
        <w:jc w:val="both"/>
        <w:rPr>
          <w:rFonts w:ascii="Times New Roman" w:eastAsia="Times New Roman" w:hAnsi="Times New Roman"/>
          <w:i/>
          <w:sz w:val="16"/>
          <w:szCs w:val="16"/>
        </w:rPr>
      </w:pPr>
      <w:r w:rsidRPr="00312558">
        <w:rPr>
          <w:rFonts w:ascii="Times New Roman" w:eastAsia="Times New Roman" w:hAnsi="Times New Roman"/>
          <w:i/>
          <w:sz w:val="16"/>
          <w:szCs w:val="16"/>
        </w:rPr>
        <w:t xml:space="preserve">**Depunerea dosarelor se poate realiza și în mediul online, conform procedurilor stabilite la nivelul comisiei de mobilitate din cadrul inspectoratelor școlare. </w:t>
      </w:r>
    </w:p>
    <w:p w14:paraId="2293092A" w14:textId="77777777" w:rsidR="00F01E9A" w:rsidRPr="00312558" w:rsidRDefault="00F01E9A" w:rsidP="00F01E9A">
      <w:pPr>
        <w:spacing w:after="0" w:line="240" w:lineRule="auto"/>
        <w:ind w:right="-2"/>
        <w:jc w:val="both"/>
        <w:rPr>
          <w:rFonts w:ascii="Times New Roman" w:eastAsia="Times New Roman" w:hAnsi="Times New Roman"/>
          <w:i/>
          <w:sz w:val="16"/>
          <w:szCs w:val="16"/>
        </w:rPr>
      </w:pPr>
      <w:r w:rsidRPr="00312558">
        <w:rPr>
          <w:rFonts w:ascii="Times New Roman" w:eastAsia="Times New Roman" w:hAnsi="Times New Roman"/>
          <w:i/>
          <w:sz w:val="16"/>
          <w:szCs w:val="16"/>
          <w:vertAlign w:val="superscript"/>
        </w:rPr>
        <w:t xml:space="preserve">*** </w:t>
      </w:r>
      <w:r w:rsidRPr="00312558">
        <w:rPr>
          <w:rFonts w:ascii="Times New Roman" w:eastAsia="Times New Roman" w:hAnsi="Times New Roman"/>
          <w:i/>
          <w:sz w:val="16"/>
          <w:szCs w:val="16"/>
        </w:rPr>
        <w:t>În cazuri excepționale, dacă un candidat/ cadru didactic nu prezintă certificatul de integritate comportamentală la dosar în perioada de înscriere/ validare, acesta se depune obligatoriu la unitatea de învățământ, la data prezentării pentru încheierea noului contract individual de muncă.</w:t>
      </w:r>
    </w:p>
    <w:p w14:paraId="7DD34D3F" w14:textId="77777777" w:rsidR="00F01E9A" w:rsidRPr="00312558" w:rsidRDefault="00F01E9A" w:rsidP="00F01E9A">
      <w:pPr>
        <w:spacing w:after="0" w:line="240" w:lineRule="auto"/>
        <w:ind w:right="-2"/>
        <w:jc w:val="both"/>
        <w:rPr>
          <w:rFonts w:ascii="Times New Roman" w:eastAsia="Times New Roman" w:hAnsi="Times New Roman"/>
          <w:b/>
          <w:sz w:val="16"/>
          <w:szCs w:val="16"/>
        </w:rPr>
      </w:pPr>
    </w:p>
    <w:p w14:paraId="2E47648C" w14:textId="77777777" w:rsidR="00F01E9A" w:rsidRPr="00312558" w:rsidRDefault="00F01E9A" w:rsidP="00F01E9A">
      <w:pPr>
        <w:spacing w:after="0" w:line="240" w:lineRule="auto"/>
        <w:ind w:right="-2"/>
        <w:jc w:val="both"/>
        <w:rPr>
          <w:rFonts w:ascii="Times New Roman" w:eastAsia="Times New Roman" w:hAnsi="Times New Roman"/>
          <w:b/>
          <w:sz w:val="16"/>
          <w:szCs w:val="16"/>
        </w:rPr>
      </w:pPr>
    </w:p>
    <w:p w14:paraId="03E90FAD" w14:textId="77777777" w:rsidR="00F01E9A" w:rsidRPr="00312558" w:rsidRDefault="00F01E9A" w:rsidP="00F01E9A">
      <w:pPr>
        <w:spacing w:after="0" w:line="240" w:lineRule="auto"/>
        <w:ind w:right="-2"/>
        <w:jc w:val="both"/>
        <w:rPr>
          <w:rFonts w:ascii="Times New Roman" w:eastAsia="Times New Roman" w:hAnsi="Times New Roman"/>
          <w:b/>
          <w:sz w:val="16"/>
          <w:szCs w:val="16"/>
        </w:rPr>
      </w:pPr>
    </w:p>
    <w:p w14:paraId="1F0B17E5" w14:textId="77777777" w:rsidR="00F01E9A" w:rsidRPr="00312558" w:rsidRDefault="00F01E9A" w:rsidP="00F01E9A">
      <w:pPr>
        <w:spacing w:after="0" w:line="240" w:lineRule="auto"/>
        <w:ind w:right="-2"/>
        <w:jc w:val="center"/>
        <w:rPr>
          <w:rFonts w:ascii="Times New Roman" w:eastAsia="Times New Roman" w:hAnsi="Times New Roman"/>
          <w:sz w:val="16"/>
          <w:szCs w:val="16"/>
        </w:rPr>
      </w:pPr>
      <w:r w:rsidRPr="00312558">
        <w:rPr>
          <w:rFonts w:ascii="Times New Roman" w:eastAsia="Times New Roman" w:hAnsi="Times New Roman"/>
          <w:sz w:val="16"/>
          <w:szCs w:val="16"/>
        </w:rPr>
        <w:t>SE COMPLETEAZĂ DUPĂ REPARTIZAREA PE POSTURI</w:t>
      </w:r>
    </w:p>
    <w:p w14:paraId="07A080F0" w14:textId="77777777" w:rsidR="00F01E9A" w:rsidRPr="00312558" w:rsidRDefault="00F01E9A" w:rsidP="00F01E9A">
      <w:pPr>
        <w:spacing w:after="0" w:line="240" w:lineRule="auto"/>
        <w:ind w:right="-2"/>
        <w:jc w:val="both"/>
        <w:rPr>
          <w:rFonts w:ascii="Times New Roman" w:eastAsia="Times New Roman" w:hAnsi="Times New Roman"/>
          <w:b/>
          <w:sz w:val="16"/>
          <w:szCs w:val="16"/>
        </w:rPr>
      </w:pPr>
    </w:p>
    <w:p w14:paraId="337F3B60" w14:textId="77777777" w:rsidR="00F01E9A" w:rsidRPr="00312558" w:rsidRDefault="00F01E9A" w:rsidP="00F01E9A">
      <w:pPr>
        <w:spacing w:after="0" w:line="240" w:lineRule="auto"/>
        <w:ind w:right="-2" w:firstLine="540"/>
        <w:jc w:val="both"/>
        <w:rPr>
          <w:rFonts w:ascii="Times New Roman" w:eastAsia="Times New Roman" w:hAnsi="Times New Roman"/>
          <w:sz w:val="16"/>
          <w:szCs w:val="16"/>
        </w:rPr>
      </w:pPr>
      <w:r w:rsidRPr="00312558">
        <w:rPr>
          <w:rFonts w:ascii="Times New Roman" w:eastAsia="Times New Roman" w:hAnsi="Times New Roman"/>
          <w:b/>
          <w:sz w:val="16"/>
          <w:szCs w:val="16"/>
        </w:rPr>
        <w:t>**)</w:t>
      </w:r>
      <w:r w:rsidRPr="00312558">
        <w:rPr>
          <w:rFonts w:ascii="Times New Roman" w:eastAsia="Times New Roman" w:hAnsi="Times New Roman"/>
          <w:sz w:val="16"/>
          <w:szCs w:val="16"/>
        </w:rPr>
        <w:t xml:space="preserve"> Subsemnatul(a)_______________________________________________, legitimat(ă) cu (B.I/ C.I) ______ seria ______ nr.______________, eliberat de Poliţia_______________________, OPTEZ ca începând cu data de 1 septembrie 2026, să fiu detaşat(ă) la cerere pe(la) postul/ catedra:</w:t>
      </w:r>
    </w:p>
    <w:p w14:paraId="33159097" w14:textId="77777777" w:rsidR="00F01E9A" w:rsidRPr="00312558" w:rsidRDefault="00F01E9A" w:rsidP="00F01E9A">
      <w:pPr>
        <w:spacing w:after="0" w:line="240" w:lineRule="auto"/>
        <w:ind w:right="-2" w:firstLine="540"/>
        <w:jc w:val="both"/>
        <w:rPr>
          <w:rFonts w:ascii="Times New Roman" w:eastAsia="Times New Roman" w:hAnsi="Times New Roman"/>
          <w:sz w:val="16"/>
          <w:szCs w:val="16"/>
        </w:rPr>
      </w:pPr>
    </w:p>
    <w:p w14:paraId="5D58CBF8" w14:textId="77777777" w:rsidR="00F01E9A" w:rsidRPr="00312558" w:rsidRDefault="00F01E9A" w:rsidP="00F01E9A">
      <w:pPr>
        <w:spacing w:after="0" w:line="240" w:lineRule="auto"/>
        <w:ind w:left="720" w:right="-2"/>
        <w:jc w:val="both"/>
        <w:rPr>
          <w:rFonts w:ascii="Times New Roman" w:eastAsia="Times New Roman" w:hAnsi="Times New Roman"/>
          <w:sz w:val="16"/>
          <w:szCs w:val="16"/>
        </w:rPr>
      </w:pPr>
    </w:p>
    <w:p w14:paraId="3295BE23" w14:textId="77777777" w:rsidR="00F01E9A" w:rsidRPr="00312558" w:rsidRDefault="00F01E9A" w:rsidP="00F01E9A">
      <w:pPr>
        <w:spacing w:after="0" w:line="240" w:lineRule="auto"/>
        <w:ind w:right="-2"/>
        <w:jc w:val="both"/>
        <w:rPr>
          <w:rFonts w:ascii="Times New Roman" w:eastAsia="Times New Roman" w:hAnsi="Times New Roman"/>
          <w:sz w:val="16"/>
          <w:szCs w:val="16"/>
        </w:rPr>
      </w:pPr>
    </w:p>
    <w:tbl>
      <w:tblPr>
        <w:tblStyle w:val="GrilTabel"/>
        <w:tblW w:w="0" w:type="auto"/>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4045"/>
        <w:gridCol w:w="3600"/>
        <w:gridCol w:w="2839"/>
      </w:tblGrid>
      <w:tr w:rsidR="00FB225F" w:rsidRPr="00312558" w14:paraId="31F5B0EF" w14:textId="77777777" w:rsidTr="00EA5421">
        <w:trPr>
          <w:jc w:val="center"/>
        </w:trPr>
        <w:tc>
          <w:tcPr>
            <w:tcW w:w="4045" w:type="dxa"/>
          </w:tcPr>
          <w:p w14:paraId="35AC24C6" w14:textId="77777777" w:rsidR="00F01E9A" w:rsidRPr="00312558" w:rsidRDefault="00F01E9A" w:rsidP="00EA5421">
            <w:pPr>
              <w:spacing w:after="0" w:line="240" w:lineRule="auto"/>
              <w:ind w:right="-2"/>
              <w:rPr>
                <w:rFonts w:ascii="Times New Roman" w:eastAsia="Times New Roman" w:hAnsi="Times New Roman"/>
                <w:sz w:val="16"/>
                <w:szCs w:val="16"/>
              </w:rPr>
            </w:pPr>
            <w:r w:rsidRPr="00312558">
              <w:rPr>
                <w:rFonts w:ascii="Times New Roman" w:eastAsia="Times New Roman" w:hAnsi="Times New Roman"/>
                <w:sz w:val="16"/>
                <w:szCs w:val="16"/>
              </w:rPr>
              <w:t xml:space="preserve">     Unitatea de învăţământ</w:t>
            </w:r>
          </w:p>
          <w:p w14:paraId="280B9487" w14:textId="77777777" w:rsidR="00F01E9A" w:rsidRPr="00312558" w:rsidRDefault="00F01E9A" w:rsidP="00EA5421">
            <w:pPr>
              <w:spacing w:after="0" w:line="240" w:lineRule="auto"/>
              <w:ind w:right="-2"/>
              <w:jc w:val="center"/>
              <w:rPr>
                <w:rFonts w:ascii="Times New Roman" w:eastAsia="Times New Roman" w:hAnsi="Times New Roman"/>
                <w:sz w:val="16"/>
                <w:szCs w:val="16"/>
              </w:rPr>
            </w:pPr>
          </w:p>
          <w:p w14:paraId="5F4DB54A" w14:textId="77777777" w:rsidR="00F01E9A" w:rsidRPr="00312558" w:rsidRDefault="00F01E9A" w:rsidP="00EA5421">
            <w:pPr>
              <w:spacing w:after="0" w:line="240" w:lineRule="auto"/>
              <w:ind w:right="-2"/>
              <w:jc w:val="both"/>
              <w:rPr>
                <w:rFonts w:ascii="Times New Roman" w:eastAsia="Times New Roman" w:hAnsi="Times New Roman"/>
                <w:sz w:val="16"/>
                <w:szCs w:val="16"/>
              </w:rPr>
            </w:pPr>
          </w:p>
        </w:tc>
        <w:tc>
          <w:tcPr>
            <w:tcW w:w="3600" w:type="dxa"/>
          </w:tcPr>
          <w:p w14:paraId="4330C534" w14:textId="77777777" w:rsidR="00F01E9A" w:rsidRPr="00312558" w:rsidRDefault="00F01E9A" w:rsidP="00EA5421">
            <w:pPr>
              <w:spacing w:after="0" w:line="240" w:lineRule="auto"/>
              <w:ind w:right="-2"/>
              <w:rPr>
                <w:rFonts w:ascii="Times New Roman" w:eastAsia="Times New Roman" w:hAnsi="Times New Roman"/>
                <w:sz w:val="16"/>
                <w:szCs w:val="16"/>
              </w:rPr>
            </w:pPr>
            <w:r w:rsidRPr="00312558">
              <w:rPr>
                <w:rFonts w:ascii="Times New Roman" w:eastAsia="Times New Roman" w:hAnsi="Times New Roman"/>
                <w:sz w:val="16"/>
                <w:szCs w:val="16"/>
              </w:rPr>
              <w:t>Post / catedra</w:t>
            </w:r>
          </w:p>
          <w:p w14:paraId="410A3641" w14:textId="77777777" w:rsidR="00F01E9A" w:rsidRPr="00312558" w:rsidRDefault="00F01E9A" w:rsidP="00EA5421">
            <w:pPr>
              <w:spacing w:after="0" w:line="240" w:lineRule="auto"/>
              <w:ind w:right="-2"/>
              <w:rPr>
                <w:rFonts w:ascii="Times New Roman" w:eastAsia="Times New Roman" w:hAnsi="Times New Roman"/>
                <w:sz w:val="16"/>
                <w:szCs w:val="16"/>
              </w:rPr>
            </w:pPr>
            <w:r w:rsidRPr="00312558">
              <w:rPr>
                <w:rFonts w:ascii="Times New Roman" w:eastAsia="Times New Roman" w:hAnsi="Times New Roman"/>
                <w:sz w:val="16"/>
                <w:szCs w:val="16"/>
              </w:rPr>
              <w:t>(Nr. ore)</w:t>
            </w:r>
          </w:p>
        </w:tc>
        <w:tc>
          <w:tcPr>
            <w:tcW w:w="2839" w:type="dxa"/>
          </w:tcPr>
          <w:p w14:paraId="3FD037B3" w14:textId="77777777" w:rsidR="00F01E9A" w:rsidRPr="00312558" w:rsidRDefault="00F01E9A" w:rsidP="00EA5421">
            <w:pPr>
              <w:spacing w:after="0" w:line="240" w:lineRule="auto"/>
              <w:ind w:right="-2"/>
              <w:jc w:val="both"/>
              <w:rPr>
                <w:rFonts w:ascii="Times New Roman" w:eastAsia="Times New Roman" w:hAnsi="Times New Roman"/>
                <w:sz w:val="16"/>
                <w:szCs w:val="16"/>
              </w:rPr>
            </w:pPr>
            <w:r w:rsidRPr="00312558">
              <w:rPr>
                <w:rFonts w:ascii="Times New Roman" w:eastAsia="Times New Roman" w:hAnsi="Times New Roman"/>
                <w:sz w:val="16"/>
                <w:szCs w:val="16"/>
              </w:rPr>
              <w:t>Localitatea</w:t>
            </w:r>
          </w:p>
        </w:tc>
      </w:tr>
      <w:tr w:rsidR="00FB225F" w:rsidRPr="00312558" w14:paraId="34490535" w14:textId="77777777" w:rsidTr="00EA5421">
        <w:trPr>
          <w:jc w:val="center"/>
        </w:trPr>
        <w:tc>
          <w:tcPr>
            <w:tcW w:w="4045" w:type="dxa"/>
          </w:tcPr>
          <w:p w14:paraId="399191AC" w14:textId="77777777" w:rsidR="00F01E9A" w:rsidRPr="00312558" w:rsidRDefault="00F01E9A" w:rsidP="00EA5421">
            <w:pPr>
              <w:spacing w:after="0" w:line="240" w:lineRule="auto"/>
              <w:ind w:right="-2"/>
              <w:rPr>
                <w:rFonts w:ascii="Times New Roman" w:eastAsia="Times New Roman" w:hAnsi="Times New Roman"/>
                <w:sz w:val="16"/>
                <w:szCs w:val="16"/>
              </w:rPr>
            </w:pPr>
          </w:p>
          <w:p w14:paraId="208E4CF3" w14:textId="77777777" w:rsidR="00F01E9A" w:rsidRPr="00312558" w:rsidRDefault="00F01E9A" w:rsidP="00EA5421">
            <w:pPr>
              <w:spacing w:after="0" w:line="240" w:lineRule="auto"/>
              <w:ind w:right="-2"/>
              <w:rPr>
                <w:rFonts w:ascii="Times New Roman" w:eastAsia="Times New Roman" w:hAnsi="Times New Roman"/>
                <w:sz w:val="16"/>
                <w:szCs w:val="16"/>
              </w:rPr>
            </w:pPr>
          </w:p>
        </w:tc>
        <w:tc>
          <w:tcPr>
            <w:tcW w:w="3600" w:type="dxa"/>
          </w:tcPr>
          <w:p w14:paraId="0E2ADB79" w14:textId="77777777" w:rsidR="00F01E9A" w:rsidRPr="00312558" w:rsidRDefault="00F01E9A" w:rsidP="00EA5421">
            <w:pPr>
              <w:spacing w:after="0" w:line="240" w:lineRule="auto"/>
              <w:ind w:right="-2"/>
              <w:jc w:val="both"/>
              <w:rPr>
                <w:rFonts w:ascii="Times New Roman" w:eastAsia="Times New Roman" w:hAnsi="Times New Roman"/>
                <w:sz w:val="16"/>
                <w:szCs w:val="16"/>
              </w:rPr>
            </w:pPr>
          </w:p>
        </w:tc>
        <w:tc>
          <w:tcPr>
            <w:tcW w:w="2839" w:type="dxa"/>
          </w:tcPr>
          <w:p w14:paraId="1D327897" w14:textId="77777777" w:rsidR="00F01E9A" w:rsidRPr="00312558" w:rsidRDefault="00F01E9A" w:rsidP="00EA5421">
            <w:pPr>
              <w:spacing w:after="0" w:line="240" w:lineRule="auto"/>
              <w:ind w:right="-2"/>
              <w:jc w:val="both"/>
              <w:rPr>
                <w:rFonts w:ascii="Times New Roman" w:eastAsia="Times New Roman" w:hAnsi="Times New Roman"/>
                <w:sz w:val="16"/>
                <w:szCs w:val="16"/>
              </w:rPr>
            </w:pPr>
          </w:p>
        </w:tc>
      </w:tr>
      <w:tr w:rsidR="00FB225F" w:rsidRPr="00312558" w14:paraId="5C185A86" w14:textId="77777777" w:rsidTr="00EA5421">
        <w:trPr>
          <w:jc w:val="center"/>
        </w:trPr>
        <w:tc>
          <w:tcPr>
            <w:tcW w:w="4045" w:type="dxa"/>
          </w:tcPr>
          <w:p w14:paraId="70599F9D" w14:textId="77777777" w:rsidR="00F01E9A" w:rsidRPr="00312558" w:rsidRDefault="00F01E9A" w:rsidP="00EA5421">
            <w:pPr>
              <w:spacing w:after="0" w:line="240" w:lineRule="auto"/>
              <w:ind w:right="-2"/>
              <w:rPr>
                <w:rFonts w:ascii="Times New Roman" w:eastAsia="Times New Roman" w:hAnsi="Times New Roman"/>
                <w:sz w:val="16"/>
                <w:szCs w:val="16"/>
              </w:rPr>
            </w:pPr>
          </w:p>
          <w:p w14:paraId="394D3050" w14:textId="77777777" w:rsidR="00F01E9A" w:rsidRPr="00312558" w:rsidRDefault="00F01E9A" w:rsidP="00EA5421">
            <w:pPr>
              <w:spacing w:after="0" w:line="240" w:lineRule="auto"/>
              <w:ind w:right="-2"/>
              <w:rPr>
                <w:rFonts w:ascii="Times New Roman" w:eastAsia="Times New Roman" w:hAnsi="Times New Roman"/>
                <w:sz w:val="16"/>
                <w:szCs w:val="16"/>
              </w:rPr>
            </w:pPr>
          </w:p>
        </w:tc>
        <w:tc>
          <w:tcPr>
            <w:tcW w:w="3600" w:type="dxa"/>
          </w:tcPr>
          <w:p w14:paraId="614344A7" w14:textId="77777777" w:rsidR="00F01E9A" w:rsidRPr="00312558" w:rsidRDefault="00F01E9A" w:rsidP="00EA5421">
            <w:pPr>
              <w:spacing w:after="0" w:line="240" w:lineRule="auto"/>
              <w:ind w:right="-2"/>
              <w:jc w:val="both"/>
              <w:rPr>
                <w:rFonts w:ascii="Times New Roman" w:eastAsia="Times New Roman" w:hAnsi="Times New Roman"/>
                <w:sz w:val="16"/>
                <w:szCs w:val="16"/>
              </w:rPr>
            </w:pPr>
          </w:p>
        </w:tc>
        <w:tc>
          <w:tcPr>
            <w:tcW w:w="2839" w:type="dxa"/>
          </w:tcPr>
          <w:p w14:paraId="6CADA178" w14:textId="77777777" w:rsidR="00F01E9A" w:rsidRPr="00312558" w:rsidRDefault="00F01E9A" w:rsidP="00EA5421">
            <w:pPr>
              <w:spacing w:after="0" w:line="240" w:lineRule="auto"/>
              <w:ind w:right="-2"/>
              <w:jc w:val="both"/>
              <w:rPr>
                <w:rFonts w:ascii="Times New Roman" w:eastAsia="Times New Roman" w:hAnsi="Times New Roman"/>
                <w:sz w:val="16"/>
                <w:szCs w:val="16"/>
              </w:rPr>
            </w:pPr>
          </w:p>
        </w:tc>
      </w:tr>
      <w:tr w:rsidR="00F01E9A" w:rsidRPr="00312558" w14:paraId="44A0DB08" w14:textId="77777777" w:rsidTr="00EA5421">
        <w:trPr>
          <w:jc w:val="center"/>
        </w:trPr>
        <w:tc>
          <w:tcPr>
            <w:tcW w:w="4045" w:type="dxa"/>
          </w:tcPr>
          <w:p w14:paraId="2D55B01B" w14:textId="77777777" w:rsidR="00F01E9A" w:rsidRPr="00312558" w:rsidRDefault="00F01E9A" w:rsidP="00EA5421">
            <w:pPr>
              <w:spacing w:after="0" w:line="240" w:lineRule="auto"/>
              <w:ind w:right="-2"/>
              <w:rPr>
                <w:rFonts w:ascii="Times New Roman" w:eastAsia="Times New Roman" w:hAnsi="Times New Roman"/>
                <w:sz w:val="16"/>
                <w:szCs w:val="16"/>
              </w:rPr>
            </w:pPr>
          </w:p>
          <w:p w14:paraId="4B51C517" w14:textId="77777777" w:rsidR="00F01E9A" w:rsidRPr="00312558" w:rsidRDefault="00F01E9A" w:rsidP="00EA5421">
            <w:pPr>
              <w:spacing w:after="0" w:line="240" w:lineRule="auto"/>
              <w:ind w:right="-2"/>
              <w:rPr>
                <w:rFonts w:ascii="Times New Roman" w:eastAsia="Times New Roman" w:hAnsi="Times New Roman"/>
                <w:sz w:val="16"/>
                <w:szCs w:val="16"/>
              </w:rPr>
            </w:pPr>
          </w:p>
        </w:tc>
        <w:tc>
          <w:tcPr>
            <w:tcW w:w="3600" w:type="dxa"/>
          </w:tcPr>
          <w:p w14:paraId="1B02CF8F" w14:textId="77777777" w:rsidR="00F01E9A" w:rsidRPr="00312558" w:rsidRDefault="00F01E9A" w:rsidP="00EA5421">
            <w:pPr>
              <w:spacing w:after="0" w:line="240" w:lineRule="auto"/>
              <w:ind w:right="-2"/>
              <w:jc w:val="both"/>
              <w:rPr>
                <w:rFonts w:ascii="Times New Roman" w:eastAsia="Times New Roman" w:hAnsi="Times New Roman"/>
                <w:sz w:val="16"/>
                <w:szCs w:val="16"/>
              </w:rPr>
            </w:pPr>
          </w:p>
        </w:tc>
        <w:tc>
          <w:tcPr>
            <w:tcW w:w="2839" w:type="dxa"/>
          </w:tcPr>
          <w:p w14:paraId="55E1705F" w14:textId="77777777" w:rsidR="00F01E9A" w:rsidRPr="00312558" w:rsidRDefault="00F01E9A" w:rsidP="00EA5421">
            <w:pPr>
              <w:spacing w:after="0" w:line="240" w:lineRule="auto"/>
              <w:ind w:right="-2"/>
              <w:jc w:val="both"/>
              <w:rPr>
                <w:rFonts w:ascii="Times New Roman" w:eastAsia="Times New Roman" w:hAnsi="Times New Roman"/>
                <w:sz w:val="16"/>
                <w:szCs w:val="16"/>
              </w:rPr>
            </w:pPr>
          </w:p>
        </w:tc>
      </w:tr>
    </w:tbl>
    <w:p w14:paraId="69FF98AC" w14:textId="77777777" w:rsidR="00F01E9A" w:rsidRPr="00312558" w:rsidRDefault="00F01E9A" w:rsidP="00F01E9A">
      <w:pPr>
        <w:spacing w:after="0" w:line="240" w:lineRule="auto"/>
        <w:ind w:right="-2"/>
        <w:jc w:val="both"/>
        <w:rPr>
          <w:rFonts w:ascii="Times New Roman" w:eastAsia="Times New Roman" w:hAnsi="Times New Roman"/>
          <w:sz w:val="16"/>
          <w:szCs w:val="16"/>
        </w:rPr>
      </w:pPr>
    </w:p>
    <w:p w14:paraId="0D90E55D" w14:textId="77777777" w:rsidR="00F01E9A" w:rsidRPr="00312558" w:rsidRDefault="00F01E9A" w:rsidP="00F01E9A">
      <w:pPr>
        <w:spacing w:after="0" w:line="240" w:lineRule="auto"/>
        <w:ind w:right="-2"/>
        <w:jc w:val="both"/>
        <w:rPr>
          <w:rFonts w:ascii="Times New Roman" w:eastAsia="Times New Roman" w:hAnsi="Times New Roman"/>
          <w:sz w:val="16"/>
          <w:szCs w:val="16"/>
        </w:rPr>
      </w:pPr>
    </w:p>
    <w:p w14:paraId="0ABBE353" w14:textId="77777777" w:rsidR="00F01E9A" w:rsidRPr="00312558" w:rsidRDefault="00F01E9A" w:rsidP="00F01E9A">
      <w:pPr>
        <w:spacing w:after="0" w:line="240" w:lineRule="auto"/>
        <w:ind w:right="-2"/>
        <w:jc w:val="both"/>
        <w:rPr>
          <w:rFonts w:ascii="Times New Roman" w:eastAsia="Times New Roman" w:hAnsi="Times New Roman"/>
          <w:sz w:val="16"/>
          <w:szCs w:val="16"/>
        </w:rPr>
      </w:pPr>
    </w:p>
    <w:p w14:paraId="650CA604" w14:textId="77777777" w:rsidR="00F01E9A" w:rsidRPr="00312558" w:rsidRDefault="00F01E9A" w:rsidP="00F01E9A">
      <w:pPr>
        <w:spacing w:after="0" w:line="240" w:lineRule="auto"/>
        <w:ind w:right="-2"/>
        <w:jc w:val="both"/>
        <w:rPr>
          <w:rFonts w:ascii="Times New Roman" w:eastAsia="Times New Roman" w:hAnsi="Times New Roman"/>
          <w:sz w:val="16"/>
          <w:szCs w:val="16"/>
        </w:rPr>
      </w:pPr>
      <w:r w:rsidRPr="00312558">
        <w:rPr>
          <w:rFonts w:ascii="Times New Roman" w:eastAsia="Times New Roman" w:hAnsi="Times New Roman"/>
          <w:sz w:val="16"/>
          <w:szCs w:val="16"/>
        </w:rPr>
        <w:tab/>
        <w:t>Data: _________________</w:t>
      </w:r>
      <w:r w:rsidRPr="00312558">
        <w:rPr>
          <w:rFonts w:ascii="Times New Roman" w:eastAsia="Times New Roman" w:hAnsi="Times New Roman"/>
          <w:sz w:val="16"/>
          <w:szCs w:val="16"/>
        </w:rPr>
        <w:tab/>
      </w:r>
      <w:r w:rsidRPr="00312558">
        <w:rPr>
          <w:rFonts w:ascii="Times New Roman" w:eastAsia="Times New Roman" w:hAnsi="Times New Roman"/>
          <w:sz w:val="16"/>
          <w:szCs w:val="16"/>
        </w:rPr>
        <w:tab/>
      </w:r>
      <w:r w:rsidRPr="00312558">
        <w:rPr>
          <w:rFonts w:ascii="Times New Roman" w:eastAsia="Times New Roman" w:hAnsi="Times New Roman"/>
          <w:sz w:val="16"/>
          <w:szCs w:val="16"/>
        </w:rPr>
        <w:tab/>
      </w:r>
      <w:r w:rsidRPr="00312558">
        <w:rPr>
          <w:rFonts w:ascii="Times New Roman" w:eastAsia="Times New Roman" w:hAnsi="Times New Roman"/>
          <w:sz w:val="16"/>
          <w:szCs w:val="16"/>
        </w:rPr>
        <w:tab/>
      </w:r>
      <w:r w:rsidRPr="00312558">
        <w:rPr>
          <w:rFonts w:ascii="Times New Roman" w:eastAsia="Times New Roman" w:hAnsi="Times New Roman"/>
          <w:sz w:val="16"/>
          <w:szCs w:val="16"/>
        </w:rPr>
        <w:tab/>
        <w:t xml:space="preserve">                              Semnătura _______________</w:t>
      </w:r>
    </w:p>
    <w:p w14:paraId="3149D081" w14:textId="77777777" w:rsidR="00F01E9A" w:rsidRPr="00312558" w:rsidRDefault="00F01E9A" w:rsidP="00F01E9A">
      <w:pPr>
        <w:spacing w:after="0" w:line="240" w:lineRule="auto"/>
        <w:ind w:right="-2"/>
        <w:jc w:val="center"/>
        <w:rPr>
          <w:rFonts w:ascii="Times New Roman" w:eastAsia="Times New Roman" w:hAnsi="Times New Roman"/>
          <w:b/>
          <w:sz w:val="16"/>
          <w:szCs w:val="16"/>
        </w:rPr>
      </w:pPr>
    </w:p>
    <w:p w14:paraId="77D0B1A9" w14:textId="77777777" w:rsidR="00F01E9A" w:rsidRPr="00312558" w:rsidRDefault="00F01E9A" w:rsidP="00F01E9A">
      <w:pPr>
        <w:spacing w:after="0" w:line="240" w:lineRule="auto"/>
        <w:ind w:right="-2"/>
        <w:jc w:val="center"/>
        <w:rPr>
          <w:rFonts w:ascii="Times New Roman" w:eastAsia="Times New Roman" w:hAnsi="Times New Roman"/>
          <w:b/>
          <w:sz w:val="16"/>
          <w:szCs w:val="16"/>
        </w:rPr>
      </w:pPr>
    </w:p>
    <w:p w14:paraId="1C3CA791" w14:textId="77777777" w:rsidR="00F01E9A" w:rsidRPr="00312558" w:rsidRDefault="00F01E9A" w:rsidP="00F01E9A">
      <w:pPr>
        <w:spacing w:after="0" w:line="240" w:lineRule="auto"/>
        <w:ind w:right="-2"/>
        <w:jc w:val="both"/>
        <w:rPr>
          <w:rFonts w:ascii="Times New Roman" w:eastAsia="Times New Roman" w:hAnsi="Times New Roman"/>
          <w:sz w:val="16"/>
          <w:szCs w:val="16"/>
        </w:rPr>
      </w:pPr>
      <w:r w:rsidRPr="00312558">
        <w:rPr>
          <w:rFonts w:ascii="Times New Roman" w:eastAsia="Times New Roman" w:hAnsi="Times New Roman"/>
          <w:sz w:val="16"/>
          <w:szCs w:val="16"/>
        </w:rPr>
        <w:t>(**) NOTĂ:   Se completează după repartizare.</w:t>
      </w:r>
    </w:p>
    <w:p w14:paraId="5DF5333A" w14:textId="77777777" w:rsidR="00F01E9A" w:rsidRPr="00312558" w:rsidRDefault="00F01E9A" w:rsidP="00F01E9A">
      <w:pPr>
        <w:tabs>
          <w:tab w:val="center" w:pos="4513"/>
          <w:tab w:val="right" w:pos="9026"/>
        </w:tabs>
        <w:spacing w:after="0" w:line="240" w:lineRule="auto"/>
        <w:ind w:right="-2"/>
        <w:rPr>
          <w:rFonts w:ascii="Times New Roman" w:eastAsia="Times New Roman" w:hAnsi="Times New Roman"/>
          <w:sz w:val="16"/>
          <w:szCs w:val="16"/>
        </w:rPr>
      </w:pPr>
    </w:p>
    <w:p w14:paraId="22BB11D6" w14:textId="77777777" w:rsidR="00F01E9A" w:rsidRPr="00312558" w:rsidRDefault="00F01E9A" w:rsidP="00F01E9A">
      <w:pPr>
        <w:spacing w:after="0" w:line="240" w:lineRule="auto"/>
        <w:ind w:right="-2" w:firstLine="720"/>
        <w:rPr>
          <w:rFonts w:ascii="Times New Roman" w:eastAsia="Times New Roman" w:hAnsi="Times New Roman"/>
          <w:sz w:val="16"/>
          <w:szCs w:val="16"/>
        </w:rPr>
      </w:pPr>
      <w:r w:rsidRPr="00312558">
        <w:rPr>
          <w:rFonts w:ascii="Times New Roman" w:eastAsia="Times New Roman" w:hAnsi="Times New Roman"/>
          <w:sz w:val="16"/>
          <w:szCs w:val="16"/>
        </w:rPr>
        <w:t>VERIFICAT</w:t>
      </w:r>
    </w:p>
    <w:p w14:paraId="7DA80971" w14:textId="77777777" w:rsidR="00F01E9A" w:rsidRPr="00312558" w:rsidRDefault="00F01E9A" w:rsidP="00F01E9A">
      <w:pPr>
        <w:spacing w:after="0" w:line="240" w:lineRule="auto"/>
        <w:ind w:right="-2"/>
        <w:rPr>
          <w:rFonts w:ascii="Times New Roman" w:eastAsia="Times New Roman" w:hAnsi="Times New Roman"/>
          <w:b/>
          <w:sz w:val="16"/>
          <w:szCs w:val="16"/>
        </w:rPr>
      </w:pPr>
      <w:r w:rsidRPr="00312558">
        <w:rPr>
          <w:rFonts w:ascii="Times New Roman" w:eastAsia="Times New Roman" w:hAnsi="Times New Roman"/>
          <w:sz w:val="16"/>
          <w:szCs w:val="16"/>
        </w:rPr>
        <w:t xml:space="preserve">               Inspector şcolar</w:t>
      </w:r>
    </w:p>
    <w:p w14:paraId="50A960D6" w14:textId="3E3E1478" w:rsidR="00F01E9A" w:rsidRPr="00BF428F" w:rsidRDefault="00F01E9A" w:rsidP="00BF428F">
      <w:pPr>
        <w:ind w:right="-2"/>
        <w:rPr>
          <w:rFonts w:ascii="Times New Roman" w:eastAsia="Times New Roman" w:hAnsi="Times New Roman"/>
          <w:sz w:val="16"/>
          <w:szCs w:val="16"/>
        </w:rPr>
      </w:pPr>
      <w:r w:rsidRPr="00312558">
        <w:br w:type="page"/>
      </w:r>
    </w:p>
    <w:p w14:paraId="0CF4D566" w14:textId="77777777" w:rsidR="00F01E9A" w:rsidRPr="00312558" w:rsidRDefault="00F01E9A" w:rsidP="00F01E9A">
      <w:pPr>
        <w:spacing w:after="0" w:line="240" w:lineRule="auto"/>
        <w:ind w:right="-2"/>
        <w:jc w:val="center"/>
        <w:rPr>
          <w:rFonts w:ascii="Times New Roman" w:eastAsia="Times New Roman" w:hAnsi="Times New Roman"/>
          <w:i/>
          <w:sz w:val="16"/>
          <w:szCs w:val="16"/>
        </w:rPr>
      </w:pPr>
      <w:r w:rsidRPr="00312558">
        <w:rPr>
          <w:rFonts w:ascii="Times New Roman" w:eastAsia="Times New Roman" w:hAnsi="Times New Roman"/>
          <w:i/>
          <w:sz w:val="16"/>
          <w:szCs w:val="16"/>
        </w:rPr>
        <w:lastRenderedPageBreak/>
        <w:t>Cerere de angajare cu contract individual de muncă pe perioadă determinată</w:t>
      </w:r>
      <w:r w:rsidRPr="00312558">
        <w:rPr>
          <w:rFonts w:ascii="Times New Roman" w:eastAsia="Times New Roman" w:hAnsi="Times New Roman"/>
          <w:b/>
          <w:i/>
          <w:sz w:val="16"/>
          <w:szCs w:val="16"/>
        </w:rPr>
        <w:t xml:space="preserve"> </w:t>
      </w:r>
      <w:r w:rsidRPr="00312558">
        <w:rPr>
          <w:rFonts w:ascii="Times New Roman" w:eastAsia="Times New Roman" w:hAnsi="Times New Roman"/>
          <w:i/>
          <w:sz w:val="16"/>
          <w:szCs w:val="16"/>
        </w:rPr>
        <w:t>în baza</w:t>
      </w:r>
      <w:r w:rsidRPr="00312558">
        <w:rPr>
          <w:rFonts w:ascii="Times New Roman" w:eastAsia="Times New Roman" w:hAnsi="Times New Roman"/>
          <w:b/>
          <w:i/>
          <w:sz w:val="16"/>
          <w:szCs w:val="16"/>
        </w:rPr>
        <w:t xml:space="preserve"> </w:t>
      </w:r>
      <w:r w:rsidRPr="00312558">
        <w:rPr>
          <w:rFonts w:ascii="Times New Roman" w:eastAsia="Times New Roman" w:hAnsi="Times New Roman"/>
          <w:i/>
          <w:sz w:val="16"/>
          <w:szCs w:val="16"/>
        </w:rPr>
        <w:t xml:space="preserve">notei/ mediei de cel puţin 7,00 (șapte) obţinute la concursurile naţionale pentru ocuparea posturilor didactice/ catedrelor vacante/ rezervate în învăţământul preuniversitar, sesiunile </w:t>
      </w:r>
    </w:p>
    <w:p w14:paraId="27AB73DC" w14:textId="77777777" w:rsidR="00F01E9A" w:rsidRPr="00312558" w:rsidRDefault="00F01E9A" w:rsidP="00F01E9A">
      <w:pPr>
        <w:spacing w:after="0" w:line="240" w:lineRule="auto"/>
        <w:ind w:right="-2"/>
        <w:jc w:val="center"/>
        <w:rPr>
          <w:rFonts w:ascii="Times New Roman" w:eastAsia="Times New Roman" w:hAnsi="Times New Roman"/>
          <w:i/>
          <w:sz w:val="16"/>
          <w:szCs w:val="16"/>
        </w:rPr>
      </w:pPr>
      <w:bookmarkStart w:id="4" w:name="_Hlk212043980"/>
      <w:r w:rsidRPr="00312558">
        <w:rPr>
          <w:rFonts w:ascii="Times New Roman" w:eastAsia="Times New Roman" w:hAnsi="Times New Roman"/>
          <w:i/>
          <w:sz w:val="16"/>
          <w:szCs w:val="16"/>
        </w:rPr>
        <w:t>2025, 2024, 2023, 2022, 2021 sau 2020</w:t>
      </w:r>
      <w:bookmarkEnd w:id="4"/>
      <w:r w:rsidRPr="00312558">
        <w:rPr>
          <w:rFonts w:ascii="Times New Roman" w:eastAsia="Times New Roman" w:hAnsi="Times New Roman"/>
          <w:i/>
          <w:sz w:val="16"/>
          <w:szCs w:val="16"/>
        </w:rPr>
        <w:t xml:space="preserve"> </w:t>
      </w:r>
    </w:p>
    <w:p w14:paraId="77889589" w14:textId="77777777" w:rsidR="00F01E9A" w:rsidRPr="00312558" w:rsidRDefault="00F01E9A" w:rsidP="00F01E9A">
      <w:pPr>
        <w:spacing w:after="0" w:line="240" w:lineRule="auto"/>
        <w:ind w:right="-2"/>
        <w:jc w:val="center"/>
        <w:rPr>
          <w:rFonts w:ascii="Times New Roman" w:eastAsia="Times New Roman" w:hAnsi="Times New Roman"/>
          <w:i/>
          <w:sz w:val="15"/>
          <w:szCs w:val="15"/>
        </w:rPr>
      </w:pPr>
      <w:r w:rsidRPr="00312558">
        <w:rPr>
          <w:rFonts w:ascii="Times New Roman" w:eastAsia="Times New Roman" w:hAnsi="Times New Roman"/>
          <w:i/>
          <w:sz w:val="15"/>
          <w:szCs w:val="15"/>
        </w:rPr>
        <w:t xml:space="preserve">( se completează de cadrele didactice calificate nerepartizate, care au participat la concursuri naţionale, sesiunile </w:t>
      </w:r>
      <w:r w:rsidRPr="00312558">
        <w:rPr>
          <w:rFonts w:ascii="Times New Roman" w:eastAsia="Times New Roman" w:hAnsi="Times New Roman"/>
          <w:i/>
          <w:sz w:val="16"/>
          <w:szCs w:val="16"/>
        </w:rPr>
        <w:t>2025, 2024, 2023, 2022, 2021 sau 2020</w:t>
      </w:r>
      <w:r w:rsidRPr="00312558">
        <w:rPr>
          <w:rFonts w:ascii="Times New Roman" w:eastAsia="Times New Roman" w:hAnsi="Times New Roman"/>
          <w:i/>
          <w:sz w:val="15"/>
          <w:szCs w:val="15"/>
        </w:rPr>
        <w:t>, care au obţinut cel puţin nota 7,00 (șapte), iar ulterior nu au mai participat sau nu au mai obținut note sub 5,00 (cinci) la concursuri naţionale)</w:t>
      </w:r>
    </w:p>
    <w:p w14:paraId="4DDDA812" w14:textId="77777777" w:rsidR="00F01E9A" w:rsidRPr="00312558" w:rsidRDefault="00F01E9A" w:rsidP="00F01E9A">
      <w:pPr>
        <w:spacing w:after="0" w:line="240" w:lineRule="auto"/>
        <w:ind w:right="-2"/>
        <w:jc w:val="center"/>
        <w:rPr>
          <w:rFonts w:ascii="Times New Roman" w:eastAsia="Times New Roman" w:hAnsi="Times New Roman"/>
          <w:sz w:val="16"/>
          <w:szCs w:val="16"/>
        </w:rPr>
      </w:pPr>
      <w:r w:rsidRPr="00312558">
        <w:rPr>
          <w:rFonts w:ascii="Times New Roman" w:eastAsia="Times New Roman" w:hAnsi="Times New Roman"/>
          <w:sz w:val="16"/>
          <w:szCs w:val="16"/>
        </w:rPr>
        <w:t xml:space="preserve"> </w:t>
      </w:r>
    </w:p>
    <w:p w14:paraId="4B85ABC1" w14:textId="77777777" w:rsidR="00F01E9A" w:rsidRPr="00312558" w:rsidRDefault="00F01E9A" w:rsidP="00F01E9A">
      <w:pPr>
        <w:spacing w:after="0" w:line="240" w:lineRule="auto"/>
        <w:ind w:right="-2"/>
        <w:jc w:val="right"/>
        <w:rPr>
          <w:rFonts w:ascii="Times New Roman" w:eastAsia="Times New Roman" w:hAnsi="Times New Roman"/>
          <w:sz w:val="16"/>
          <w:szCs w:val="16"/>
        </w:rPr>
      </w:pPr>
      <w:r w:rsidRPr="00312558">
        <w:rPr>
          <w:rFonts w:ascii="Times New Roman" w:eastAsia="Times New Roman" w:hAnsi="Times New Roman"/>
          <w:sz w:val="16"/>
          <w:szCs w:val="16"/>
        </w:rPr>
        <w:t xml:space="preserve">Nr. _________  din __________2026 </w:t>
      </w:r>
    </w:p>
    <w:p w14:paraId="621AF68F" w14:textId="77777777" w:rsidR="00F01E9A" w:rsidRPr="00312558" w:rsidRDefault="00F01E9A" w:rsidP="00F01E9A">
      <w:pPr>
        <w:spacing w:after="0" w:line="240" w:lineRule="auto"/>
        <w:ind w:right="-2"/>
        <w:rPr>
          <w:rFonts w:ascii="Times New Roman" w:eastAsia="Times New Roman" w:hAnsi="Times New Roman"/>
          <w:sz w:val="16"/>
          <w:szCs w:val="16"/>
        </w:rPr>
      </w:pPr>
      <w:r w:rsidRPr="00312558">
        <w:rPr>
          <w:rFonts w:ascii="Times New Roman" w:eastAsia="Times New Roman" w:hAnsi="Times New Roman"/>
          <w:sz w:val="16"/>
          <w:szCs w:val="16"/>
        </w:rPr>
        <w:t xml:space="preserve">Se certifică exactitatea datelor </w:t>
      </w:r>
    </w:p>
    <w:p w14:paraId="3F71B7EC" w14:textId="77777777" w:rsidR="00F01E9A" w:rsidRPr="00312558" w:rsidRDefault="00F01E9A" w:rsidP="00F01E9A">
      <w:pPr>
        <w:spacing w:after="0" w:line="240" w:lineRule="auto"/>
        <w:ind w:right="-2"/>
        <w:rPr>
          <w:rFonts w:ascii="Times New Roman" w:eastAsia="Times New Roman" w:hAnsi="Times New Roman"/>
          <w:sz w:val="16"/>
          <w:szCs w:val="16"/>
        </w:rPr>
      </w:pPr>
      <w:r w:rsidRPr="00312558">
        <w:rPr>
          <w:rFonts w:ascii="Times New Roman" w:eastAsia="Times New Roman" w:hAnsi="Times New Roman"/>
          <w:sz w:val="16"/>
          <w:szCs w:val="16"/>
        </w:rPr>
        <w:t>Inspector şcolar pentru managementul resurselor umane</w:t>
      </w:r>
    </w:p>
    <w:p w14:paraId="08A9A8C3" w14:textId="77777777" w:rsidR="00F01E9A" w:rsidRPr="00312558" w:rsidRDefault="00F01E9A" w:rsidP="00F01E9A">
      <w:pPr>
        <w:spacing w:after="0" w:line="240" w:lineRule="auto"/>
        <w:ind w:right="-2"/>
        <w:rPr>
          <w:rFonts w:ascii="Times New Roman" w:eastAsia="Times New Roman" w:hAnsi="Times New Roman"/>
          <w:sz w:val="16"/>
          <w:szCs w:val="16"/>
        </w:rPr>
      </w:pPr>
      <w:r w:rsidRPr="00312558">
        <w:rPr>
          <w:rFonts w:ascii="Times New Roman" w:eastAsia="Times New Roman" w:hAnsi="Times New Roman"/>
          <w:sz w:val="16"/>
          <w:szCs w:val="16"/>
        </w:rPr>
        <w:t xml:space="preserve">_____________________________________________ </w:t>
      </w:r>
    </w:p>
    <w:p w14:paraId="6FBBF403" w14:textId="77777777" w:rsidR="00F01E9A" w:rsidRPr="00312558" w:rsidRDefault="00F01E9A" w:rsidP="00F01E9A">
      <w:pPr>
        <w:spacing w:after="0" w:line="240" w:lineRule="auto"/>
        <w:ind w:right="-2"/>
        <w:rPr>
          <w:rFonts w:ascii="Times New Roman" w:eastAsia="Times New Roman" w:hAnsi="Times New Roman"/>
          <w:b/>
          <w:sz w:val="16"/>
          <w:szCs w:val="16"/>
        </w:rPr>
      </w:pPr>
      <w:r w:rsidRPr="00312558">
        <w:rPr>
          <w:rFonts w:ascii="Times New Roman" w:eastAsia="Times New Roman" w:hAnsi="Times New Roman"/>
          <w:sz w:val="16"/>
          <w:szCs w:val="16"/>
        </w:rPr>
        <w:t xml:space="preserve">(numele şi prenumele) </w:t>
      </w:r>
    </w:p>
    <w:p w14:paraId="188D199E" w14:textId="77777777" w:rsidR="00F01E9A" w:rsidRPr="00312558" w:rsidRDefault="00F01E9A" w:rsidP="00F01E9A">
      <w:pPr>
        <w:ind w:right="-2"/>
        <w:jc w:val="center"/>
        <w:rPr>
          <w:rFonts w:ascii="Times New Roman" w:eastAsia="Times New Roman" w:hAnsi="Times New Roman"/>
          <w:b/>
          <w:sz w:val="16"/>
          <w:szCs w:val="16"/>
        </w:rPr>
      </w:pPr>
      <w:r w:rsidRPr="00312558">
        <w:rPr>
          <w:rFonts w:ascii="Times New Roman" w:eastAsia="Times New Roman" w:hAnsi="Times New Roman"/>
          <w:b/>
          <w:sz w:val="16"/>
          <w:szCs w:val="16"/>
        </w:rPr>
        <w:t xml:space="preserve">Domnule Inspector Şcolar General, </w:t>
      </w:r>
    </w:p>
    <w:p w14:paraId="781C860E" w14:textId="77777777" w:rsidR="00F01E9A" w:rsidRPr="00312558" w:rsidRDefault="00F01E9A" w:rsidP="00F01E9A">
      <w:pPr>
        <w:spacing w:after="0" w:line="280" w:lineRule="auto"/>
        <w:ind w:right="-2" w:firstLine="567"/>
        <w:jc w:val="both"/>
        <w:rPr>
          <w:rFonts w:ascii="Times New Roman" w:eastAsia="Times New Roman" w:hAnsi="Times New Roman"/>
          <w:sz w:val="16"/>
          <w:szCs w:val="16"/>
        </w:rPr>
      </w:pPr>
      <w:r w:rsidRPr="00312558">
        <w:rPr>
          <w:rFonts w:ascii="Times New Roman" w:eastAsia="Times New Roman" w:hAnsi="Times New Roman"/>
          <w:sz w:val="16"/>
          <w:szCs w:val="16"/>
        </w:rPr>
        <w:t xml:space="preserve">Subsemnatul(a) (inclusiv iniţiala tatălui), _________________________________________________________________________________ ________________________, numele anterior _____________________________, fiul/ fiica lui ___________________ și _____________________,  născut(ă) la data de _________________________, </w:t>
      </w:r>
    </w:p>
    <w:p w14:paraId="794FC81C" w14:textId="77777777" w:rsidR="00F01E9A" w:rsidRPr="00312558" w:rsidRDefault="00F01E9A" w:rsidP="00F01E9A">
      <w:pPr>
        <w:spacing w:after="0" w:line="240" w:lineRule="auto"/>
        <w:ind w:right="-2"/>
        <w:jc w:val="both"/>
        <w:rPr>
          <w:rFonts w:ascii="Times New Roman" w:eastAsia="Times New Roman" w:hAnsi="Times New Roman"/>
          <w:sz w:val="16"/>
          <w:szCs w:val="16"/>
        </w:rPr>
      </w:pPr>
      <w:r w:rsidRPr="00312558">
        <w:rPr>
          <w:rFonts w:ascii="Times New Roman" w:eastAsia="Times New Roman" w:hAnsi="Times New Roman"/>
          <w:b/>
          <w:sz w:val="16"/>
          <w:szCs w:val="16"/>
        </w:rPr>
        <w:t xml:space="preserve">COD NUMERIC PERSONAL: </w:t>
      </w:r>
    </w:p>
    <w:tbl>
      <w:tblPr>
        <w:tblW w:w="399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6"/>
        <w:gridCol w:w="307"/>
        <w:gridCol w:w="307"/>
        <w:gridCol w:w="307"/>
        <w:gridCol w:w="308"/>
        <w:gridCol w:w="307"/>
        <w:gridCol w:w="307"/>
        <w:gridCol w:w="307"/>
        <w:gridCol w:w="308"/>
        <w:gridCol w:w="307"/>
        <w:gridCol w:w="307"/>
        <w:gridCol w:w="307"/>
        <w:gridCol w:w="308"/>
      </w:tblGrid>
      <w:tr w:rsidR="00F01E9A" w:rsidRPr="00312558" w14:paraId="540DCEE7" w14:textId="77777777" w:rsidTr="00EA5421">
        <w:trPr>
          <w:trHeight w:val="273"/>
          <w:jc w:val="center"/>
        </w:trPr>
        <w:tc>
          <w:tcPr>
            <w:tcW w:w="307" w:type="dxa"/>
          </w:tcPr>
          <w:p w14:paraId="04BCD249" w14:textId="77777777" w:rsidR="00F01E9A" w:rsidRPr="00312558" w:rsidRDefault="00F01E9A" w:rsidP="00EA5421">
            <w:pPr>
              <w:pBdr>
                <w:top w:val="nil"/>
                <w:left w:val="nil"/>
                <w:bottom w:val="nil"/>
                <w:right w:val="nil"/>
                <w:between w:val="nil"/>
              </w:pBdr>
              <w:spacing w:after="0" w:line="240" w:lineRule="auto"/>
              <w:ind w:right="-2"/>
              <w:jc w:val="center"/>
              <w:rPr>
                <w:rFonts w:ascii="Garamond" w:eastAsia="Garamond" w:hAnsi="Garamond" w:cs="Garamond"/>
                <w:sz w:val="28"/>
                <w:szCs w:val="28"/>
              </w:rPr>
            </w:pPr>
          </w:p>
        </w:tc>
        <w:tc>
          <w:tcPr>
            <w:tcW w:w="307" w:type="dxa"/>
          </w:tcPr>
          <w:p w14:paraId="5ADBF496" w14:textId="77777777" w:rsidR="00F01E9A" w:rsidRPr="00312558" w:rsidRDefault="00F01E9A" w:rsidP="00EA5421">
            <w:pPr>
              <w:pBdr>
                <w:top w:val="nil"/>
                <w:left w:val="nil"/>
                <w:bottom w:val="nil"/>
                <w:right w:val="nil"/>
                <w:between w:val="nil"/>
              </w:pBdr>
              <w:spacing w:after="0" w:line="240" w:lineRule="auto"/>
              <w:ind w:right="-2"/>
              <w:jc w:val="center"/>
              <w:rPr>
                <w:rFonts w:ascii="Garamond" w:eastAsia="Garamond" w:hAnsi="Garamond" w:cs="Garamond"/>
                <w:sz w:val="28"/>
                <w:szCs w:val="28"/>
              </w:rPr>
            </w:pPr>
          </w:p>
        </w:tc>
        <w:tc>
          <w:tcPr>
            <w:tcW w:w="307" w:type="dxa"/>
          </w:tcPr>
          <w:p w14:paraId="434315EE" w14:textId="77777777" w:rsidR="00F01E9A" w:rsidRPr="00312558" w:rsidRDefault="00F01E9A" w:rsidP="00EA5421">
            <w:pPr>
              <w:pBdr>
                <w:top w:val="nil"/>
                <w:left w:val="nil"/>
                <w:bottom w:val="nil"/>
                <w:right w:val="nil"/>
                <w:between w:val="nil"/>
              </w:pBdr>
              <w:spacing w:after="0" w:line="240" w:lineRule="auto"/>
              <w:ind w:right="-2"/>
              <w:jc w:val="center"/>
              <w:rPr>
                <w:rFonts w:ascii="Garamond" w:eastAsia="Garamond" w:hAnsi="Garamond" w:cs="Garamond"/>
                <w:sz w:val="28"/>
                <w:szCs w:val="28"/>
              </w:rPr>
            </w:pPr>
          </w:p>
        </w:tc>
        <w:tc>
          <w:tcPr>
            <w:tcW w:w="307" w:type="dxa"/>
          </w:tcPr>
          <w:p w14:paraId="7FAD1377" w14:textId="77777777" w:rsidR="00F01E9A" w:rsidRPr="00312558" w:rsidRDefault="00F01E9A" w:rsidP="00EA5421">
            <w:pPr>
              <w:pBdr>
                <w:top w:val="nil"/>
                <w:left w:val="nil"/>
                <w:bottom w:val="nil"/>
                <w:right w:val="nil"/>
                <w:between w:val="nil"/>
              </w:pBdr>
              <w:spacing w:after="0" w:line="240" w:lineRule="auto"/>
              <w:ind w:right="-2"/>
              <w:jc w:val="center"/>
              <w:rPr>
                <w:rFonts w:ascii="Garamond" w:eastAsia="Garamond" w:hAnsi="Garamond" w:cs="Garamond"/>
                <w:sz w:val="28"/>
                <w:szCs w:val="28"/>
              </w:rPr>
            </w:pPr>
          </w:p>
        </w:tc>
        <w:tc>
          <w:tcPr>
            <w:tcW w:w="308" w:type="dxa"/>
          </w:tcPr>
          <w:p w14:paraId="2DD0AB6D" w14:textId="77777777" w:rsidR="00F01E9A" w:rsidRPr="00312558" w:rsidRDefault="00F01E9A" w:rsidP="00EA5421">
            <w:pPr>
              <w:pBdr>
                <w:top w:val="nil"/>
                <w:left w:val="nil"/>
                <w:bottom w:val="nil"/>
                <w:right w:val="nil"/>
                <w:between w:val="nil"/>
              </w:pBdr>
              <w:spacing w:after="0" w:line="240" w:lineRule="auto"/>
              <w:ind w:right="-2"/>
              <w:jc w:val="center"/>
              <w:rPr>
                <w:rFonts w:ascii="Garamond" w:eastAsia="Garamond" w:hAnsi="Garamond" w:cs="Garamond"/>
                <w:sz w:val="28"/>
                <w:szCs w:val="28"/>
              </w:rPr>
            </w:pPr>
          </w:p>
        </w:tc>
        <w:tc>
          <w:tcPr>
            <w:tcW w:w="307" w:type="dxa"/>
          </w:tcPr>
          <w:p w14:paraId="394D3D5B" w14:textId="77777777" w:rsidR="00F01E9A" w:rsidRPr="00312558" w:rsidRDefault="00F01E9A" w:rsidP="00EA5421">
            <w:pPr>
              <w:pBdr>
                <w:top w:val="nil"/>
                <w:left w:val="nil"/>
                <w:bottom w:val="nil"/>
                <w:right w:val="nil"/>
                <w:between w:val="nil"/>
              </w:pBdr>
              <w:spacing w:after="0" w:line="240" w:lineRule="auto"/>
              <w:ind w:right="-2"/>
              <w:jc w:val="center"/>
              <w:rPr>
                <w:rFonts w:ascii="Garamond" w:eastAsia="Garamond" w:hAnsi="Garamond" w:cs="Garamond"/>
                <w:sz w:val="28"/>
                <w:szCs w:val="28"/>
              </w:rPr>
            </w:pPr>
          </w:p>
        </w:tc>
        <w:tc>
          <w:tcPr>
            <w:tcW w:w="307" w:type="dxa"/>
          </w:tcPr>
          <w:p w14:paraId="63378DD8" w14:textId="77777777" w:rsidR="00F01E9A" w:rsidRPr="00312558" w:rsidRDefault="00F01E9A" w:rsidP="00EA5421">
            <w:pPr>
              <w:pBdr>
                <w:top w:val="nil"/>
                <w:left w:val="nil"/>
                <w:bottom w:val="nil"/>
                <w:right w:val="nil"/>
                <w:between w:val="nil"/>
              </w:pBdr>
              <w:spacing w:after="0" w:line="240" w:lineRule="auto"/>
              <w:ind w:right="-2"/>
              <w:jc w:val="center"/>
              <w:rPr>
                <w:rFonts w:ascii="Garamond" w:eastAsia="Garamond" w:hAnsi="Garamond" w:cs="Garamond"/>
                <w:sz w:val="28"/>
                <w:szCs w:val="28"/>
              </w:rPr>
            </w:pPr>
          </w:p>
        </w:tc>
        <w:tc>
          <w:tcPr>
            <w:tcW w:w="307" w:type="dxa"/>
          </w:tcPr>
          <w:p w14:paraId="654983BD" w14:textId="77777777" w:rsidR="00F01E9A" w:rsidRPr="00312558" w:rsidRDefault="00F01E9A" w:rsidP="00EA5421">
            <w:pPr>
              <w:pBdr>
                <w:top w:val="nil"/>
                <w:left w:val="nil"/>
                <w:bottom w:val="nil"/>
                <w:right w:val="nil"/>
                <w:between w:val="nil"/>
              </w:pBdr>
              <w:spacing w:after="0" w:line="240" w:lineRule="auto"/>
              <w:ind w:right="-2"/>
              <w:jc w:val="center"/>
              <w:rPr>
                <w:rFonts w:ascii="Garamond" w:eastAsia="Garamond" w:hAnsi="Garamond" w:cs="Garamond"/>
                <w:sz w:val="28"/>
                <w:szCs w:val="28"/>
              </w:rPr>
            </w:pPr>
          </w:p>
        </w:tc>
        <w:tc>
          <w:tcPr>
            <w:tcW w:w="308" w:type="dxa"/>
          </w:tcPr>
          <w:p w14:paraId="504FD58E" w14:textId="77777777" w:rsidR="00F01E9A" w:rsidRPr="00312558" w:rsidRDefault="00F01E9A" w:rsidP="00EA5421">
            <w:pPr>
              <w:pBdr>
                <w:top w:val="nil"/>
                <w:left w:val="nil"/>
                <w:bottom w:val="nil"/>
                <w:right w:val="nil"/>
                <w:between w:val="nil"/>
              </w:pBdr>
              <w:spacing w:after="0" w:line="240" w:lineRule="auto"/>
              <w:ind w:right="-2"/>
              <w:jc w:val="center"/>
              <w:rPr>
                <w:rFonts w:ascii="Garamond" w:eastAsia="Garamond" w:hAnsi="Garamond" w:cs="Garamond"/>
                <w:sz w:val="28"/>
                <w:szCs w:val="28"/>
              </w:rPr>
            </w:pPr>
          </w:p>
        </w:tc>
        <w:tc>
          <w:tcPr>
            <w:tcW w:w="307" w:type="dxa"/>
          </w:tcPr>
          <w:p w14:paraId="21C09802" w14:textId="77777777" w:rsidR="00F01E9A" w:rsidRPr="00312558" w:rsidRDefault="00F01E9A" w:rsidP="00EA5421">
            <w:pPr>
              <w:pBdr>
                <w:top w:val="nil"/>
                <w:left w:val="nil"/>
                <w:bottom w:val="nil"/>
                <w:right w:val="nil"/>
                <w:between w:val="nil"/>
              </w:pBdr>
              <w:spacing w:after="0" w:line="240" w:lineRule="auto"/>
              <w:ind w:right="-2"/>
              <w:jc w:val="center"/>
              <w:rPr>
                <w:rFonts w:ascii="Garamond" w:eastAsia="Garamond" w:hAnsi="Garamond" w:cs="Garamond"/>
                <w:sz w:val="28"/>
                <w:szCs w:val="28"/>
              </w:rPr>
            </w:pPr>
          </w:p>
        </w:tc>
        <w:tc>
          <w:tcPr>
            <w:tcW w:w="307" w:type="dxa"/>
          </w:tcPr>
          <w:p w14:paraId="74943C05" w14:textId="77777777" w:rsidR="00F01E9A" w:rsidRPr="00312558" w:rsidRDefault="00F01E9A" w:rsidP="00EA5421">
            <w:pPr>
              <w:pBdr>
                <w:top w:val="nil"/>
                <w:left w:val="nil"/>
                <w:bottom w:val="nil"/>
                <w:right w:val="nil"/>
                <w:between w:val="nil"/>
              </w:pBdr>
              <w:spacing w:after="0" w:line="240" w:lineRule="auto"/>
              <w:ind w:right="-2"/>
              <w:jc w:val="center"/>
              <w:rPr>
                <w:rFonts w:ascii="Garamond" w:eastAsia="Garamond" w:hAnsi="Garamond" w:cs="Garamond"/>
                <w:sz w:val="28"/>
                <w:szCs w:val="28"/>
              </w:rPr>
            </w:pPr>
          </w:p>
        </w:tc>
        <w:tc>
          <w:tcPr>
            <w:tcW w:w="307" w:type="dxa"/>
          </w:tcPr>
          <w:p w14:paraId="75CF8DF7" w14:textId="77777777" w:rsidR="00F01E9A" w:rsidRPr="00312558" w:rsidRDefault="00F01E9A" w:rsidP="00EA5421">
            <w:pPr>
              <w:pBdr>
                <w:top w:val="nil"/>
                <w:left w:val="nil"/>
                <w:bottom w:val="nil"/>
                <w:right w:val="nil"/>
                <w:between w:val="nil"/>
              </w:pBdr>
              <w:spacing w:after="0" w:line="240" w:lineRule="auto"/>
              <w:ind w:right="-2"/>
              <w:jc w:val="center"/>
              <w:rPr>
                <w:rFonts w:ascii="Garamond" w:eastAsia="Garamond" w:hAnsi="Garamond" w:cs="Garamond"/>
                <w:sz w:val="28"/>
                <w:szCs w:val="28"/>
              </w:rPr>
            </w:pPr>
          </w:p>
        </w:tc>
        <w:tc>
          <w:tcPr>
            <w:tcW w:w="308" w:type="dxa"/>
          </w:tcPr>
          <w:p w14:paraId="36862A34" w14:textId="77777777" w:rsidR="00F01E9A" w:rsidRPr="00312558" w:rsidRDefault="00F01E9A" w:rsidP="00EA5421">
            <w:pPr>
              <w:pBdr>
                <w:top w:val="nil"/>
                <w:left w:val="nil"/>
                <w:bottom w:val="nil"/>
                <w:right w:val="nil"/>
                <w:between w:val="nil"/>
              </w:pBdr>
              <w:spacing w:after="0" w:line="240" w:lineRule="auto"/>
              <w:ind w:right="-2"/>
              <w:jc w:val="center"/>
              <w:rPr>
                <w:rFonts w:ascii="Garamond" w:eastAsia="Garamond" w:hAnsi="Garamond" w:cs="Garamond"/>
                <w:sz w:val="28"/>
                <w:szCs w:val="28"/>
              </w:rPr>
            </w:pPr>
          </w:p>
        </w:tc>
      </w:tr>
    </w:tbl>
    <w:p w14:paraId="30C74EBB" w14:textId="77777777" w:rsidR="00F01E9A" w:rsidRPr="00312558" w:rsidRDefault="00F01E9A" w:rsidP="00F01E9A">
      <w:pPr>
        <w:spacing w:after="0" w:line="280" w:lineRule="auto"/>
        <w:ind w:right="-2" w:firstLine="567"/>
        <w:jc w:val="both"/>
        <w:rPr>
          <w:rFonts w:ascii="Times New Roman" w:eastAsia="Times New Roman" w:hAnsi="Times New Roman"/>
          <w:sz w:val="16"/>
          <w:szCs w:val="16"/>
        </w:rPr>
      </w:pPr>
    </w:p>
    <w:p w14:paraId="69243B77" w14:textId="77777777" w:rsidR="00F01E9A" w:rsidRPr="00312558" w:rsidRDefault="00F01E9A" w:rsidP="00F01E9A">
      <w:pPr>
        <w:spacing w:after="0" w:line="280" w:lineRule="auto"/>
        <w:ind w:right="-2"/>
        <w:jc w:val="both"/>
        <w:rPr>
          <w:rFonts w:ascii="Times New Roman" w:eastAsia="Times New Roman" w:hAnsi="Times New Roman"/>
          <w:sz w:val="16"/>
          <w:szCs w:val="16"/>
        </w:rPr>
      </w:pPr>
      <w:r w:rsidRPr="00312558">
        <w:rPr>
          <w:rFonts w:ascii="Times New Roman" w:eastAsia="Times New Roman" w:hAnsi="Times New Roman"/>
          <w:sz w:val="16"/>
          <w:szCs w:val="16"/>
        </w:rPr>
        <w:t>cu domiciliul în ________________________, județ/ sector ______________, strada ____________________ nr. ____, bloc_____, sc.____, ap.____, TELEFON:_____________, posesor al B.I./ carte de identitate seria _______, nr. __________, eliberat de Poliţia ________, la data de _________, vă rog să-mi aprobaţi încadrarea cu</w:t>
      </w:r>
      <w:r w:rsidRPr="00312558">
        <w:rPr>
          <w:rFonts w:ascii="Times New Roman" w:eastAsia="Times New Roman" w:hAnsi="Times New Roman"/>
          <w:b/>
          <w:sz w:val="16"/>
          <w:szCs w:val="16"/>
        </w:rPr>
        <w:t xml:space="preserve"> CONTRACT INDIVIDUAL DE MUNCĂ PE PERIOADĂ DETERMINATĂ</w:t>
      </w:r>
      <w:r w:rsidRPr="00312558">
        <w:rPr>
          <w:rFonts w:ascii="Times New Roman" w:eastAsia="Times New Roman" w:hAnsi="Times New Roman"/>
          <w:sz w:val="16"/>
          <w:szCs w:val="16"/>
        </w:rPr>
        <w:t xml:space="preserve"> în anul şcolar 2026-2027, pe/ la un post/ catedră de __________________________________________________________________________________________________________ _____________________________________________________________________________________________________________________ de la o unitate de învăţământ din judeţ/ municipiul Bucureşti, în baza rezultatelor obţinute la concursul național pentru ocuparea posturilor didactice/catedrelor vacante/rezervate în învăţământul preuniversitar din  2025, 2024, 2023, 2022, 2021 sau 2020.</w:t>
      </w:r>
    </w:p>
    <w:p w14:paraId="2E0A34C6" w14:textId="77777777" w:rsidR="00F01E9A" w:rsidRPr="00312558" w:rsidRDefault="00F01E9A" w:rsidP="00F01E9A">
      <w:pPr>
        <w:keepNext/>
        <w:numPr>
          <w:ilvl w:val="0"/>
          <w:numId w:val="142"/>
        </w:numPr>
        <w:tabs>
          <w:tab w:val="left" w:pos="284"/>
        </w:tabs>
        <w:spacing w:after="0" w:line="240" w:lineRule="auto"/>
        <w:ind w:right="-2"/>
        <w:rPr>
          <w:rFonts w:ascii="Times New Roman" w:eastAsia="Times New Roman" w:hAnsi="Times New Roman"/>
          <w:sz w:val="14"/>
          <w:szCs w:val="14"/>
        </w:rPr>
      </w:pPr>
      <w:r w:rsidRPr="00312558">
        <w:rPr>
          <w:rFonts w:ascii="Times New Roman" w:eastAsia="Times New Roman" w:hAnsi="Times New Roman"/>
          <w:sz w:val="14"/>
          <w:szCs w:val="14"/>
        </w:rPr>
        <w:t xml:space="preserve">Rezultate obţinute la concursurile de titularizare din </w:t>
      </w:r>
      <w:bookmarkStart w:id="5" w:name="_Hlk212044330"/>
      <w:r w:rsidRPr="00312558">
        <w:rPr>
          <w:rFonts w:ascii="Times New Roman" w:eastAsia="Times New Roman" w:hAnsi="Times New Roman"/>
          <w:sz w:val="16"/>
          <w:szCs w:val="16"/>
        </w:rPr>
        <w:t>2020, 2021, 2022, 2023, 2024 sau 2025</w:t>
      </w:r>
      <w:bookmarkEnd w:id="5"/>
      <w:r w:rsidRPr="00312558">
        <w:rPr>
          <w:rFonts w:ascii="Times New Roman" w:eastAsia="Times New Roman" w:hAnsi="Times New Roman"/>
          <w:sz w:val="14"/>
          <w:szCs w:val="14"/>
        </w:rPr>
        <w:t>:</w:t>
      </w:r>
    </w:p>
    <w:p w14:paraId="58976306" w14:textId="77777777" w:rsidR="00F01E9A" w:rsidRPr="00312558" w:rsidRDefault="00F01E9A" w:rsidP="00F01E9A">
      <w:pPr>
        <w:keepNext/>
        <w:tabs>
          <w:tab w:val="left" w:pos="284"/>
        </w:tabs>
        <w:spacing w:after="0" w:line="240" w:lineRule="auto"/>
        <w:ind w:right="-2"/>
        <w:rPr>
          <w:rFonts w:ascii="Times New Roman" w:eastAsia="Times New Roman" w:hAnsi="Times New Roman"/>
          <w:sz w:val="14"/>
          <w:szCs w:val="14"/>
        </w:rPr>
      </w:pPr>
    </w:p>
    <w:p w14:paraId="42BEC7E1" w14:textId="77777777" w:rsidR="00F01E9A" w:rsidRPr="00312558" w:rsidRDefault="00F01E9A" w:rsidP="00F01E9A">
      <w:pPr>
        <w:tabs>
          <w:tab w:val="left" w:pos="1980"/>
          <w:tab w:val="left" w:pos="6120"/>
          <w:tab w:val="left" w:pos="7020"/>
          <w:tab w:val="left" w:pos="10080"/>
        </w:tabs>
        <w:spacing w:after="0" w:line="240" w:lineRule="auto"/>
        <w:ind w:left="181" w:right="-2"/>
        <w:rPr>
          <w:rFonts w:ascii="Times New Roman" w:eastAsia="Times New Roman" w:hAnsi="Times New Roman"/>
          <w:b/>
          <w:sz w:val="16"/>
          <w:szCs w:val="16"/>
        </w:rPr>
      </w:pPr>
      <w:r w:rsidRPr="00312558">
        <w:rPr>
          <w:rFonts w:ascii="Times New Roman" w:eastAsia="Times New Roman" w:hAnsi="Times New Roman"/>
          <w:b/>
          <w:sz w:val="16"/>
          <w:szCs w:val="16"/>
        </w:rPr>
        <w:t xml:space="preserve">Concurs de titularizare 2020:         </w:t>
      </w:r>
    </w:p>
    <w:p w14:paraId="2C06CF64" w14:textId="77777777" w:rsidR="00F01E9A" w:rsidRPr="00312558" w:rsidRDefault="00F01E9A" w:rsidP="00F01E9A">
      <w:pPr>
        <w:tabs>
          <w:tab w:val="left" w:pos="6840"/>
          <w:tab w:val="left" w:pos="9540"/>
        </w:tabs>
        <w:spacing w:after="0"/>
        <w:ind w:left="180" w:right="-2"/>
        <w:rPr>
          <w:rFonts w:ascii="Times New Roman" w:eastAsia="Times New Roman" w:hAnsi="Times New Roman"/>
          <w:sz w:val="14"/>
          <w:szCs w:val="14"/>
        </w:rPr>
      </w:pPr>
      <w:r w:rsidRPr="00312558">
        <w:rPr>
          <w:rFonts w:ascii="Times New Roman" w:eastAsia="Times New Roman" w:hAnsi="Times New Roman"/>
          <w:sz w:val="14"/>
          <w:szCs w:val="14"/>
        </w:rPr>
        <w:t>Disciplina de examen 2020:__________________________________________________________________________________________</w:t>
      </w:r>
    </w:p>
    <w:p w14:paraId="1C4F0234" w14:textId="77777777" w:rsidR="00F01E9A" w:rsidRPr="00312558" w:rsidRDefault="00F01E9A" w:rsidP="00F01E9A">
      <w:pPr>
        <w:tabs>
          <w:tab w:val="left" w:pos="6840"/>
          <w:tab w:val="left" w:pos="9540"/>
        </w:tabs>
        <w:spacing w:after="0"/>
        <w:ind w:left="180" w:right="-2"/>
        <w:rPr>
          <w:rFonts w:ascii="Times New Roman" w:eastAsia="Times New Roman" w:hAnsi="Times New Roman"/>
          <w:sz w:val="14"/>
          <w:szCs w:val="14"/>
        </w:rPr>
      </w:pPr>
      <w:r w:rsidRPr="00312558">
        <w:rPr>
          <w:rFonts w:ascii="Times New Roman" w:eastAsia="Times New Roman" w:hAnsi="Times New Roman"/>
          <w:sz w:val="14"/>
          <w:szCs w:val="14"/>
        </w:rPr>
        <w:t xml:space="preserve">Nota la ex. scris din 2020: ______________________________________ </w:t>
      </w:r>
    </w:p>
    <w:p w14:paraId="1E143453" w14:textId="77777777" w:rsidR="00F01E9A" w:rsidRPr="00312558" w:rsidRDefault="00F01E9A" w:rsidP="00F01E9A">
      <w:pPr>
        <w:tabs>
          <w:tab w:val="left" w:pos="6840"/>
          <w:tab w:val="left" w:pos="9540"/>
        </w:tabs>
        <w:spacing w:after="0"/>
        <w:ind w:left="180" w:right="-2"/>
        <w:rPr>
          <w:rFonts w:ascii="Times New Roman" w:eastAsia="Times New Roman" w:hAnsi="Times New Roman"/>
          <w:sz w:val="14"/>
          <w:szCs w:val="14"/>
        </w:rPr>
      </w:pPr>
      <w:r w:rsidRPr="00312558">
        <w:rPr>
          <w:rFonts w:ascii="Times New Roman" w:eastAsia="Times New Roman" w:hAnsi="Times New Roman"/>
          <w:sz w:val="14"/>
          <w:szCs w:val="14"/>
        </w:rPr>
        <w:t xml:space="preserve">Media de repart. cu inspecţie:  _____________________________. </w:t>
      </w:r>
    </w:p>
    <w:p w14:paraId="082806CF" w14:textId="77777777" w:rsidR="00F01E9A" w:rsidRPr="00312558" w:rsidRDefault="00F01E9A" w:rsidP="00F01E9A">
      <w:pPr>
        <w:tabs>
          <w:tab w:val="left" w:pos="1980"/>
          <w:tab w:val="left" w:pos="6120"/>
          <w:tab w:val="left" w:pos="7020"/>
          <w:tab w:val="left" w:pos="10080"/>
        </w:tabs>
        <w:spacing w:after="0" w:line="240" w:lineRule="auto"/>
        <w:ind w:left="181" w:right="-2"/>
        <w:rPr>
          <w:rFonts w:ascii="Times New Roman" w:eastAsia="Times New Roman" w:hAnsi="Times New Roman"/>
          <w:b/>
          <w:bCs/>
          <w:sz w:val="16"/>
          <w:szCs w:val="16"/>
        </w:rPr>
      </w:pPr>
      <w:r w:rsidRPr="00312558">
        <w:rPr>
          <w:rFonts w:ascii="Times New Roman" w:eastAsia="Times New Roman" w:hAnsi="Times New Roman"/>
          <w:b/>
          <w:bCs/>
          <w:sz w:val="16"/>
          <w:szCs w:val="16"/>
        </w:rPr>
        <w:t xml:space="preserve">Concurs de titularizare 2021:         </w:t>
      </w:r>
    </w:p>
    <w:p w14:paraId="0299DE96" w14:textId="77777777" w:rsidR="00F01E9A" w:rsidRPr="00312558" w:rsidRDefault="00F01E9A" w:rsidP="00F01E9A">
      <w:pPr>
        <w:tabs>
          <w:tab w:val="left" w:pos="6840"/>
          <w:tab w:val="left" w:pos="9540"/>
        </w:tabs>
        <w:spacing w:after="0"/>
        <w:ind w:left="180" w:right="-2"/>
        <w:rPr>
          <w:rFonts w:ascii="Times New Roman" w:eastAsia="Times New Roman" w:hAnsi="Times New Roman"/>
          <w:sz w:val="14"/>
          <w:szCs w:val="14"/>
        </w:rPr>
      </w:pPr>
      <w:r w:rsidRPr="00312558">
        <w:rPr>
          <w:rFonts w:ascii="Times New Roman" w:eastAsia="Times New Roman" w:hAnsi="Times New Roman"/>
          <w:sz w:val="14"/>
          <w:szCs w:val="14"/>
        </w:rPr>
        <w:t>Disciplina de examen 2021:__________________________________________________________________________________________</w:t>
      </w:r>
    </w:p>
    <w:p w14:paraId="63FCDA7C" w14:textId="77777777" w:rsidR="00F01E9A" w:rsidRPr="00312558" w:rsidRDefault="00F01E9A" w:rsidP="00F01E9A">
      <w:pPr>
        <w:tabs>
          <w:tab w:val="left" w:pos="6840"/>
          <w:tab w:val="left" w:pos="9540"/>
        </w:tabs>
        <w:spacing w:after="0"/>
        <w:ind w:left="180" w:right="-2"/>
        <w:rPr>
          <w:rFonts w:ascii="Times New Roman" w:eastAsia="Times New Roman" w:hAnsi="Times New Roman"/>
          <w:sz w:val="14"/>
          <w:szCs w:val="14"/>
        </w:rPr>
      </w:pPr>
      <w:r w:rsidRPr="00312558">
        <w:rPr>
          <w:rFonts w:ascii="Times New Roman" w:eastAsia="Times New Roman" w:hAnsi="Times New Roman"/>
          <w:sz w:val="14"/>
          <w:szCs w:val="14"/>
        </w:rPr>
        <w:t xml:space="preserve">Nota la ex. scris din 2021: ______________________________________ </w:t>
      </w:r>
    </w:p>
    <w:p w14:paraId="7656B783" w14:textId="77777777" w:rsidR="00F01E9A" w:rsidRPr="00312558" w:rsidRDefault="00F01E9A" w:rsidP="00F01E9A">
      <w:pPr>
        <w:tabs>
          <w:tab w:val="left" w:pos="6840"/>
          <w:tab w:val="left" w:pos="9540"/>
        </w:tabs>
        <w:spacing w:after="0"/>
        <w:ind w:left="180" w:right="-2"/>
        <w:rPr>
          <w:rFonts w:ascii="Times New Roman" w:eastAsia="Times New Roman" w:hAnsi="Times New Roman"/>
          <w:sz w:val="14"/>
          <w:szCs w:val="14"/>
        </w:rPr>
      </w:pPr>
      <w:r w:rsidRPr="00312558">
        <w:rPr>
          <w:rFonts w:ascii="Times New Roman" w:eastAsia="Times New Roman" w:hAnsi="Times New Roman"/>
          <w:sz w:val="14"/>
          <w:szCs w:val="14"/>
        </w:rPr>
        <w:t>Media de repart. cu inspecţie:  _____________________________.</w:t>
      </w:r>
    </w:p>
    <w:p w14:paraId="77CB2615" w14:textId="77777777" w:rsidR="00F01E9A" w:rsidRPr="00312558" w:rsidRDefault="00F01E9A" w:rsidP="00F01E9A">
      <w:pPr>
        <w:tabs>
          <w:tab w:val="left" w:pos="6840"/>
          <w:tab w:val="left" w:pos="9540"/>
        </w:tabs>
        <w:spacing w:after="0"/>
        <w:ind w:left="180" w:right="-2"/>
        <w:rPr>
          <w:rFonts w:ascii="Times New Roman" w:eastAsia="Times New Roman" w:hAnsi="Times New Roman"/>
          <w:b/>
          <w:sz w:val="16"/>
          <w:szCs w:val="16"/>
        </w:rPr>
      </w:pPr>
      <w:r w:rsidRPr="00312558">
        <w:rPr>
          <w:rFonts w:ascii="Times New Roman" w:eastAsia="Times New Roman" w:hAnsi="Times New Roman"/>
          <w:b/>
          <w:sz w:val="16"/>
          <w:szCs w:val="16"/>
        </w:rPr>
        <w:t xml:space="preserve">Concurs de titularizare 2022:   </w:t>
      </w:r>
      <w:r w:rsidRPr="00312558">
        <w:rPr>
          <w:rFonts w:ascii="Times New Roman" w:eastAsia="Times New Roman" w:hAnsi="Times New Roman"/>
          <w:b/>
          <w:sz w:val="16"/>
          <w:szCs w:val="16"/>
        </w:rPr>
        <w:tab/>
        <w:t xml:space="preserve">  </w:t>
      </w:r>
    </w:p>
    <w:p w14:paraId="4780D975" w14:textId="77777777" w:rsidR="00F01E9A" w:rsidRPr="00312558" w:rsidRDefault="00F01E9A" w:rsidP="00F01E9A">
      <w:pPr>
        <w:tabs>
          <w:tab w:val="left" w:pos="6840"/>
          <w:tab w:val="left" w:pos="9540"/>
        </w:tabs>
        <w:spacing w:after="0"/>
        <w:ind w:left="180" w:right="-2"/>
        <w:rPr>
          <w:rFonts w:ascii="Times New Roman" w:eastAsia="Times New Roman" w:hAnsi="Times New Roman"/>
          <w:sz w:val="14"/>
          <w:szCs w:val="14"/>
        </w:rPr>
      </w:pPr>
      <w:r w:rsidRPr="00312558">
        <w:rPr>
          <w:rFonts w:ascii="Times New Roman" w:eastAsia="Times New Roman" w:hAnsi="Times New Roman"/>
          <w:sz w:val="14"/>
          <w:szCs w:val="14"/>
        </w:rPr>
        <w:t>Disciplina de examen 2022:__________________________________________________________________________________________</w:t>
      </w:r>
    </w:p>
    <w:p w14:paraId="352331A6" w14:textId="77777777" w:rsidR="00F01E9A" w:rsidRPr="00312558" w:rsidRDefault="00F01E9A" w:rsidP="00F01E9A">
      <w:pPr>
        <w:tabs>
          <w:tab w:val="left" w:pos="6840"/>
          <w:tab w:val="left" w:pos="9540"/>
        </w:tabs>
        <w:spacing w:after="0"/>
        <w:ind w:left="180" w:right="-2"/>
        <w:rPr>
          <w:rFonts w:ascii="Times New Roman" w:eastAsia="Times New Roman" w:hAnsi="Times New Roman"/>
          <w:sz w:val="14"/>
          <w:szCs w:val="14"/>
        </w:rPr>
      </w:pPr>
      <w:r w:rsidRPr="00312558">
        <w:rPr>
          <w:rFonts w:ascii="Times New Roman" w:eastAsia="Times New Roman" w:hAnsi="Times New Roman"/>
          <w:sz w:val="14"/>
          <w:szCs w:val="14"/>
        </w:rPr>
        <w:t xml:space="preserve">Media de repart. cu inspecţie:  _____________________________. Media de repart. cu proba practică:____________________        </w:t>
      </w:r>
      <w:r w:rsidRPr="00312558">
        <w:rPr>
          <w:rFonts w:ascii="Times New Roman" w:eastAsia="Times New Roman" w:hAnsi="Times New Roman"/>
          <w:sz w:val="14"/>
          <w:szCs w:val="14"/>
        </w:rPr>
        <w:tab/>
      </w:r>
    </w:p>
    <w:p w14:paraId="22348679" w14:textId="77777777" w:rsidR="00F01E9A" w:rsidRPr="00312558" w:rsidRDefault="00F01E9A" w:rsidP="00F01E9A">
      <w:pPr>
        <w:tabs>
          <w:tab w:val="left" w:pos="6840"/>
          <w:tab w:val="left" w:pos="9540"/>
        </w:tabs>
        <w:spacing w:after="0"/>
        <w:ind w:left="180" w:right="-2"/>
        <w:rPr>
          <w:rFonts w:ascii="Times New Roman" w:eastAsia="Times New Roman" w:hAnsi="Times New Roman"/>
          <w:sz w:val="14"/>
          <w:szCs w:val="14"/>
        </w:rPr>
      </w:pPr>
      <w:r w:rsidRPr="00312558">
        <w:rPr>
          <w:rFonts w:ascii="Times New Roman" w:eastAsia="Times New Roman" w:hAnsi="Times New Roman"/>
          <w:sz w:val="14"/>
          <w:szCs w:val="14"/>
        </w:rPr>
        <w:t>Media de repart. cu proba intensiv/bilingv: _________________________</w:t>
      </w:r>
    </w:p>
    <w:p w14:paraId="54178947" w14:textId="77777777" w:rsidR="00F01E9A" w:rsidRPr="00312558" w:rsidRDefault="00F01E9A" w:rsidP="00F01E9A">
      <w:pPr>
        <w:tabs>
          <w:tab w:val="left" w:pos="6840"/>
          <w:tab w:val="left" w:pos="9540"/>
        </w:tabs>
        <w:spacing w:after="0"/>
        <w:ind w:left="180" w:right="-2"/>
        <w:rPr>
          <w:rFonts w:ascii="Times New Roman" w:eastAsia="Times New Roman" w:hAnsi="Times New Roman"/>
          <w:sz w:val="14"/>
          <w:szCs w:val="14"/>
        </w:rPr>
      </w:pPr>
      <w:r w:rsidRPr="00312558">
        <w:rPr>
          <w:rFonts w:ascii="Times New Roman" w:eastAsia="Times New Roman" w:hAnsi="Times New Roman"/>
          <w:sz w:val="14"/>
          <w:szCs w:val="14"/>
        </w:rPr>
        <w:t xml:space="preserve">Nota la ex. scris din 2022: ______________________________________      </w:t>
      </w:r>
      <w:r w:rsidRPr="00312558">
        <w:rPr>
          <w:rFonts w:ascii="Times New Roman" w:eastAsia="Times New Roman" w:hAnsi="Times New Roman"/>
          <w:sz w:val="14"/>
          <w:szCs w:val="14"/>
        </w:rPr>
        <w:tab/>
      </w:r>
    </w:p>
    <w:p w14:paraId="25FA40E9" w14:textId="77777777" w:rsidR="00F01E9A" w:rsidRPr="00312558" w:rsidRDefault="00F01E9A" w:rsidP="00F01E9A">
      <w:pPr>
        <w:tabs>
          <w:tab w:val="left" w:pos="6840"/>
          <w:tab w:val="left" w:pos="9540"/>
        </w:tabs>
        <w:spacing w:after="0"/>
        <w:ind w:left="180" w:right="-2"/>
        <w:rPr>
          <w:rFonts w:ascii="Times New Roman" w:eastAsia="Times New Roman" w:hAnsi="Times New Roman"/>
          <w:sz w:val="14"/>
          <w:szCs w:val="14"/>
        </w:rPr>
      </w:pPr>
      <w:r w:rsidRPr="00312558">
        <w:rPr>
          <w:rFonts w:ascii="Times New Roman" w:eastAsia="Times New Roman" w:hAnsi="Times New Roman"/>
          <w:sz w:val="14"/>
          <w:szCs w:val="14"/>
        </w:rPr>
        <w:t xml:space="preserve">Rezultatul la inspecţie specială la clasă din 2022:____________________               </w:t>
      </w:r>
      <w:r w:rsidRPr="00312558">
        <w:rPr>
          <w:rFonts w:ascii="Times New Roman" w:eastAsia="Times New Roman" w:hAnsi="Times New Roman"/>
          <w:sz w:val="14"/>
          <w:szCs w:val="14"/>
        </w:rPr>
        <w:tab/>
      </w:r>
    </w:p>
    <w:p w14:paraId="0C98F580" w14:textId="77777777" w:rsidR="00F01E9A" w:rsidRPr="00312558" w:rsidRDefault="00F01E9A" w:rsidP="00F01E9A">
      <w:pPr>
        <w:tabs>
          <w:tab w:val="left" w:pos="6840"/>
          <w:tab w:val="left" w:pos="9540"/>
        </w:tabs>
        <w:spacing w:after="0"/>
        <w:ind w:left="180" w:right="-2"/>
        <w:rPr>
          <w:rFonts w:ascii="Times New Roman" w:eastAsia="Times New Roman" w:hAnsi="Times New Roman"/>
          <w:sz w:val="14"/>
          <w:szCs w:val="14"/>
        </w:rPr>
      </w:pPr>
      <w:r w:rsidRPr="00312558">
        <w:rPr>
          <w:rFonts w:ascii="Times New Roman" w:eastAsia="Times New Roman" w:hAnsi="Times New Roman"/>
          <w:sz w:val="14"/>
          <w:szCs w:val="14"/>
        </w:rPr>
        <w:t>Proba practică din 2022:_____________________________________________________________________________________</w:t>
      </w:r>
    </w:p>
    <w:p w14:paraId="630EF495" w14:textId="77777777" w:rsidR="00F01E9A" w:rsidRPr="00312558" w:rsidRDefault="00F01E9A" w:rsidP="00F01E9A">
      <w:pPr>
        <w:tabs>
          <w:tab w:val="left" w:pos="6840"/>
          <w:tab w:val="left" w:pos="9540"/>
        </w:tabs>
        <w:spacing w:after="0"/>
        <w:ind w:left="180" w:right="-2"/>
        <w:rPr>
          <w:rFonts w:ascii="Times New Roman" w:eastAsia="Times New Roman" w:hAnsi="Times New Roman"/>
          <w:sz w:val="14"/>
          <w:szCs w:val="14"/>
        </w:rPr>
      </w:pPr>
      <w:r w:rsidRPr="00312558">
        <w:rPr>
          <w:rFonts w:ascii="Times New Roman" w:eastAsia="Times New Roman" w:hAnsi="Times New Roman"/>
          <w:sz w:val="14"/>
          <w:szCs w:val="14"/>
        </w:rPr>
        <w:t>Rezultatul probei practice din 2022: ______________________________</w:t>
      </w:r>
    </w:p>
    <w:p w14:paraId="4FC9E41A" w14:textId="77777777" w:rsidR="00F01E9A" w:rsidRPr="00312558" w:rsidRDefault="00F01E9A" w:rsidP="00F01E9A">
      <w:pPr>
        <w:tabs>
          <w:tab w:val="left" w:pos="6840"/>
          <w:tab w:val="left" w:pos="9540"/>
        </w:tabs>
        <w:spacing w:after="0"/>
        <w:ind w:left="180" w:right="-2"/>
        <w:rPr>
          <w:rFonts w:ascii="Times New Roman" w:eastAsia="Times New Roman" w:hAnsi="Times New Roman"/>
          <w:sz w:val="14"/>
          <w:szCs w:val="14"/>
        </w:rPr>
      </w:pPr>
      <w:r w:rsidRPr="00312558">
        <w:rPr>
          <w:rFonts w:ascii="Times New Roman" w:eastAsia="Times New Roman" w:hAnsi="Times New Roman"/>
          <w:sz w:val="14"/>
          <w:szCs w:val="14"/>
        </w:rPr>
        <w:t>Proba limbă intensiv-bilingv din 2022: __________________________________________________________________________</w:t>
      </w:r>
    </w:p>
    <w:p w14:paraId="0F408979" w14:textId="77777777" w:rsidR="00F01E9A" w:rsidRPr="00312558" w:rsidRDefault="00F01E9A" w:rsidP="00F01E9A">
      <w:pPr>
        <w:tabs>
          <w:tab w:val="left" w:pos="6840"/>
          <w:tab w:val="left" w:pos="9540"/>
        </w:tabs>
        <w:spacing w:after="0"/>
        <w:ind w:left="180" w:right="-2"/>
        <w:rPr>
          <w:rFonts w:ascii="Times New Roman" w:eastAsia="Times New Roman" w:hAnsi="Times New Roman"/>
          <w:sz w:val="14"/>
          <w:szCs w:val="14"/>
        </w:rPr>
      </w:pPr>
      <w:r w:rsidRPr="00312558">
        <w:rPr>
          <w:rFonts w:ascii="Times New Roman" w:eastAsia="Times New Roman" w:hAnsi="Times New Roman"/>
          <w:sz w:val="14"/>
          <w:szCs w:val="14"/>
        </w:rPr>
        <w:t>Rezultatul probei intensiv-bilingv din 2022: ________________________</w:t>
      </w:r>
    </w:p>
    <w:p w14:paraId="39E69A22" w14:textId="77777777" w:rsidR="00F01E9A" w:rsidRPr="00312558" w:rsidRDefault="00F01E9A" w:rsidP="00F01E9A">
      <w:pPr>
        <w:tabs>
          <w:tab w:val="left" w:pos="6840"/>
          <w:tab w:val="left" w:pos="9540"/>
        </w:tabs>
        <w:spacing w:after="0"/>
        <w:ind w:left="180" w:right="-2"/>
        <w:rPr>
          <w:rFonts w:ascii="Times New Roman" w:eastAsia="Times New Roman" w:hAnsi="Times New Roman"/>
          <w:sz w:val="14"/>
          <w:szCs w:val="14"/>
        </w:rPr>
      </w:pPr>
      <w:r w:rsidRPr="00312558">
        <w:rPr>
          <w:rFonts w:ascii="Times New Roman" w:eastAsia="Times New Roman" w:hAnsi="Times New Roman"/>
          <w:sz w:val="14"/>
          <w:szCs w:val="14"/>
        </w:rPr>
        <w:t>Proba orală la limba de predare 1 din 2022: _____________________________________________________________________</w:t>
      </w:r>
    </w:p>
    <w:p w14:paraId="5EB3E683" w14:textId="77777777" w:rsidR="00F01E9A" w:rsidRPr="00312558" w:rsidRDefault="00F01E9A" w:rsidP="00F01E9A">
      <w:pPr>
        <w:tabs>
          <w:tab w:val="left" w:pos="6840"/>
          <w:tab w:val="left" w:pos="9540"/>
        </w:tabs>
        <w:spacing w:after="0"/>
        <w:ind w:left="180" w:right="-2"/>
        <w:rPr>
          <w:rFonts w:ascii="Times New Roman" w:eastAsia="Times New Roman" w:hAnsi="Times New Roman"/>
          <w:sz w:val="14"/>
          <w:szCs w:val="14"/>
        </w:rPr>
      </w:pPr>
      <w:r w:rsidRPr="00312558">
        <w:rPr>
          <w:rFonts w:ascii="Times New Roman" w:eastAsia="Times New Roman" w:hAnsi="Times New Roman"/>
          <w:sz w:val="14"/>
          <w:szCs w:val="14"/>
        </w:rPr>
        <w:t>Rezultatul probei de limbă 1 din 2022: ____________________________</w:t>
      </w:r>
    </w:p>
    <w:p w14:paraId="369F1977" w14:textId="77777777" w:rsidR="00F01E9A" w:rsidRPr="00312558" w:rsidRDefault="00F01E9A" w:rsidP="00F01E9A">
      <w:pPr>
        <w:tabs>
          <w:tab w:val="left" w:pos="6840"/>
          <w:tab w:val="left" w:pos="9540"/>
        </w:tabs>
        <w:spacing w:after="0"/>
        <w:ind w:left="180" w:right="-2"/>
        <w:rPr>
          <w:rFonts w:ascii="Times New Roman" w:eastAsia="Times New Roman" w:hAnsi="Times New Roman"/>
          <w:sz w:val="14"/>
          <w:szCs w:val="14"/>
        </w:rPr>
      </w:pPr>
      <w:r w:rsidRPr="00312558">
        <w:rPr>
          <w:rFonts w:ascii="Times New Roman" w:eastAsia="Times New Roman" w:hAnsi="Times New Roman"/>
          <w:sz w:val="14"/>
          <w:szCs w:val="14"/>
        </w:rPr>
        <w:t>Proba orală la limba de predare 2 din 2022: ________________________</w:t>
      </w:r>
    </w:p>
    <w:p w14:paraId="10A0B6F6" w14:textId="77777777" w:rsidR="00F01E9A" w:rsidRPr="00312558" w:rsidRDefault="00F01E9A" w:rsidP="00F01E9A">
      <w:pPr>
        <w:tabs>
          <w:tab w:val="left" w:pos="6840"/>
          <w:tab w:val="left" w:pos="9540"/>
        </w:tabs>
        <w:spacing w:after="0"/>
        <w:ind w:left="180" w:right="-2"/>
        <w:rPr>
          <w:rFonts w:ascii="Times New Roman" w:eastAsia="Times New Roman" w:hAnsi="Times New Roman"/>
          <w:sz w:val="14"/>
          <w:szCs w:val="14"/>
        </w:rPr>
      </w:pPr>
      <w:r w:rsidRPr="00312558">
        <w:rPr>
          <w:rFonts w:ascii="Times New Roman" w:eastAsia="Times New Roman" w:hAnsi="Times New Roman"/>
          <w:sz w:val="14"/>
          <w:szCs w:val="14"/>
        </w:rPr>
        <w:t>Rezultatul probei de limbă 2 din 2022: ____________________________</w:t>
      </w:r>
    </w:p>
    <w:p w14:paraId="0097AED9" w14:textId="77777777" w:rsidR="00F01E9A" w:rsidRPr="00312558" w:rsidRDefault="00F01E9A" w:rsidP="00F01E9A">
      <w:pPr>
        <w:tabs>
          <w:tab w:val="left" w:pos="6840"/>
          <w:tab w:val="left" w:pos="9540"/>
        </w:tabs>
        <w:spacing w:after="0"/>
        <w:ind w:left="180" w:right="-2"/>
        <w:rPr>
          <w:rFonts w:ascii="Times New Roman" w:eastAsia="Times New Roman" w:hAnsi="Times New Roman"/>
          <w:b/>
          <w:sz w:val="16"/>
          <w:szCs w:val="16"/>
        </w:rPr>
      </w:pPr>
      <w:r w:rsidRPr="00312558">
        <w:rPr>
          <w:rFonts w:ascii="Times New Roman" w:eastAsia="Times New Roman" w:hAnsi="Times New Roman"/>
          <w:b/>
          <w:sz w:val="16"/>
          <w:szCs w:val="16"/>
        </w:rPr>
        <w:t xml:space="preserve">Concurs de titularizare 2023:   </w:t>
      </w:r>
      <w:r w:rsidRPr="00312558">
        <w:rPr>
          <w:rFonts w:ascii="Times New Roman" w:eastAsia="Times New Roman" w:hAnsi="Times New Roman"/>
          <w:b/>
          <w:sz w:val="16"/>
          <w:szCs w:val="16"/>
        </w:rPr>
        <w:tab/>
        <w:t xml:space="preserve">  </w:t>
      </w:r>
    </w:p>
    <w:p w14:paraId="561B6624" w14:textId="77777777" w:rsidR="00F01E9A" w:rsidRPr="00312558" w:rsidRDefault="00F01E9A" w:rsidP="00F01E9A">
      <w:pPr>
        <w:tabs>
          <w:tab w:val="left" w:pos="6840"/>
          <w:tab w:val="left" w:pos="9540"/>
        </w:tabs>
        <w:spacing w:after="0"/>
        <w:ind w:left="180" w:right="-2"/>
        <w:rPr>
          <w:rFonts w:ascii="Times New Roman" w:eastAsia="Times New Roman" w:hAnsi="Times New Roman"/>
          <w:sz w:val="14"/>
          <w:szCs w:val="14"/>
        </w:rPr>
      </w:pPr>
      <w:r w:rsidRPr="00312558">
        <w:rPr>
          <w:rFonts w:ascii="Times New Roman" w:eastAsia="Times New Roman" w:hAnsi="Times New Roman"/>
          <w:sz w:val="14"/>
          <w:szCs w:val="14"/>
        </w:rPr>
        <w:t>Disciplina de examen 2023:__________________________________________________________________________________________</w:t>
      </w:r>
    </w:p>
    <w:p w14:paraId="742A4C77" w14:textId="77777777" w:rsidR="00F01E9A" w:rsidRPr="00312558" w:rsidRDefault="00F01E9A" w:rsidP="00F01E9A">
      <w:pPr>
        <w:tabs>
          <w:tab w:val="left" w:pos="6840"/>
          <w:tab w:val="left" w:pos="9540"/>
        </w:tabs>
        <w:spacing w:after="0"/>
        <w:ind w:left="180" w:right="-2"/>
        <w:rPr>
          <w:rFonts w:ascii="Times New Roman" w:eastAsia="Times New Roman" w:hAnsi="Times New Roman"/>
          <w:sz w:val="14"/>
          <w:szCs w:val="14"/>
        </w:rPr>
      </w:pPr>
      <w:r w:rsidRPr="00312558">
        <w:rPr>
          <w:rFonts w:ascii="Times New Roman" w:eastAsia="Times New Roman" w:hAnsi="Times New Roman"/>
          <w:sz w:val="14"/>
          <w:szCs w:val="14"/>
        </w:rPr>
        <w:t>Media de repart. cu proba intensiv/bilingv: _________________________</w:t>
      </w:r>
    </w:p>
    <w:p w14:paraId="15C47149" w14:textId="77777777" w:rsidR="00F01E9A" w:rsidRPr="00312558" w:rsidRDefault="00F01E9A" w:rsidP="00F01E9A">
      <w:pPr>
        <w:tabs>
          <w:tab w:val="left" w:pos="6840"/>
          <w:tab w:val="left" w:pos="9540"/>
        </w:tabs>
        <w:spacing w:after="0"/>
        <w:ind w:left="180" w:right="-2"/>
        <w:rPr>
          <w:rFonts w:ascii="Times New Roman" w:eastAsia="Times New Roman" w:hAnsi="Times New Roman"/>
          <w:sz w:val="14"/>
          <w:szCs w:val="14"/>
        </w:rPr>
      </w:pPr>
      <w:r w:rsidRPr="00312558">
        <w:rPr>
          <w:rFonts w:ascii="Times New Roman" w:eastAsia="Times New Roman" w:hAnsi="Times New Roman"/>
          <w:sz w:val="14"/>
          <w:szCs w:val="14"/>
        </w:rPr>
        <w:t xml:space="preserve">Nota la ex. scris din 2023: ______________________________________      </w:t>
      </w:r>
      <w:r w:rsidRPr="00312558">
        <w:rPr>
          <w:rFonts w:ascii="Times New Roman" w:eastAsia="Times New Roman" w:hAnsi="Times New Roman"/>
          <w:sz w:val="14"/>
          <w:szCs w:val="14"/>
        </w:rPr>
        <w:tab/>
      </w:r>
    </w:p>
    <w:p w14:paraId="2C3AC155" w14:textId="77777777" w:rsidR="00F01E9A" w:rsidRPr="00312558" w:rsidRDefault="00F01E9A" w:rsidP="00F01E9A">
      <w:pPr>
        <w:tabs>
          <w:tab w:val="left" w:pos="6840"/>
          <w:tab w:val="left" w:pos="9540"/>
        </w:tabs>
        <w:spacing w:after="0"/>
        <w:ind w:left="180" w:right="-2"/>
        <w:rPr>
          <w:rFonts w:ascii="Times New Roman" w:eastAsia="Times New Roman" w:hAnsi="Times New Roman"/>
          <w:sz w:val="14"/>
          <w:szCs w:val="14"/>
        </w:rPr>
      </w:pPr>
      <w:r w:rsidRPr="00312558">
        <w:rPr>
          <w:rFonts w:ascii="Times New Roman" w:eastAsia="Times New Roman" w:hAnsi="Times New Roman"/>
          <w:sz w:val="14"/>
          <w:szCs w:val="14"/>
        </w:rPr>
        <w:t>Proba limbă intensiv-bilingv din 2023: __________________________________________________________________________</w:t>
      </w:r>
    </w:p>
    <w:p w14:paraId="65179C1D" w14:textId="77777777" w:rsidR="00F01E9A" w:rsidRPr="00312558" w:rsidRDefault="00F01E9A" w:rsidP="00F01E9A">
      <w:pPr>
        <w:tabs>
          <w:tab w:val="left" w:pos="6840"/>
          <w:tab w:val="left" w:pos="9540"/>
        </w:tabs>
        <w:spacing w:after="0"/>
        <w:ind w:left="180" w:right="-2"/>
        <w:rPr>
          <w:rFonts w:ascii="Times New Roman" w:eastAsia="Times New Roman" w:hAnsi="Times New Roman"/>
          <w:sz w:val="14"/>
          <w:szCs w:val="14"/>
        </w:rPr>
      </w:pPr>
      <w:r w:rsidRPr="00312558">
        <w:rPr>
          <w:rFonts w:ascii="Times New Roman" w:eastAsia="Times New Roman" w:hAnsi="Times New Roman"/>
          <w:sz w:val="14"/>
          <w:szCs w:val="14"/>
        </w:rPr>
        <w:t>Rezultatul probei intensiv-bilingv din 2023: ________________________</w:t>
      </w:r>
    </w:p>
    <w:p w14:paraId="55CCF441" w14:textId="77777777" w:rsidR="00F01E9A" w:rsidRPr="00312558" w:rsidRDefault="00F01E9A" w:rsidP="00F01E9A">
      <w:pPr>
        <w:tabs>
          <w:tab w:val="left" w:pos="6840"/>
          <w:tab w:val="left" w:pos="9540"/>
        </w:tabs>
        <w:spacing w:after="0"/>
        <w:ind w:left="180" w:right="-2"/>
        <w:rPr>
          <w:rFonts w:ascii="Times New Roman" w:eastAsia="Times New Roman" w:hAnsi="Times New Roman"/>
          <w:sz w:val="14"/>
          <w:szCs w:val="14"/>
        </w:rPr>
      </w:pPr>
      <w:r w:rsidRPr="00312558">
        <w:rPr>
          <w:rFonts w:ascii="Times New Roman" w:eastAsia="Times New Roman" w:hAnsi="Times New Roman"/>
          <w:sz w:val="14"/>
          <w:szCs w:val="14"/>
        </w:rPr>
        <w:t>Proba orală la limba de predare 1 din 2023: _____________________________________________________________________</w:t>
      </w:r>
    </w:p>
    <w:p w14:paraId="32C334C9" w14:textId="77777777" w:rsidR="00F01E9A" w:rsidRPr="00312558" w:rsidRDefault="00F01E9A" w:rsidP="00F01E9A">
      <w:pPr>
        <w:tabs>
          <w:tab w:val="left" w:pos="6840"/>
          <w:tab w:val="left" w:pos="9540"/>
        </w:tabs>
        <w:spacing w:after="0"/>
        <w:ind w:left="180" w:right="-2"/>
        <w:rPr>
          <w:rFonts w:ascii="Times New Roman" w:eastAsia="Times New Roman" w:hAnsi="Times New Roman"/>
          <w:sz w:val="14"/>
          <w:szCs w:val="14"/>
        </w:rPr>
      </w:pPr>
      <w:r w:rsidRPr="00312558">
        <w:rPr>
          <w:rFonts w:ascii="Times New Roman" w:eastAsia="Times New Roman" w:hAnsi="Times New Roman"/>
          <w:sz w:val="14"/>
          <w:szCs w:val="14"/>
        </w:rPr>
        <w:t>Rezultatul probei de limbă 1 din 2023: ____________________________</w:t>
      </w:r>
    </w:p>
    <w:p w14:paraId="05CCCE54" w14:textId="77777777" w:rsidR="00F01E9A" w:rsidRPr="00312558" w:rsidRDefault="00F01E9A" w:rsidP="00F01E9A">
      <w:pPr>
        <w:tabs>
          <w:tab w:val="left" w:pos="6840"/>
          <w:tab w:val="left" w:pos="9540"/>
        </w:tabs>
        <w:spacing w:after="0"/>
        <w:ind w:left="180" w:right="-2"/>
        <w:rPr>
          <w:rFonts w:ascii="Times New Roman" w:eastAsia="Times New Roman" w:hAnsi="Times New Roman"/>
          <w:sz w:val="14"/>
          <w:szCs w:val="14"/>
        </w:rPr>
      </w:pPr>
      <w:r w:rsidRPr="00312558">
        <w:rPr>
          <w:rFonts w:ascii="Times New Roman" w:eastAsia="Times New Roman" w:hAnsi="Times New Roman"/>
          <w:sz w:val="14"/>
          <w:szCs w:val="14"/>
        </w:rPr>
        <w:t>Proba orală la limba de predare 2 din 2023: ________________________</w:t>
      </w:r>
    </w:p>
    <w:p w14:paraId="1D140EAF" w14:textId="77777777" w:rsidR="00F01E9A" w:rsidRPr="00312558" w:rsidRDefault="00F01E9A" w:rsidP="00F01E9A">
      <w:pPr>
        <w:tabs>
          <w:tab w:val="left" w:pos="6840"/>
          <w:tab w:val="left" w:pos="9540"/>
        </w:tabs>
        <w:spacing w:after="0"/>
        <w:ind w:left="180" w:right="-2"/>
        <w:rPr>
          <w:rFonts w:ascii="Times New Roman" w:eastAsia="Times New Roman" w:hAnsi="Times New Roman"/>
          <w:sz w:val="14"/>
          <w:szCs w:val="14"/>
        </w:rPr>
      </w:pPr>
      <w:r w:rsidRPr="00312558">
        <w:rPr>
          <w:rFonts w:ascii="Times New Roman" w:eastAsia="Times New Roman" w:hAnsi="Times New Roman"/>
          <w:sz w:val="14"/>
          <w:szCs w:val="14"/>
        </w:rPr>
        <w:t>Rezultatul probei de limbă 2 din 2023: ____________________________</w:t>
      </w:r>
    </w:p>
    <w:p w14:paraId="258422D2" w14:textId="77777777" w:rsidR="00F01E9A" w:rsidRPr="00312558" w:rsidRDefault="00F01E9A" w:rsidP="00F01E9A">
      <w:pPr>
        <w:tabs>
          <w:tab w:val="left" w:pos="1980"/>
          <w:tab w:val="left" w:pos="6120"/>
          <w:tab w:val="left" w:pos="7020"/>
          <w:tab w:val="left" w:pos="10080"/>
        </w:tabs>
        <w:spacing w:after="0" w:line="240" w:lineRule="auto"/>
        <w:ind w:left="181" w:right="-2"/>
        <w:rPr>
          <w:rFonts w:ascii="Times New Roman" w:eastAsia="Times New Roman" w:hAnsi="Times New Roman"/>
          <w:sz w:val="16"/>
          <w:szCs w:val="16"/>
        </w:rPr>
      </w:pPr>
      <w:r w:rsidRPr="00312558">
        <w:rPr>
          <w:rFonts w:ascii="Times New Roman" w:eastAsia="Times New Roman" w:hAnsi="Times New Roman"/>
          <w:b/>
          <w:sz w:val="16"/>
          <w:szCs w:val="16"/>
        </w:rPr>
        <w:t xml:space="preserve">Concurs de titularizare 2024:       </w:t>
      </w:r>
      <w:r w:rsidRPr="00312558">
        <w:rPr>
          <w:rFonts w:ascii="Times New Roman" w:eastAsia="Times New Roman" w:hAnsi="Times New Roman"/>
          <w:sz w:val="16"/>
          <w:szCs w:val="16"/>
        </w:rPr>
        <w:t xml:space="preserve">  </w:t>
      </w:r>
    </w:p>
    <w:p w14:paraId="5938A48F" w14:textId="77777777" w:rsidR="00F01E9A" w:rsidRPr="00312558" w:rsidRDefault="00F01E9A" w:rsidP="00F01E9A">
      <w:pPr>
        <w:tabs>
          <w:tab w:val="left" w:pos="6840"/>
          <w:tab w:val="left" w:pos="9540"/>
        </w:tabs>
        <w:spacing w:after="0"/>
        <w:ind w:left="180" w:right="-2"/>
        <w:rPr>
          <w:rFonts w:ascii="Times New Roman" w:eastAsia="Times New Roman" w:hAnsi="Times New Roman"/>
          <w:sz w:val="14"/>
          <w:szCs w:val="14"/>
        </w:rPr>
      </w:pPr>
      <w:r w:rsidRPr="00312558">
        <w:rPr>
          <w:rFonts w:ascii="Times New Roman" w:eastAsia="Times New Roman" w:hAnsi="Times New Roman"/>
          <w:sz w:val="14"/>
          <w:szCs w:val="14"/>
        </w:rPr>
        <w:t>Disciplina de examen 2024:__________________________________________________________________________________________</w:t>
      </w:r>
    </w:p>
    <w:p w14:paraId="6D0DECB8" w14:textId="77777777" w:rsidR="00F01E9A" w:rsidRPr="00312558" w:rsidRDefault="00F01E9A" w:rsidP="00F01E9A">
      <w:pPr>
        <w:tabs>
          <w:tab w:val="left" w:pos="6840"/>
          <w:tab w:val="left" w:pos="9540"/>
        </w:tabs>
        <w:spacing w:after="0"/>
        <w:ind w:left="180" w:right="-2"/>
        <w:rPr>
          <w:rFonts w:ascii="Times New Roman" w:eastAsia="Times New Roman" w:hAnsi="Times New Roman"/>
          <w:sz w:val="14"/>
          <w:szCs w:val="14"/>
        </w:rPr>
      </w:pPr>
      <w:r w:rsidRPr="00312558">
        <w:rPr>
          <w:rFonts w:ascii="Times New Roman" w:eastAsia="Times New Roman" w:hAnsi="Times New Roman"/>
          <w:sz w:val="14"/>
          <w:szCs w:val="14"/>
        </w:rPr>
        <w:t>Nota la ex. scris din 2024: ______________________________________</w:t>
      </w:r>
    </w:p>
    <w:p w14:paraId="4A3F48D4" w14:textId="77777777" w:rsidR="00F01E9A" w:rsidRPr="00312558" w:rsidRDefault="00F01E9A" w:rsidP="00F01E9A">
      <w:pPr>
        <w:tabs>
          <w:tab w:val="left" w:pos="6840"/>
          <w:tab w:val="left" w:pos="9540"/>
        </w:tabs>
        <w:spacing w:after="0"/>
        <w:ind w:left="180" w:right="-2"/>
        <w:rPr>
          <w:rFonts w:ascii="Times New Roman" w:eastAsia="Times New Roman" w:hAnsi="Times New Roman"/>
          <w:sz w:val="14"/>
          <w:szCs w:val="14"/>
        </w:rPr>
      </w:pPr>
      <w:r w:rsidRPr="00312558">
        <w:rPr>
          <w:rFonts w:ascii="Times New Roman" w:eastAsia="Times New Roman" w:hAnsi="Times New Roman"/>
          <w:sz w:val="14"/>
          <w:szCs w:val="14"/>
        </w:rPr>
        <w:t xml:space="preserve">Rezultatul la inspecţie specială la clasă din 2024:____________________               </w:t>
      </w:r>
      <w:r w:rsidRPr="00312558">
        <w:rPr>
          <w:rFonts w:ascii="Times New Roman" w:eastAsia="Times New Roman" w:hAnsi="Times New Roman"/>
          <w:sz w:val="14"/>
          <w:szCs w:val="14"/>
        </w:rPr>
        <w:tab/>
      </w:r>
    </w:p>
    <w:p w14:paraId="78D9BBC3" w14:textId="77777777" w:rsidR="00F01E9A" w:rsidRPr="00312558" w:rsidRDefault="00F01E9A" w:rsidP="00F01E9A">
      <w:pPr>
        <w:tabs>
          <w:tab w:val="left" w:pos="6840"/>
          <w:tab w:val="left" w:pos="9540"/>
        </w:tabs>
        <w:spacing w:after="0"/>
        <w:ind w:left="180" w:right="-2"/>
        <w:rPr>
          <w:rFonts w:ascii="Times New Roman" w:eastAsia="Times New Roman" w:hAnsi="Times New Roman"/>
          <w:sz w:val="14"/>
          <w:szCs w:val="14"/>
        </w:rPr>
      </w:pPr>
      <w:r w:rsidRPr="00312558">
        <w:rPr>
          <w:rFonts w:ascii="Times New Roman" w:eastAsia="Times New Roman" w:hAnsi="Times New Roman"/>
          <w:sz w:val="14"/>
          <w:szCs w:val="14"/>
        </w:rPr>
        <w:t>Proba practică din 2024:_____________________________________________________________________________________</w:t>
      </w:r>
    </w:p>
    <w:p w14:paraId="5405245F" w14:textId="77777777" w:rsidR="00F01E9A" w:rsidRPr="00312558" w:rsidRDefault="00F01E9A" w:rsidP="00F01E9A">
      <w:pPr>
        <w:tabs>
          <w:tab w:val="left" w:pos="6840"/>
          <w:tab w:val="left" w:pos="9540"/>
        </w:tabs>
        <w:spacing w:after="0"/>
        <w:ind w:left="180" w:right="-2"/>
        <w:rPr>
          <w:rFonts w:ascii="Times New Roman" w:eastAsia="Times New Roman" w:hAnsi="Times New Roman"/>
          <w:sz w:val="14"/>
          <w:szCs w:val="14"/>
        </w:rPr>
      </w:pPr>
      <w:r w:rsidRPr="00312558">
        <w:rPr>
          <w:rFonts w:ascii="Times New Roman" w:eastAsia="Times New Roman" w:hAnsi="Times New Roman"/>
          <w:sz w:val="14"/>
          <w:szCs w:val="14"/>
        </w:rPr>
        <w:t xml:space="preserve">Media de repart. cu inspecţie:  _____________________________. Media de repart. cu proba practică:____________________        </w:t>
      </w:r>
    </w:p>
    <w:p w14:paraId="64512627" w14:textId="77777777" w:rsidR="00F01E9A" w:rsidRPr="00312558" w:rsidRDefault="00F01E9A" w:rsidP="00F01E9A">
      <w:pPr>
        <w:tabs>
          <w:tab w:val="left" w:pos="6840"/>
          <w:tab w:val="left" w:pos="9540"/>
        </w:tabs>
        <w:spacing w:after="0"/>
        <w:ind w:left="180" w:right="-2"/>
        <w:rPr>
          <w:rFonts w:ascii="Times New Roman" w:eastAsia="Times New Roman" w:hAnsi="Times New Roman"/>
          <w:sz w:val="14"/>
          <w:szCs w:val="14"/>
        </w:rPr>
      </w:pPr>
      <w:r w:rsidRPr="00312558">
        <w:rPr>
          <w:rFonts w:ascii="Times New Roman" w:eastAsia="Times New Roman" w:hAnsi="Times New Roman"/>
          <w:sz w:val="14"/>
          <w:szCs w:val="14"/>
        </w:rPr>
        <w:t>Media de repart. cu proba intensiv/bilingv: _________________________</w:t>
      </w:r>
    </w:p>
    <w:p w14:paraId="1831979D" w14:textId="77777777" w:rsidR="00F01E9A" w:rsidRPr="00312558" w:rsidRDefault="00F01E9A" w:rsidP="00F01E9A">
      <w:pPr>
        <w:tabs>
          <w:tab w:val="left" w:pos="6840"/>
          <w:tab w:val="left" w:pos="9540"/>
        </w:tabs>
        <w:spacing w:after="0"/>
        <w:ind w:left="180" w:right="-2"/>
        <w:rPr>
          <w:rFonts w:ascii="Times New Roman" w:eastAsia="Times New Roman" w:hAnsi="Times New Roman"/>
          <w:sz w:val="14"/>
          <w:szCs w:val="14"/>
        </w:rPr>
      </w:pPr>
      <w:r w:rsidRPr="00312558">
        <w:rPr>
          <w:rFonts w:ascii="Times New Roman" w:eastAsia="Times New Roman" w:hAnsi="Times New Roman"/>
          <w:sz w:val="14"/>
          <w:szCs w:val="14"/>
        </w:rPr>
        <w:t>Proba limbă intensiv-bilingv din 2024: __________________________________________________________________________</w:t>
      </w:r>
    </w:p>
    <w:p w14:paraId="419215A9" w14:textId="77777777" w:rsidR="00F01E9A" w:rsidRPr="00312558" w:rsidRDefault="00F01E9A" w:rsidP="00F01E9A">
      <w:pPr>
        <w:tabs>
          <w:tab w:val="left" w:pos="6840"/>
          <w:tab w:val="left" w:pos="9540"/>
        </w:tabs>
        <w:spacing w:after="0"/>
        <w:ind w:left="180" w:right="-2"/>
        <w:rPr>
          <w:rFonts w:ascii="Times New Roman" w:eastAsia="Times New Roman" w:hAnsi="Times New Roman"/>
          <w:sz w:val="14"/>
          <w:szCs w:val="14"/>
        </w:rPr>
      </w:pPr>
      <w:r w:rsidRPr="00312558">
        <w:rPr>
          <w:rFonts w:ascii="Times New Roman" w:eastAsia="Times New Roman" w:hAnsi="Times New Roman"/>
          <w:sz w:val="14"/>
          <w:szCs w:val="14"/>
        </w:rPr>
        <w:t>Rezultatul probei intensiv-bilingv din 2024: ________________________</w:t>
      </w:r>
    </w:p>
    <w:p w14:paraId="1C55D401" w14:textId="77777777" w:rsidR="00F01E9A" w:rsidRPr="00312558" w:rsidRDefault="00F01E9A" w:rsidP="00F01E9A">
      <w:pPr>
        <w:tabs>
          <w:tab w:val="left" w:pos="6840"/>
          <w:tab w:val="left" w:pos="9540"/>
        </w:tabs>
        <w:spacing w:after="0"/>
        <w:ind w:left="180" w:right="-2"/>
        <w:rPr>
          <w:rFonts w:ascii="Times New Roman" w:eastAsia="Times New Roman" w:hAnsi="Times New Roman"/>
          <w:sz w:val="14"/>
          <w:szCs w:val="14"/>
        </w:rPr>
      </w:pPr>
      <w:r w:rsidRPr="00312558">
        <w:rPr>
          <w:rFonts w:ascii="Times New Roman" w:eastAsia="Times New Roman" w:hAnsi="Times New Roman"/>
          <w:sz w:val="14"/>
          <w:szCs w:val="14"/>
        </w:rPr>
        <w:t xml:space="preserve">Proba orală la limba de predare 1 din 2024: _____________________________________________________________________ </w:t>
      </w:r>
    </w:p>
    <w:p w14:paraId="23B2FB83" w14:textId="77777777" w:rsidR="00F01E9A" w:rsidRPr="00312558" w:rsidRDefault="00F01E9A" w:rsidP="00F01E9A">
      <w:pPr>
        <w:tabs>
          <w:tab w:val="left" w:pos="6840"/>
          <w:tab w:val="left" w:pos="9540"/>
        </w:tabs>
        <w:spacing w:after="0"/>
        <w:ind w:left="180" w:right="-2"/>
        <w:rPr>
          <w:rFonts w:ascii="Times New Roman" w:eastAsia="Times New Roman" w:hAnsi="Times New Roman"/>
          <w:sz w:val="14"/>
          <w:szCs w:val="14"/>
        </w:rPr>
      </w:pPr>
      <w:r w:rsidRPr="00312558">
        <w:rPr>
          <w:rFonts w:ascii="Times New Roman" w:eastAsia="Times New Roman" w:hAnsi="Times New Roman"/>
          <w:sz w:val="14"/>
          <w:szCs w:val="14"/>
        </w:rPr>
        <w:t>Rezultatul probei de limbă 1 din 2024: ____________________________</w:t>
      </w:r>
    </w:p>
    <w:p w14:paraId="24679F91" w14:textId="77777777" w:rsidR="00F01E9A" w:rsidRPr="00312558" w:rsidRDefault="00F01E9A" w:rsidP="00F01E9A">
      <w:pPr>
        <w:tabs>
          <w:tab w:val="left" w:pos="6840"/>
          <w:tab w:val="left" w:pos="9540"/>
        </w:tabs>
        <w:spacing w:after="0"/>
        <w:ind w:left="180" w:right="-2"/>
        <w:rPr>
          <w:rFonts w:ascii="Times New Roman" w:eastAsia="Times New Roman" w:hAnsi="Times New Roman"/>
          <w:sz w:val="14"/>
          <w:szCs w:val="14"/>
        </w:rPr>
      </w:pPr>
      <w:r w:rsidRPr="00312558">
        <w:rPr>
          <w:rFonts w:ascii="Times New Roman" w:eastAsia="Times New Roman" w:hAnsi="Times New Roman"/>
          <w:sz w:val="14"/>
          <w:szCs w:val="14"/>
        </w:rPr>
        <w:t>Proba orală la limba de predare 2 din 2024: ________________________</w:t>
      </w:r>
    </w:p>
    <w:p w14:paraId="36614263" w14:textId="77777777" w:rsidR="00F01E9A" w:rsidRPr="00312558" w:rsidRDefault="00F01E9A" w:rsidP="00F01E9A">
      <w:pPr>
        <w:tabs>
          <w:tab w:val="left" w:pos="6840"/>
          <w:tab w:val="left" w:pos="9540"/>
        </w:tabs>
        <w:spacing w:after="0"/>
        <w:ind w:left="180" w:right="-2"/>
        <w:rPr>
          <w:rFonts w:ascii="Times New Roman" w:eastAsia="Times New Roman" w:hAnsi="Times New Roman"/>
          <w:sz w:val="14"/>
          <w:szCs w:val="14"/>
        </w:rPr>
      </w:pPr>
      <w:r w:rsidRPr="00312558">
        <w:rPr>
          <w:rFonts w:ascii="Times New Roman" w:eastAsia="Times New Roman" w:hAnsi="Times New Roman"/>
          <w:sz w:val="14"/>
          <w:szCs w:val="14"/>
        </w:rPr>
        <w:t>Rezultatul probei de limbă 2 din 2024: ____________________________</w:t>
      </w:r>
    </w:p>
    <w:p w14:paraId="4C3C9918" w14:textId="77777777" w:rsidR="00F01E9A" w:rsidRPr="00312558" w:rsidRDefault="00F01E9A" w:rsidP="00F01E9A">
      <w:pPr>
        <w:tabs>
          <w:tab w:val="left" w:pos="1980"/>
          <w:tab w:val="left" w:pos="6120"/>
          <w:tab w:val="left" w:pos="7020"/>
          <w:tab w:val="left" w:pos="10080"/>
        </w:tabs>
        <w:spacing w:after="0" w:line="240" w:lineRule="auto"/>
        <w:ind w:left="181" w:right="-2"/>
        <w:rPr>
          <w:rFonts w:ascii="Times New Roman" w:eastAsia="Times New Roman" w:hAnsi="Times New Roman"/>
          <w:sz w:val="16"/>
          <w:szCs w:val="16"/>
        </w:rPr>
      </w:pPr>
      <w:r w:rsidRPr="00312558">
        <w:rPr>
          <w:rFonts w:ascii="Times New Roman" w:eastAsia="Times New Roman" w:hAnsi="Times New Roman"/>
          <w:b/>
          <w:sz w:val="16"/>
          <w:szCs w:val="16"/>
        </w:rPr>
        <w:t xml:space="preserve">Concurs de titularizare 2025:       </w:t>
      </w:r>
      <w:r w:rsidRPr="00312558">
        <w:rPr>
          <w:rFonts w:ascii="Times New Roman" w:eastAsia="Times New Roman" w:hAnsi="Times New Roman"/>
          <w:sz w:val="16"/>
          <w:szCs w:val="16"/>
        </w:rPr>
        <w:t xml:space="preserve">  </w:t>
      </w:r>
    </w:p>
    <w:p w14:paraId="4BCA1259" w14:textId="77777777" w:rsidR="00F01E9A" w:rsidRPr="00312558" w:rsidRDefault="00F01E9A" w:rsidP="00F01E9A">
      <w:pPr>
        <w:tabs>
          <w:tab w:val="left" w:pos="6840"/>
          <w:tab w:val="left" w:pos="9540"/>
        </w:tabs>
        <w:spacing w:after="0"/>
        <w:ind w:left="180" w:right="-2"/>
        <w:rPr>
          <w:rFonts w:ascii="Times New Roman" w:eastAsia="Times New Roman" w:hAnsi="Times New Roman"/>
          <w:sz w:val="14"/>
          <w:szCs w:val="14"/>
        </w:rPr>
      </w:pPr>
      <w:r w:rsidRPr="00312558">
        <w:rPr>
          <w:rFonts w:ascii="Times New Roman" w:eastAsia="Times New Roman" w:hAnsi="Times New Roman"/>
          <w:sz w:val="14"/>
          <w:szCs w:val="14"/>
        </w:rPr>
        <w:t>Disciplina de examen 2025:__________________________________________________________________________________________</w:t>
      </w:r>
    </w:p>
    <w:p w14:paraId="222EB800" w14:textId="77777777" w:rsidR="00F01E9A" w:rsidRPr="00312558" w:rsidRDefault="00F01E9A" w:rsidP="00F01E9A">
      <w:pPr>
        <w:tabs>
          <w:tab w:val="left" w:pos="6840"/>
          <w:tab w:val="left" w:pos="9540"/>
        </w:tabs>
        <w:spacing w:after="0"/>
        <w:ind w:left="180" w:right="-2"/>
        <w:rPr>
          <w:rFonts w:ascii="Times New Roman" w:eastAsia="Times New Roman" w:hAnsi="Times New Roman"/>
          <w:sz w:val="14"/>
          <w:szCs w:val="14"/>
        </w:rPr>
      </w:pPr>
      <w:r w:rsidRPr="00312558">
        <w:rPr>
          <w:rFonts w:ascii="Times New Roman" w:eastAsia="Times New Roman" w:hAnsi="Times New Roman"/>
          <w:sz w:val="14"/>
          <w:szCs w:val="14"/>
        </w:rPr>
        <w:t xml:space="preserve">Media de repart. cu inspecţie:  _____________________________. Media de repart. cu proba practică:____________________        </w:t>
      </w:r>
    </w:p>
    <w:p w14:paraId="75559F67" w14:textId="77777777" w:rsidR="00F01E9A" w:rsidRPr="00312558" w:rsidRDefault="00F01E9A" w:rsidP="00F01E9A">
      <w:pPr>
        <w:tabs>
          <w:tab w:val="left" w:pos="6840"/>
          <w:tab w:val="left" w:pos="9540"/>
        </w:tabs>
        <w:spacing w:after="0"/>
        <w:ind w:left="180" w:right="-2"/>
        <w:rPr>
          <w:rFonts w:ascii="Times New Roman" w:eastAsia="Times New Roman" w:hAnsi="Times New Roman"/>
          <w:sz w:val="14"/>
          <w:szCs w:val="14"/>
        </w:rPr>
      </w:pPr>
      <w:r w:rsidRPr="00312558">
        <w:rPr>
          <w:rFonts w:ascii="Times New Roman" w:eastAsia="Times New Roman" w:hAnsi="Times New Roman"/>
          <w:sz w:val="14"/>
          <w:szCs w:val="14"/>
        </w:rPr>
        <w:t>Media de repart. cu proba intensiv/bilingv: _________________________</w:t>
      </w:r>
    </w:p>
    <w:p w14:paraId="70D13697" w14:textId="77777777" w:rsidR="00F01E9A" w:rsidRPr="00312558" w:rsidRDefault="00F01E9A" w:rsidP="00F01E9A">
      <w:pPr>
        <w:tabs>
          <w:tab w:val="left" w:pos="6840"/>
          <w:tab w:val="left" w:pos="9540"/>
        </w:tabs>
        <w:spacing w:after="0"/>
        <w:ind w:left="180" w:right="-2"/>
        <w:rPr>
          <w:rFonts w:ascii="Times New Roman" w:eastAsia="Times New Roman" w:hAnsi="Times New Roman"/>
          <w:sz w:val="14"/>
          <w:szCs w:val="14"/>
        </w:rPr>
      </w:pPr>
      <w:r w:rsidRPr="00312558">
        <w:rPr>
          <w:rFonts w:ascii="Times New Roman" w:eastAsia="Times New Roman" w:hAnsi="Times New Roman"/>
          <w:sz w:val="14"/>
          <w:szCs w:val="14"/>
        </w:rPr>
        <w:t>Nota la ex. scris din 2025: ______________________________________</w:t>
      </w:r>
    </w:p>
    <w:p w14:paraId="25282895" w14:textId="77777777" w:rsidR="00F01E9A" w:rsidRPr="00312558" w:rsidRDefault="00F01E9A" w:rsidP="00F01E9A">
      <w:pPr>
        <w:tabs>
          <w:tab w:val="left" w:pos="6840"/>
          <w:tab w:val="left" w:pos="9540"/>
        </w:tabs>
        <w:spacing w:after="0"/>
        <w:ind w:left="180" w:right="-2"/>
        <w:rPr>
          <w:rFonts w:ascii="Times New Roman" w:eastAsia="Times New Roman" w:hAnsi="Times New Roman"/>
          <w:sz w:val="14"/>
          <w:szCs w:val="14"/>
        </w:rPr>
      </w:pPr>
      <w:r w:rsidRPr="00312558">
        <w:rPr>
          <w:rFonts w:ascii="Times New Roman" w:eastAsia="Times New Roman" w:hAnsi="Times New Roman"/>
          <w:sz w:val="14"/>
          <w:szCs w:val="14"/>
        </w:rPr>
        <w:t xml:space="preserve">Rezultatul la inspecţie specială la clasă din 2025:____________________               </w:t>
      </w:r>
      <w:r w:rsidRPr="00312558">
        <w:rPr>
          <w:rFonts w:ascii="Times New Roman" w:eastAsia="Times New Roman" w:hAnsi="Times New Roman"/>
          <w:sz w:val="14"/>
          <w:szCs w:val="14"/>
        </w:rPr>
        <w:tab/>
      </w:r>
    </w:p>
    <w:p w14:paraId="10A99AFF" w14:textId="77777777" w:rsidR="00F01E9A" w:rsidRPr="00312558" w:rsidRDefault="00F01E9A" w:rsidP="00F01E9A">
      <w:pPr>
        <w:tabs>
          <w:tab w:val="left" w:pos="6840"/>
          <w:tab w:val="left" w:pos="9540"/>
        </w:tabs>
        <w:spacing w:after="0"/>
        <w:ind w:left="180" w:right="-2"/>
        <w:rPr>
          <w:rFonts w:ascii="Times New Roman" w:eastAsia="Times New Roman" w:hAnsi="Times New Roman"/>
          <w:sz w:val="14"/>
          <w:szCs w:val="14"/>
        </w:rPr>
      </w:pPr>
      <w:r w:rsidRPr="00312558">
        <w:rPr>
          <w:rFonts w:ascii="Times New Roman" w:eastAsia="Times New Roman" w:hAnsi="Times New Roman"/>
          <w:sz w:val="14"/>
          <w:szCs w:val="14"/>
        </w:rPr>
        <w:t>Proba practică din 2025:_____________________________________________________________________________________</w:t>
      </w:r>
    </w:p>
    <w:p w14:paraId="55ABEB52" w14:textId="77777777" w:rsidR="00F01E9A" w:rsidRPr="00312558" w:rsidRDefault="00F01E9A" w:rsidP="00F01E9A">
      <w:pPr>
        <w:tabs>
          <w:tab w:val="left" w:pos="6840"/>
          <w:tab w:val="left" w:pos="9540"/>
        </w:tabs>
        <w:spacing w:after="0"/>
        <w:ind w:left="180" w:right="-2"/>
        <w:rPr>
          <w:rFonts w:ascii="Times New Roman" w:eastAsia="Times New Roman" w:hAnsi="Times New Roman"/>
          <w:sz w:val="14"/>
          <w:szCs w:val="14"/>
        </w:rPr>
      </w:pPr>
      <w:r w:rsidRPr="00312558">
        <w:rPr>
          <w:rFonts w:ascii="Times New Roman" w:eastAsia="Times New Roman" w:hAnsi="Times New Roman"/>
          <w:sz w:val="14"/>
          <w:szCs w:val="14"/>
        </w:rPr>
        <w:lastRenderedPageBreak/>
        <w:t>Proba limbă intensiv-bilingv din 2025: __________________________________________________________________________</w:t>
      </w:r>
    </w:p>
    <w:p w14:paraId="3F6F9BF4" w14:textId="77777777" w:rsidR="00F01E9A" w:rsidRPr="00312558" w:rsidRDefault="00F01E9A" w:rsidP="00F01E9A">
      <w:pPr>
        <w:tabs>
          <w:tab w:val="left" w:pos="6840"/>
          <w:tab w:val="left" w:pos="9540"/>
        </w:tabs>
        <w:spacing w:after="0"/>
        <w:ind w:left="180" w:right="-2"/>
        <w:rPr>
          <w:rFonts w:ascii="Times New Roman" w:eastAsia="Times New Roman" w:hAnsi="Times New Roman"/>
          <w:sz w:val="14"/>
          <w:szCs w:val="14"/>
        </w:rPr>
      </w:pPr>
      <w:r w:rsidRPr="00312558">
        <w:rPr>
          <w:rFonts w:ascii="Times New Roman" w:eastAsia="Times New Roman" w:hAnsi="Times New Roman"/>
          <w:sz w:val="14"/>
          <w:szCs w:val="14"/>
        </w:rPr>
        <w:t>Rezultatul probei intensiv-bilingv din 2025: ________________________</w:t>
      </w:r>
    </w:p>
    <w:p w14:paraId="37BEC073" w14:textId="77777777" w:rsidR="00F01E9A" w:rsidRPr="00312558" w:rsidRDefault="00F01E9A" w:rsidP="00F01E9A">
      <w:pPr>
        <w:tabs>
          <w:tab w:val="left" w:pos="6840"/>
          <w:tab w:val="left" w:pos="9540"/>
        </w:tabs>
        <w:spacing w:after="0"/>
        <w:ind w:left="180" w:right="-2"/>
        <w:rPr>
          <w:rFonts w:ascii="Times New Roman" w:eastAsia="Times New Roman" w:hAnsi="Times New Roman"/>
          <w:sz w:val="14"/>
          <w:szCs w:val="14"/>
        </w:rPr>
      </w:pPr>
      <w:r w:rsidRPr="00312558">
        <w:rPr>
          <w:rFonts w:ascii="Times New Roman" w:eastAsia="Times New Roman" w:hAnsi="Times New Roman"/>
          <w:sz w:val="14"/>
          <w:szCs w:val="14"/>
        </w:rPr>
        <w:t xml:space="preserve">Proba orală la limba de predare 1 din 2025: _____________________________________________________________________ </w:t>
      </w:r>
    </w:p>
    <w:p w14:paraId="2BE9C954" w14:textId="77777777" w:rsidR="00F01E9A" w:rsidRPr="00312558" w:rsidRDefault="00F01E9A" w:rsidP="00F01E9A">
      <w:pPr>
        <w:tabs>
          <w:tab w:val="left" w:pos="6840"/>
          <w:tab w:val="left" w:pos="9540"/>
        </w:tabs>
        <w:spacing w:after="0"/>
        <w:ind w:left="180" w:right="-2"/>
        <w:rPr>
          <w:rFonts w:ascii="Times New Roman" w:eastAsia="Times New Roman" w:hAnsi="Times New Roman"/>
          <w:sz w:val="14"/>
          <w:szCs w:val="14"/>
        </w:rPr>
      </w:pPr>
      <w:r w:rsidRPr="00312558">
        <w:rPr>
          <w:rFonts w:ascii="Times New Roman" w:eastAsia="Times New Roman" w:hAnsi="Times New Roman"/>
          <w:sz w:val="14"/>
          <w:szCs w:val="14"/>
        </w:rPr>
        <w:t>Rezultatul probei de limbă 1 din 2025: ____________________________</w:t>
      </w:r>
    </w:p>
    <w:p w14:paraId="42DD7548" w14:textId="77777777" w:rsidR="00F01E9A" w:rsidRPr="00312558" w:rsidRDefault="00F01E9A" w:rsidP="00F01E9A">
      <w:pPr>
        <w:tabs>
          <w:tab w:val="left" w:pos="6840"/>
          <w:tab w:val="left" w:pos="9540"/>
        </w:tabs>
        <w:spacing w:after="0"/>
        <w:ind w:left="180" w:right="-2"/>
        <w:rPr>
          <w:rFonts w:ascii="Times New Roman" w:eastAsia="Times New Roman" w:hAnsi="Times New Roman"/>
          <w:sz w:val="14"/>
          <w:szCs w:val="14"/>
        </w:rPr>
      </w:pPr>
      <w:r w:rsidRPr="00312558">
        <w:rPr>
          <w:rFonts w:ascii="Times New Roman" w:eastAsia="Times New Roman" w:hAnsi="Times New Roman"/>
          <w:sz w:val="14"/>
          <w:szCs w:val="14"/>
        </w:rPr>
        <w:t>Proba orală la limba de predare 2 din 2025: ________________________</w:t>
      </w:r>
    </w:p>
    <w:p w14:paraId="44E915DC" w14:textId="77777777" w:rsidR="00F01E9A" w:rsidRPr="00312558" w:rsidRDefault="00F01E9A" w:rsidP="00F01E9A">
      <w:pPr>
        <w:tabs>
          <w:tab w:val="left" w:pos="6840"/>
          <w:tab w:val="left" w:pos="9540"/>
        </w:tabs>
        <w:spacing w:after="0"/>
        <w:ind w:left="180" w:right="-2"/>
        <w:rPr>
          <w:rFonts w:ascii="Times New Roman" w:eastAsia="Times New Roman" w:hAnsi="Times New Roman"/>
          <w:sz w:val="14"/>
          <w:szCs w:val="14"/>
        </w:rPr>
      </w:pPr>
      <w:r w:rsidRPr="00312558">
        <w:rPr>
          <w:rFonts w:ascii="Times New Roman" w:eastAsia="Times New Roman" w:hAnsi="Times New Roman"/>
          <w:sz w:val="14"/>
          <w:szCs w:val="14"/>
        </w:rPr>
        <w:t>Rezultatul probei de limbă 2 din 2025: ____________________________</w:t>
      </w:r>
    </w:p>
    <w:p w14:paraId="3CF8766F" w14:textId="77777777" w:rsidR="00F01E9A" w:rsidRPr="00312558" w:rsidRDefault="00F01E9A" w:rsidP="00F01E9A">
      <w:pPr>
        <w:spacing w:after="0" w:line="240" w:lineRule="auto"/>
        <w:ind w:right="-2"/>
        <w:jc w:val="both"/>
        <w:rPr>
          <w:rFonts w:ascii="Times New Roman" w:eastAsia="Times New Roman" w:hAnsi="Times New Roman"/>
          <w:sz w:val="16"/>
          <w:szCs w:val="16"/>
        </w:rPr>
      </w:pPr>
    </w:p>
    <w:p w14:paraId="22E44E2D" w14:textId="77777777" w:rsidR="00F01E9A" w:rsidRPr="00312558" w:rsidRDefault="00F01E9A" w:rsidP="00F01E9A">
      <w:pPr>
        <w:spacing w:after="0" w:line="240" w:lineRule="auto"/>
        <w:ind w:right="-2"/>
        <w:jc w:val="both"/>
        <w:rPr>
          <w:rFonts w:ascii="Times New Roman" w:eastAsia="Times New Roman" w:hAnsi="Times New Roman"/>
          <w:sz w:val="16"/>
          <w:szCs w:val="16"/>
        </w:rPr>
      </w:pPr>
      <w:r w:rsidRPr="00312558">
        <w:rPr>
          <w:rFonts w:ascii="Times New Roman" w:eastAsia="Times New Roman" w:hAnsi="Times New Roman"/>
          <w:sz w:val="16"/>
          <w:szCs w:val="16"/>
        </w:rPr>
        <w:t>2) Studii finalizate cu examen de absolvire/ licenţă/ bacalaureat:</w:t>
      </w:r>
    </w:p>
    <w:p w14:paraId="2B97E3A0" w14:textId="77777777" w:rsidR="00F01E9A" w:rsidRPr="00312558" w:rsidRDefault="00F01E9A" w:rsidP="00F01E9A">
      <w:pPr>
        <w:pStyle w:val="Listparagraf"/>
        <w:numPr>
          <w:ilvl w:val="0"/>
          <w:numId w:val="143"/>
        </w:numPr>
        <w:ind w:left="578" w:hanging="289"/>
        <w:jc w:val="both"/>
        <w:rPr>
          <w:sz w:val="16"/>
          <w:szCs w:val="16"/>
        </w:rPr>
      </w:pPr>
      <w:r w:rsidRPr="00312558">
        <w:rPr>
          <w:sz w:val="16"/>
          <w:szCs w:val="16"/>
        </w:rPr>
        <w:t xml:space="preserve">Univ., Institutul, Academia, I.P. 3 ani, Colegiul, Şc. postliceală, Şc. de maiştri, Lic. Ped. etc. ______________________________________________ ___________________________________________________________________________________________________________________________, Facultatea ___________________________________________________________________________________________________________________ nivelul studiilor (medii, postliceale, universitare de scurtă durată, ciclul I de studii universitare de licenţă, universitare de lungă durată, ciclul II de studii universitare de masterat) ________________________________________________________________________________________________________ ___________________________________________________________________________________________________________________, cu durata _______, cu media la examenul de stat (licenţă)/ absolvire ______________________________, media de departajare (**) _______________; </w:t>
      </w:r>
    </w:p>
    <w:p w14:paraId="7D042B57" w14:textId="77777777" w:rsidR="00F01E9A" w:rsidRPr="00312558" w:rsidRDefault="00F01E9A" w:rsidP="00F01E9A">
      <w:pPr>
        <w:pStyle w:val="Listparagraf"/>
        <w:numPr>
          <w:ilvl w:val="0"/>
          <w:numId w:val="143"/>
        </w:numPr>
        <w:ind w:left="578" w:hanging="289"/>
        <w:jc w:val="both"/>
        <w:rPr>
          <w:sz w:val="16"/>
          <w:szCs w:val="16"/>
        </w:rPr>
      </w:pPr>
      <w:r w:rsidRPr="00312558">
        <w:rPr>
          <w:sz w:val="16"/>
          <w:szCs w:val="16"/>
        </w:rPr>
        <w:t xml:space="preserve">Univ., Institutul, Academia, I.P. 3 ani, Colegiul, Şc. postliceală, Şc. de maiştri, Lic. Ped. etc. ___________________________________________ ___________________________________________________________________________________________________________________________, Facultatea ___________________________________________________________________________________________________________________ nivelul studiilor (medii, postliceale, universitare de scurtă durată, ciclul I de studii universitare de licenţă, universitare de lungă durată, ciclul II de studii universitare de masterat) ________________________________________________________________________________________________________ ___________________________________________________________________________________________________________________, cu durata studiilor de _____ ani (zi, seral, f.f., f.r., id.)  promoţia ________ cu specialitatea/specializările _________________________________________________ ______________________________________________________________________________________________________________________________________________, cu media la examenul de stat (licenţă)/absolvire ____________________, media de departajare (**) _______________________; </w:t>
      </w:r>
    </w:p>
    <w:p w14:paraId="23FFADFB" w14:textId="77777777" w:rsidR="00F01E9A" w:rsidRPr="00312558" w:rsidRDefault="00F01E9A" w:rsidP="00F01E9A">
      <w:pPr>
        <w:pStyle w:val="Listparagraf"/>
        <w:numPr>
          <w:ilvl w:val="0"/>
          <w:numId w:val="143"/>
        </w:numPr>
        <w:ind w:left="576" w:hanging="288"/>
        <w:jc w:val="both"/>
        <w:rPr>
          <w:sz w:val="16"/>
          <w:szCs w:val="16"/>
        </w:rPr>
      </w:pPr>
      <w:r w:rsidRPr="00312558">
        <w:rPr>
          <w:sz w:val="16"/>
          <w:szCs w:val="16"/>
        </w:rPr>
        <w:t xml:space="preserve">Univ., Institutul, Academia, I.P. 3 ani, Colegiul, Şc. postliceală, Şc. de maiştri, Lic. Ped. etc. ____________________________________________________ ___________________________________________________________________________________________________________________________, Facultatea __________________________________________________________________________________________________________________ nivelul studiilor (medii, postliceale, universitare de scurtă durată, ciclul I de studii universitare de licenţă, universitare de lungă durată, ciclul II de studii universitare de masterat) ________________________________________________________________________________________________________ ___________________________________________________________________________________________________________________________, cu durata studiilor de _____ ani (zi, seral, f.f., f.r., id.)  promoţia ________ cu specialitatea/ specializările _________________________________________ ___________________________________________________________________________________________________________________________________________________, cu media la examenul de stat (licenţă)/ absolvire _______________________________, media de departajare (**) _______________________; </w:t>
      </w:r>
    </w:p>
    <w:p w14:paraId="22C235F3" w14:textId="77777777" w:rsidR="00F01E9A" w:rsidRPr="00312558" w:rsidRDefault="00F01E9A" w:rsidP="00F01E9A">
      <w:pPr>
        <w:spacing w:after="0" w:line="240" w:lineRule="auto"/>
        <w:ind w:right="-2"/>
        <w:jc w:val="both"/>
        <w:rPr>
          <w:rFonts w:ascii="Times New Roman" w:eastAsia="Times New Roman" w:hAnsi="Times New Roman"/>
          <w:sz w:val="16"/>
          <w:szCs w:val="16"/>
        </w:rPr>
      </w:pPr>
      <w:r w:rsidRPr="00312558">
        <w:rPr>
          <w:rFonts w:ascii="Times New Roman" w:eastAsia="Times New Roman" w:hAnsi="Times New Roman"/>
          <w:sz w:val="16"/>
          <w:szCs w:val="16"/>
        </w:rPr>
        <w:t>3) După absolvirea cu diplomă de licenţă a studiilor universitare de lungă durată am absolvit cursuri postuniversitare (studii aprofundate, studii academice postuniversitare, studii postuniversitare de specializare) sau programe de conversie profesională, după cum urmează:</w:t>
      </w:r>
    </w:p>
    <w:p w14:paraId="0F9C74DC" w14:textId="77777777" w:rsidR="00F01E9A" w:rsidRPr="00312558" w:rsidRDefault="00F01E9A" w:rsidP="00F01E9A">
      <w:pPr>
        <w:pStyle w:val="Listparagraf"/>
        <w:numPr>
          <w:ilvl w:val="0"/>
          <w:numId w:val="144"/>
        </w:numPr>
        <w:ind w:left="576" w:hanging="288"/>
        <w:jc w:val="both"/>
        <w:rPr>
          <w:sz w:val="16"/>
          <w:szCs w:val="16"/>
        </w:rPr>
      </w:pPr>
      <w:r w:rsidRPr="00312558">
        <w:rPr>
          <w:sz w:val="16"/>
          <w:szCs w:val="16"/>
        </w:rPr>
        <w:t>Instituţia (Univ., Institutul, Academia) ___________________________________________________________________________________________, ______________________________________________________________________________________________________________, cu specializarea _______________________________________________________________________________, cu durata studiilor de _____ ani, promoţia _______ (zi, seral, f.f., f.r., id.), media de absolvire ________, media de departajare(**) _____________;</w:t>
      </w:r>
    </w:p>
    <w:p w14:paraId="003BDDA3" w14:textId="77777777" w:rsidR="00F01E9A" w:rsidRPr="00312558" w:rsidRDefault="00F01E9A" w:rsidP="00F01E9A">
      <w:pPr>
        <w:pStyle w:val="Listparagraf"/>
        <w:numPr>
          <w:ilvl w:val="0"/>
          <w:numId w:val="144"/>
        </w:numPr>
        <w:ind w:left="576" w:hanging="288"/>
        <w:jc w:val="both"/>
        <w:rPr>
          <w:sz w:val="16"/>
          <w:szCs w:val="16"/>
        </w:rPr>
      </w:pPr>
      <w:r w:rsidRPr="00312558">
        <w:rPr>
          <w:sz w:val="16"/>
          <w:szCs w:val="16"/>
        </w:rPr>
        <w:t>Instituţia (Univ., Institutul, Academia) __________________________________________________________________________________________, ______________________________________________________________________________________________________________, cu specializarea _______________________________________________________________________________, cu durata studiilor de _____ ani, promoţia _______(zi, seral, f.f., f.r., id.), media de absolvire _______, media de departajare(**) _____________;</w:t>
      </w:r>
    </w:p>
    <w:p w14:paraId="13B27528" w14:textId="77777777" w:rsidR="00F01E9A" w:rsidRPr="00312558" w:rsidRDefault="00F01E9A" w:rsidP="00F01E9A">
      <w:pPr>
        <w:pStyle w:val="Listparagraf"/>
        <w:numPr>
          <w:ilvl w:val="0"/>
          <w:numId w:val="144"/>
        </w:numPr>
        <w:ind w:left="576" w:hanging="288"/>
        <w:jc w:val="both"/>
        <w:rPr>
          <w:sz w:val="16"/>
          <w:szCs w:val="16"/>
        </w:rPr>
      </w:pPr>
      <w:r w:rsidRPr="00312558">
        <w:rPr>
          <w:sz w:val="16"/>
          <w:szCs w:val="16"/>
        </w:rPr>
        <w:t>Instituţia (Univ., Institutul, Academia) ____________________________________________________________________________________________, ______________________________________________________________________________________________________________, cu specializarea _______________________________________________________________________________, cu durata studiilor de _____ ani, promoţia _______(zi, seral, f.f., f.r., id.), media de absolvire _______, media de departajare(**) _____________.</w:t>
      </w:r>
    </w:p>
    <w:p w14:paraId="40454930" w14:textId="77777777" w:rsidR="00F01E9A" w:rsidRPr="00312558" w:rsidRDefault="00F01E9A" w:rsidP="00F01E9A">
      <w:pPr>
        <w:spacing w:after="0" w:line="240" w:lineRule="auto"/>
        <w:ind w:right="-2"/>
        <w:jc w:val="both"/>
        <w:rPr>
          <w:rFonts w:ascii="Times New Roman" w:eastAsia="Times New Roman" w:hAnsi="Times New Roman"/>
          <w:sz w:val="16"/>
          <w:szCs w:val="16"/>
        </w:rPr>
      </w:pPr>
      <w:r w:rsidRPr="00312558">
        <w:rPr>
          <w:rFonts w:ascii="Times New Roman" w:eastAsia="Times New Roman" w:hAnsi="Times New Roman"/>
          <w:sz w:val="16"/>
          <w:szCs w:val="16"/>
        </w:rPr>
        <w:t>4) După absolvirea cu diplomă de licenţă a ciclului I de studii universitare de licenţă am absolvit studii postuniversitare de specializare sau programe de conversie profesională, după cum urmează:</w:t>
      </w:r>
    </w:p>
    <w:p w14:paraId="3D158D7C" w14:textId="77777777" w:rsidR="00F01E9A" w:rsidRPr="00312558" w:rsidRDefault="00F01E9A" w:rsidP="00F01E9A">
      <w:pPr>
        <w:pStyle w:val="Listparagraf"/>
        <w:numPr>
          <w:ilvl w:val="0"/>
          <w:numId w:val="145"/>
        </w:numPr>
        <w:ind w:left="576" w:hanging="288"/>
        <w:jc w:val="both"/>
        <w:rPr>
          <w:sz w:val="16"/>
          <w:szCs w:val="16"/>
        </w:rPr>
      </w:pPr>
      <w:r w:rsidRPr="00312558">
        <w:rPr>
          <w:sz w:val="16"/>
          <w:szCs w:val="16"/>
        </w:rPr>
        <w:t>Instituţia (Univ., Institutul, Academia) _____________________________________________________________________________________________ ______________________________________________________________________________________________________________, cu specializarea ___________________________________________________________________________________________________________________________, cu durata studiilor de _____ ani, promoţia _______, media de absolvire _______, media de departajare _____________;</w:t>
      </w:r>
    </w:p>
    <w:p w14:paraId="7EE1B24C" w14:textId="77777777" w:rsidR="00F01E9A" w:rsidRPr="00312558" w:rsidRDefault="00F01E9A" w:rsidP="00F01E9A">
      <w:pPr>
        <w:pStyle w:val="Listparagraf"/>
        <w:numPr>
          <w:ilvl w:val="0"/>
          <w:numId w:val="145"/>
        </w:numPr>
        <w:ind w:left="576" w:hanging="288"/>
        <w:jc w:val="both"/>
        <w:rPr>
          <w:sz w:val="16"/>
          <w:szCs w:val="16"/>
        </w:rPr>
      </w:pPr>
      <w:r w:rsidRPr="00312558">
        <w:rPr>
          <w:sz w:val="16"/>
          <w:szCs w:val="16"/>
        </w:rPr>
        <w:t>Instituţia (Univ., Institutul, Academia) _____________________________________________________________________________________________ ______________________________________________________________________________________________________________, cu specializarea _______________________________________________________________________________________________________________________________________________________________________________________________________________________________________, cu durata studiilor de _____ ani, promoţia _______, media de absolvire _______, media de departajare _____________.</w:t>
      </w:r>
    </w:p>
    <w:p w14:paraId="33820F29" w14:textId="77777777" w:rsidR="00F01E9A" w:rsidRPr="00312558" w:rsidRDefault="00F01E9A" w:rsidP="00F01E9A">
      <w:pPr>
        <w:tabs>
          <w:tab w:val="left" w:pos="720"/>
        </w:tabs>
        <w:spacing w:after="0" w:line="240" w:lineRule="auto"/>
        <w:ind w:right="-2"/>
        <w:jc w:val="both"/>
        <w:rPr>
          <w:rFonts w:ascii="Times New Roman" w:eastAsia="Times New Roman" w:hAnsi="Times New Roman"/>
          <w:sz w:val="16"/>
          <w:szCs w:val="16"/>
        </w:rPr>
      </w:pPr>
      <w:r w:rsidRPr="00312558">
        <w:rPr>
          <w:rFonts w:ascii="Times New Roman" w:eastAsia="Times New Roman" w:hAnsi="Times New Roman"/>
          <w:sz w:val="16"/>
          <w:szCs w:val="16"/>
        </w:rPr>
        <w:t xml:space="preserve">5) Am obţinut </w:t>
      </w:r>
      <w:r w:rsidRPr="00312558">
        <w:rPr>
          <w:rFonts w:ascii="Times New Roman" w:eastAsia="Times New Roman" w:hAnsi="Times New Roman"/>
          <w:b/>
          <w:i/>
          <w:sz w:val="16"/>
          <w:szCs w:val="16"/>
        </w:rPr>
        <w:t>definitivatul</w:t>
      </w:r>
      <w:r w:rsidRPr="00312558">
        <w:rPr>
          <w:rFonts w:ascii="Times New Roman" w:eastAsia="Times New Roman" w:hAnsi="Times New Roman"/>
          <w:sz w:val="16"/>
          <w:szCs w:val="16"/>
        </w:rPr>
        <w:t xml:space="preserve">  în anul ________,  cu media ________, </w:t>
      </w:r>
      <w:r w:rsidRPr="00312558">
        <w:rPr>
          <w:rFonts w:ascii="Times New Roman" w:eastAsia="Times New Roman" w:hAnsi="Times New Roman"/>
          <w:b/>
          <w:i/>
          <w:sz w:val="16"/>
          <w:szCs w:val="16"/>
        </w:rPr>
        <w:t>gradul II</w:t>
      </w:r>
      <w:r w:rsidRPr="00312558">
        <w:rPr>
          <w:rFonts w:ascii="Times New Roman" w:eastAsia="Times New Roman" w:hAnsi="Times New Roman"/>
          <w:sz w:val="16"/>
          <w:szCs w:val="16"/>
        </w:rPr>
        <w:t xml:space="preserve"> </w:t>
      </w:r>
      <w:r w:rsidRPr="00312558">
        <w:rPr>
          <w:rFonts w:ascii="Times New Roman" w:eastAsia="Times New Roman" w:hAnsi="Times New Roman"/>
          <w:b/>
          <w:i/>
          <w:sz w:val="16"/>
          <w:szCs w:val="16"/>
        </w:rPr>
        <w:t xml:space="preserve"> </w:t>
      </w:r>
      <w:r w:rsidRPr="00312558">
        <w:rPr>
          <w:rFonts w:ascii="Times New Roman" w:eastAsia="Times New Roman" w:hAnsi="Times New Roman"/>
          <w:sz w:val="16"/>
          <w:szCs w:val="16"/>
        </w:rPr>
        <w:t xml:space="preserve">în anul ________, cu media ________, </w:t>
      </w:r>
      <w:r w:rsidRPr="00312558">
        <w:rPr>
          <w:rFonts w:ascii="Times New Roman" w:eastAsia="Times New Roman" w:hAnsi="Times New Roman"/>
          <w:b/>
          <w:i/>
          <w:sz w:val="16"/>
          <w:szCs w:val="16"/>
        </w:rPr>
        <w:t xml:space="preserve">gradul I  </w:t>
      </w:r>
      <w:r w:rsidRPr="00312558">
        <w:rPr>
          <w:rFonts w:ascii="Times New Roman" w:eastAsia="Times New Roman" w:hAnsi="Times New Roman"/>
          <w:sz w:val="16"/>
          <w:szCs w:val="16"/>
        </w:rPr>
        <w:t xml:space="preserve">în anul __________, cu media _________,  </w:t>
      </w:r>
      <w:r w:rsidRPr="00312558">
        <w:rPr>
          <w:rFonts w:ascii="Times New Roman" w:eastAsia="Times New Roman" w:hAnsi="Times New Roman"/>
          <w:b/>
          <w:i/>
          <w:sz w:val="16"/>
          <w:szCs w:val="16"/>
        </w:rPr>
        <w:t xml:space="preserve">doctoratul  </w:t>
      </w:r>
      <w:r w:rsidRPr="00312558">
        <w:rPr>
          <w:rFonts w:ascii="Times New Roman" w:eastAsia="Times New Roman" w:hAnsi="Times New Roman"/>
          <w:sz w:val="16"/>
          <w:szCs w:val="16"/>
        </w:rPr>
        <w:t>în anul _________, la specialitatea ________________________________________________.</w:t>
      </w:r>
    </w:p>
    <w:p w14:paraId="1F8C73FC" w14:textId="77777777" w:rsidR="00F01E9A" w:rsidRPr="00312558" w:rsidRDefault="00F01E9A" w:rsidP="00F01E9A">
      <w:pPr>
        <w:spacing w:after="0"/>
        <w:ind w:right="-2"/>
        <w:rPr>
          <w:rFonts w:ascii="Times New Roman" w:eastAsia="Times New Roman" w:hAnsi="Times New Roman"/>
          <w:sz w:val="16"/>
          <w:szCs w:val="16"/>
        </w:rPr>
      </w:pPr>
      <w:r w:rsidRPr="00312558">
        <w:rPr>
          <w:rFonts w:ascii="Times New Roman" w:eastAsia="Times New Roman" w:hAnsi="Times New Roman"/>
          <w:sz w:val="16"/>
          <w:szCs w:val="16"/>
        </w:rPr>
        <w:t>6) La data de 1 septembrie 2025 am avut _________ ani întregi vechime efectivă la catedră (inclusiv perioada rezervării catedrei).</w:t>
      </w:r>
    </w:p>
    <w:p w14:paraId="6A4A4716" w14:textId="77777777" w:rsidR="00F01E9A" w:rsidRPr="00312558" w:rsidRDefault="00F01E9A" w:rsidP="00F01E9A">
      <w:pPr>
        <w:spacing w:after="0"/>
        <w:ind w:right="-2"/>
        <w:rPr>
          <w:rFonts w:ascii="Times New Roman" w:eastAsia="Times New Roman" w:hAnsi="Times New Roman"/>
          <w:sz w:val="16"/>
          <w:szCs w:val="16"/>
        </w:rPr>
      </w:pPr>
    </w:p>
    <w:p w14:paraId="3E960E34" w14:textId="77777777" w:rsidR="00F01E9A" w:rsidRPr="00312558" w:rsidRDefault="00F01E9A" w:rsidP="00F01E9A">
      <w:pPr>
        <w:tabs>
          <w:tab w:val="left" w:pos="720"/>
        </w:tabs>
        <w:spacing w:after="0" w:line="240" w:lineRule="auto"/>
        <w:ind w:right="-2"/>
        <w:jc w:val="both"/>
        <w:rPr>
          <w:rFonts w:ascii="Times New Roman" w:eastAsia="Times New Roman" w:hAnsi="Times New Roman"/>
          <w:sz w:val="16"/>
          <w:szCs w:val="16"/>
        </w:rPr>
      </w:pPr>
      <w:r w:rsidRPr="00312558">
        <w:rPr>
          <w:rFonts w:ascii="Times New Roman" w:eastAsia="Times New Roman" w:hAnsi="Times New Roman"/>
          <w:sz w:val="16"/>
          <w:szCs w:val="16"/>
        </w:rPr>
        <w:t>7) Am întrerupt activitatea în învăţământ pentru motivul _____________________________, cu (fără) acordul inspectoratului şcolar _____________________, prin decizia nr. ____________, conform art. ___________ din Codul Muncii.</w:t>
      </w:r>
    </w:p>
    <w:p w14:paraId="1DABBA5C" w14:textId="77777777" w:rsidR="00F01E9A" w:rsidRPr="00312558" w:rsidRDefault="00F01E9A" w:rsidP="00F01E9A">
      <w:pPr>
        <w:tabs>
          <w:tab w:val="left" w:pos="720"/>
        </w:tabs>
        <w:spacing w:after="0" w:line="240" w:lineRule="auto"/>
        <w:ind w:right="-2"/>
        <w:jc w:val="both"/>
        <w:rPr>
          <w:rFonts w:ascii="Times New Roman" w:eastAsia="Times New Roman" w:hAnsi="Times New Roman"/>
          <w:sz w:val="16"/>
          <w:szCs w:val="16"/>
        </w:rPr>
      </w:pPr>
    </w:p>
    <w:p w14:paraId="60190A40" w14:textId="77777777" w:rsidR="00F01E9A" w:rsidRPr="00312558" w:rsidRDefault="00F01E9A" w:rsidP="00F01E9A">
      <w:pPr>
        <w:tabs>
          <w:tab w:val="left" w:pos="720"/>
        </w:tabs>
        <w:spacing w:after="0" w:line="240" w:lineRule="auto"/>
        <w:ind w:right="-2"/>
        <w:jc w:val="both"/>
        <w:rPr>
          <w:rFonts w:ascii="Times New Roman" w:eastAsia="Times New Roman" w:hAnsi="Times New Roman"/>
          <w:sz w:val="16"/>
          <w:szCs w:val="16"/>
        </w:rPr>
      </w:pPr>
      <w:r w:rsidRPr="00312558">
        <w:rPr>
          <w:rFonts w:ascii="Times New Roman" w:eastAsia="Times New Roman" w:hAnsi="Times New Roman"/>
          <w:sz w:val="16"/>
          <w:szCs w:val="16"/>
        </w:rPr>
        <w:t>8)</w:t>
      </w:r>
      <w:r w:rsidRPr="00312558">
        <w:rPr>
          <w:rFonts w:ascii="Times New Roman" w:eastAsia="Times New Roman" w:hAnsi="Times New Roman"/>
          <w:b/>
          <w:sz w:val="16"/>
          <w:szCs w:val="16"/>
        </w:rPr>
        <w:t xml:space="preserve"> </w:t>
      </w:r>
      <w:r w:rsidRPr="00312558">
        <w:rPr>
          <w:rFonts w:ascii="Times New Roman" w:eastAsia="Times New Roman" w:hAnsi="Times New Roman"/>
          <w:sz w:val="16"/>
          <w:szCs w:val="16"/>
        </w:rPr>
        <w:t xml:space="preserve">Sunt/ nu sunt unic întreţinător de familie. Am ______ copii în întreţinere. Soţul/ soţia este/ nu este angajat(ă) în muncă. </w:t>
      </w:r>
    </w:p>
    <w:p w14:paraId="3BAB273F" w14:textId="77777777" w:rsidR="00F01E9A" w:rsidRPr="00312558" w:rsidRDefault="00F01E9A" w:rsidP="00F01E9A">
      <w:pPr>
        <w:tabs>
          <w:tab w:val="left" w:pos="720"/>
        </w:tabs>
        <w:spacing w:after="0" w:line="240" w:lineRule="auto"/>
        <w:ind w:right="-2"/>
        <w:jc w:val="both"/>
        <w:rPr>
          <w:rFonts w:ascii="Times New Roman" w:eastAsia="Times New Roman" w:hAnsi="Times New Roman"/>
          <w:sz w:val="16"/>
          <w:szCs w:val="16"/>
        </w:rPr>
      </w:pPr>
    </w:p>
    <w:p w14:paraId="300D683D" w14:textId="77777777" w:rsidR="00F01E9A" w:rsidRPr="00312558" w:rsidRDefault="00F01E9A" w:rsidP="00F01E9A">
      <w:pPr>
        <w:tabs>
          <w:tab w:val="left" w:pos="360"/>
        </w:tabs>
        <w:spacing w:after="0" w:line="240" w:lineRule="auto"/>
        <w:ind w:right="-2"/>
        <w:jc w:val="both"/>
        <w:rPr>
          <w:rFonts w:ascii="Times New Roman" w:eastAsia="Times New Roman" w:hAnsi="Times New Roman"/>
          <w:sz w:val="16"/>
          <w:szCs w:val="16"/>
        </w:rPr>
      </w:pPr>
      <w:r w:rsidRPr="00312558">
        <w:rPr>
          <w:rFonts w:ascii="Times New Roman" w:eastAsia="Times New Roman" w:hAnsi="Times New Roman"/>
          <w:sz w:val="16"/>
          <w:szCs w:val="16"/>
        </w:rPr>
        <w:t xml:space="preserve">9) Prezint avizul/ adeverinţa medical(ă) nr. ________, din data ____________, emis(ă) de un medic sau cabinet de medicină a muncii _________________________, din care rezultă că sunt </w:t>
      </w:r>
      <w:r w:rsidRPr="00312558">
        <w:rPr>
          <w:rFonts w:ascii="Times New Roman" w:eastAsia="Times New Roman" w:hAnsi="Times New Roman"/>
          <w:b/>
          <w:sz w:val="16"/>
          <w:szCs w:val="16"/>
        </w:rPr>
        <w:t>apt(ă) pentru a preda în învăţământ</w:t>
      </w:r>
      <w:r w:rsidRPr="00312558">
        <w:rPr>
          <w:rFonts w:ascii="Times New Roman" w:eastAsia="Times New Roman" w:hAnsi="Times New Roman"/>
          <w:sz w:val="16"/>
          <w:szCs w:val="16"/>
        </w:rPr>
        <w:t xml:space="preserve"> </w:t>
      </w:r>
    </w:p>
    <w:p w14:paraId="0D64C986" w14:textId="77777777" w:rsidR="00F01E9A" w:rsidRPr="00312558" w:rsidRDefault="00F01E9A" w:rsidP="00F01E9A">
      <w:pPr>
        <w:tabs>
          <w:tab w:val="left" w:pos="360"/>
        </w:tabs>
        <w:spacing w:after="0" w:line="240" w:lineRule="auto"/>
        <w:ind w:right="-2"/>
        <w:jc w:val="both"/>
        <w:rPr>
          <w:rFonts w:ascii="Times New Roman" w:eastAsia="Times New Roman" w:hAnsi="Times New Roman"/>
          <w:sz w:val="16"/>
          <w:szCs w:val="16"/>
        </w:rPr>
      </w:pPr>
    </w:p>
    <w:p w14:paraId="6E93D997" w14:textId="77777777" w:rsidR="00F01E9A" w:rsidRPr="00312558" w:rsidRDefault="00F01E9A" w:rsidP="00F01E9A">
      <w:pPr>
        <w:tabs>
          <w:tab w:val="left" w:pos="360"/>
        </w:tabs>
        <w:spacing w:after="0" w:line="240" w:lineRule="auto"/>
        <w:ind w:right="-2"/>
        <w:jc w:val="both"/>
        <w:rPr>
          <w:rFonts w:ascii="Times New Roman" w:eastAsia="Times New Roman" w:hAnsi="Times New Roman"/>
          <w:sz w:val="16"/>
          <w:szCs w:val="16"/>
        </w:rPr>
      </w:pPr>
      <w:r w:rsidRPr="00312558">
        <w:rPr>
          <w:rFonts w:ascii="Times New Roman" w:eastAsia="Times New Roman" w:hAnsi="Times New Roman"/>
          <w:sz w:val="16"/>
          <w:szCs w:val="16"/>
        </w:rPr>
        <w:t xml:space="preserve">10) Declar pe proprie răspundere că nu desfăşor activităţi incompatibile cu demnitatea funcţiei didactice şi nu am fost îndepărtat din învăţământ pentru motive disciplinare sau printr-o hotărâre judecătorească definitivă de condamnare penală pentru infracţiuni contra vieţii, integrităţii corporale sau sănătăţii, contra libertăţii </w:t>
      </w:r>
      <w:r w:rsidRPr="00312558">
        <w:rPr>
          <w:rFonts w:ascii="Times New Roman" w:eastAsia="Times New Roman" w:hAnsi="Times New Roman"/>
          <w:sz w:val="16"/>
          <w:szCs w:val="16"/>
        </w:rPr>
        <w:lastRenderedPageBreak/>
        <w:t>persoanei, rele tratamente aplicate minorului, hărţuire, trafic de minori, proxenetism, infracţiuni contra libertăţii şi integrităţii sexuale, luare şi dare de mită, trafic de influenţă, fals şi uz de fals, furt calificat.</w:t>
      </w:r>
    </w:p>
    <w:p w14:paraId="390F73BC" w14:textId="77777777" w:rsidR="00F01E9A" w:rsidRPr="00312558" w:rsidRDefault="00F01E9A" w:rsidP="00F01E9A">
      <w:pPr>
        <w:tabs>
          <w:tab w:val="left" w:pos="360"/>
        </w:tabs>
        <w:spacing w:after="0" w:line="240" w:lineRule="auto"/>
        <w:ind w:right="-2"/>
        <w:jc w:val="both"/>
        <w:rPr>
          <w:rFonts w:ascii="Times New Roman" w:eastAsia="Times New Roman" w:hAnsi="Times New Roman"/>
          <w:sz w:val="16"/>
          <w:szCs w:val="16"/>
        </w:rPr>
      </w:pPr>
    </w:p>
    <w:p w14:paraId="20D7D322" w14:textId="7C097E31" w:rsidR="00F01E9A" w:rsidRPr="00312558" w:rsidRDefault="00F01E9A" w:rsidP="00F01E9A">
      <w:pPr>
        <w:pStyle w:val="Listparagraf"/>
        <w:numPr>
          <w:ilvl w:val="0"/>
          <w:numId w:val="121"/>
        </w:numPr>
        <w:tabs>
          <w:tab w:val="left" w:pos="720"/>
        </w:tabs>
        <w:ind w:right="-2"/>
        <w:jc w:val="both"/>
        <w:rPr>
          <w:sz w:val="16"/>
          <w:szCs w:val="16"/>
        </w:rPr>
      </w:pPr>
      <w:r w:rsidRPr="00312558">
        <w:rPr>
          <w:sz w:val="16"/>
          <w:szCs w:val="16"/>
        </w:rPr>
        <w:t>Declar pe propria răspundere că în perioada în care sunt angajat nu voi primi ajutor de şomaj.</w:t>
      </w:r>
    </w:p>
    <w:p w14:paraId="12CB7F0B" w14:textId="77777777" w:rsidR="00F01E9A" w:rsidRPr="00312558" w:rsidRDefault="00F01E9A" w:rsidP="00F01E9A">
      <w:pPr>
        <w:pStyle w:val="Listparagraf"/>
        <w:tabs>
          <w:tab w:val="left" w:pos="720"/>
        </w:tabs>
        <w:ind w:left="360" w:right="-2"/>
        <w:jc w:val="both"/>
        <w:rPr>
          <w:sz w:val="16"/>
          <w:szCs w:val="16"/>
        </w:rPr>
      </w:pPr>
    </w:p>
    <w:p w14:paraId="23D58B9C" w14:textId="77777777" w:rsidR="00F01E9A" w:rsidRPr="00312558" w:rsidRDefault="00F01E9A" w:rsidP="00F01E9A">
      <w:pPr>
        <w:pStyle w:val="Listparagraf"/>
        <w:numPr>
          <w:ilvl w:val="0"/>
          <w:numId w:val="121"/>
        </w:numPr>
        <w:ind w:right="-2"/>
        <w:jc w:val="both"/>
        <w:rPr>
          <w:sz w:val="16"/>
          <w:szCs w:val="16"/>
        </w:rPr>
      </w:pPr>
      <w:r w:rsidRPr="00312558">
        <w:rPr>
          <w:sz w:val="16"/>
          <w:szCs w:val="16"/>
        </w:rPr>
        <w:t>Cunosc faptul că repartizarea pe posturi se face în şedinţă de repartizare, iar în cazul neparticipării mele la datele fixate de inspectoratul şcolar nu voi avea obiecţii.</w:t>
      </w:r>
    </w:p>
    <w:p w14:paraId="5259A581" w14:textId="77777777" w:rsidR="00F01E9A" w:rsidRPr="00312558" w:rsidRDefault="00F01E9A" w:rsidP="00F01E9A">
      <w:pPr>
        <w:spacing w:after="0" w:line="240" w:lineRule="auto"/>
        <w:ind w:right="-2"/>
        <w:jc w:val="both"/>
        <w:rPr>
          <w:rFonts w:ascii="Times New Roman" w:eastAsia="Times New Roman" w:hAnsi="Times New Roman"/>
          <w:i/>
          <w:sz w:val="16"/>
          <w:szCs w:val="16"/>
        </w:rPr>
      </w:pPr>
      <w:r w:rsidRPr="00312558">
        <w:rPr>
          <w:rFonts w:ascii="Times New Roman" w:eastAsia="Times New Roman" w:hAnsi="Times New Roman"/>
          <w:sz w:val="16"/>
          <w:szCs w:val="16"/>
        </w:rPr>
        <w:t xml:space="preserve">13) Declar pe propria răspundere că ulterior obținerii </w:t>
      </w:r>
      <w:r w:rsidRPr="00312558">
        <w:rPr>
          <w:rFonts w:ascii="Times New Roman" w:eastAsia="Times New Roman" w:hAnsi="Times New Roman"/>
          <w:i/>
          <w:sz w:val="16"/>
          <w:szCs w:val="16"/>
        </w:rPr>
        <w:t>la concursul naţional, sesiunea ________ (</w:t>
      </w:r>
      <w:r w:rsidRPr="00312558">
        <w:rPr>
          <w:rFonts w:ascii="Times New Roman" w:eastAsia="Times New Roman" w:hAnsi="Times New Roman"/>
          <w:sz w:val="16"/>
          <w:szCs w:val="16"/>
        </w:rPr>
        <w:t>2025, 2024, 2023, 2022, 2021 sau 2020</w:t>
      </w:r>
      <w:r w:rsidRPr="00312558">
        <w:rPr>
          <w:rFonts w:ascii="Times New Roman" w:eastAsia="Times New Roman" w:hAnsi="Times New Roman"/>
          <w:i/>
          <w:sz w:val="16"/>
          <w:szCs w:val="16"/>
        </w:rPr>
        <w:t>) a unei note/ medii de cel/ puțin 7,00 (șapte), nu am mai participat sau nu am mai obținut note sub 5,00 (cinci) la concursul naţional pentru ocuparea posturilor didactice/ catedrelor din învățământul preuniversitar.</w:t>
      </w:r>
    </w:p>
    <w:p w14:paraId="542F2ACA" w14:textId="77777777" w:rsidR="00F01E9A" w:rsidRPr="00312558" w:rsidRDefault="00F01E9A" w:rsidP="00F01E9A">
      <w:pPr>
        <w:spacing w:after="0" w:line="240" w:lineRule="auto"/>
        <w:ind w:right="-2"/>
        <w:jc w:val="both"/>
        <w:rPr>
          <w:rFonts w:ascii="Times New Roman" w:eastAsia="Times New Roman" w:hAnsi="Times New Roman"/>
          <w:i/>
          <w:sz w:val="14"/>
          <w:szCs w:val="14"/>
        </w:rPr>
      </w:pPr>
      <w:r w:rsidRPr="00312558">
        <w:rPr>
          <w:rFonts w:ascii="Times New Roman" w:eastAsia="Times New Roman" w:hAnsi="Times New Roman"/>
          <w:i/>
          <w:sz w:val="14"/>
          <w:szCs w:val="14"/>
        </w:rPr>
        <w:t>(**) Media de departajare este media aritmetică cu patru zecimale, calculată prin trunchiere, conform anexei nr. 15 la Metodologie.</w:t>
      </w:r>
    </w:p>
    <w:p w14:paraId="30897AEC" w14:textId="77777777" w:rsidR="00F01E9A" w:rsidRPr="00312558" w:rsidRDefault="00F01E9A" w:rsidP="00F01E9A">
      <w:pPr>
        <w:spacing w:after="0" w:line="240" w:lineRule="auto"/>
        <w:ind w:right="-2"/>
        <w:jc w:val="both"/>
        <w:rPr>
          <w:rFonts w:ascii="Times New Roman" w:eastAsia="Times New Roman" w:hAnsi="Times New Roman"/>
          <w:i/>
          <w:sz w:val="14"/>
          <w:szCs w:val="14"/>
        </w:rPr>
      </w:pPr>
    </w:p>
    <w:p w14:paraId="253D8D06" w14:textId="77777777" w:rsidR="00F01E9A" w:rsidRPr="00312558" w:rsidRDefault="00F01E9A" w:rsidP="00F01E9A">
      <w:pPr>
        <w:spacing w:after="0" w:line="240" w:lineRule="auto"/>
        <w:ind w:right="-2"/>
        <w:rPr>
          <w:rFonts w:ascii="Times New Roman" w:eastAsia="Times New Roman" w:hAnsi="Times New Roman"/>
          <w:b/>
          <w:sz w:val="16"/>
          <w:szCs w:val="16"/>
        </w:rPr>
      </w:pPr>
      <w:r w:rsidRPr="00312558">
        <w:rPr>
          <w:rFonts w:ascii="Times New Roman" w:eastAsia="Times New Roman" w:hAnsi="Times New Roman"/>
          <w:sz w:val="16"/>
          <w:szCs w:val="16"/>
        </w:rPr>
        <w:tab/>
      </w:r>
      <w:r w:rsidRPr="00312558">
        <w:rPr>
          <w:rFonts w:ascii="Times New Roman" w:eastAsia="Times New Roman" w:hAnsi="Times New Roman"/>
          <w:b/>
          <w:sz w:val="16"/>
          <w:szCs w:val="16"/>
        </w:rPr>
        <w:t>RĂSPUND de exactitatea datelor înscrise în această cerere şi declar că voi suporta consecinţele dacă am comunicat date eronate.</w:t>
      </w:r>
    </w:p>
    <w:p w14:paraId="4557D820" w14:textId="77777777" w:rsidR="00F01E9A" w:rsidRPr="00312558" w:rsidRDefault="00F01E9A" w:rsidP="00F01E9A">
      <w:pPr>
        <w:spacing w:after="0" w:line="240" w:lineRule="auto"/>
        <w:ind w:right="-2" w:firstLine="720"/>
        <w:rPr>
          <w:rFonts w:ascii="Times New Roman" w:eastAsia="Times New Roman" w:hAnsi="Times New Roman"/>
          <w:sz w:val="16"/>
          <w:szCs w:val="16"/>
        </w:rPr>
      </w:pPr>
    </w:p>
    <w:p w14:paraId="560B1F43" w14:textId="77777777" w:rsidR="00F01E9A" w:rsidRPr="00312558" w:rsidRDefault="00F01E9A" w:rsidP="00F01E9A">
      <w:pPr>
        <w:spacing w:after="0" w:line="240" w:lineRule="auto"/>
        <w:ind w:right="-2" w:firstLine="720"/>
        <w:rPr>
          <w:rFonts w:ascii="Times New Roman" w:eastAsia="Times New Roman" w:hAnsi="Times New Roman"/>
          <w:sz w:val="16"/>
          <w:szCs w:val="16"/>
        </w:rPr>
      </w:pPr>
      <w:r w:rsidRPr="00312558">
        <w:rPr>
          <w:rFonts w:ascii="Times New Roman" w:eastAsia="Times New Roman" w:hAnsi="Times New Roman"/>
          <w:sz w:val="16"/>
          <w:szCs w:val="16"/>
        </w:rPr>
        <w:t xml:space="preserve">Data ____________ </w:t>
      </w:r>
      <w:r w:rsidRPr="00312558">
        <w:rPr>
          <w:rFonts w:ascii="Times New Roman" w:eastAsia="Times New Roman" w:hAnsi="Times New Roman"/>
          <w:sz w:val="16"/>
          <w:szCs w:val="16"/>
        </w:rPr>
        <w:tab/>
      </w:r>
      <w:r w:rsidRPr="00312558">
        <w:rPr>
          <w:rFonts w:ascii="Times New Roman" w:eastAsia="Times New Roman" w:hAnsi="Times New Roman"/>
          <w:sz w:val="16"/>
          <w:szCs w:val="16"/>
        </w:rPr>
        <w:tab/>
        <w:t xml:space="preserve">                                     </w:t>
      </w:r>
      <w:r w:rsidRPr="00312558">
        <w:rPr>
          <w:rFonts w:ascii="Times New Roman" w:eastAsia="Times New Roman" w:hAnsi="Times New Roman"/>
          <w:sz w:val="16"/>
          <w:szCs w:val="16"/>
        </w:rPr>
        <w:tab/>
      </w:r>
      <w:r w:rsidRPr="00312558">
        <w:rPr>
          <w:rFonts w:ascii="Times New Roman" w:eastAsia="Times New Roman" w:hAnsi="Times New Roman"/>
          <w:sz w:val="16"/>
          <w:szCs w:val="16"/>
        </w:rPr>
        <w:tab/>
      </w:r>
      <w:r w:rsidRPr="00312558">
        <w:rPr>
          <w:rFonts w:ascii="Times New Roman" w:eastAsia="Times New Roman" w:hAnsi="Times New Roman"/>
          <w:sz w:val="16"/>
          <w:szCs w:val="16"/>
        </w:rPr>
        <w:tab/>
      </w:r>
      <w:r w:rsidRPr="00312558">
        <w:rPr>
          <w:rFonts w:ascii="Times New Roman" w:eastAsia="Times New Roman" w:hAnsi="Times New Roman"/>
          <w:sz w:val="16"/>
          <w:szCs w:val="16"/>
        </w:rPr>
        <w:tab/>
        <w:t>Semnătura____________</w:t>
      </w:r>
    </w:p>
    <w:p w14:paraId="03BB2CCD" w14:textId="77777777" w:rsidR="00F01E9A" w:rsidRPr="00312558" w:rsidRDefault="00F01E9A" w:rsidP="00F01E9A">
      <w:pPr>
        <w:spacing w:after="0" w:line="240" w:lineRule="auto"/>
        <w:ind w:right="-2" w:firstLine="567"/>
        <w:rPr>
          <w:rFonts w:ascii="Times New Roman" w:eastAsia="Times New Roman" w:hAnsi="Times New Roman"/>
          <w:sz w:val="16"/>
          <w:szCs w:val="16"/>
        </w:rPr>
      </w:pPr>
    </w:p>
    <w:p w14:paraId="3EB277AF" w14:textId="77777777" w:rsidR="00F01E9A" w:rsidRPr="00312558" w:rsidRDefault="00F01E9A" w:rsidP="00F01E9A">
      <w:pPr>
        <w:spacing w:after="0" w:line="240" w:lineRule="auto"/>
        <w:ind w:right="-2"/>
        <w:jc w:val="both"/>
        <w:rPr>
          <w:rFonts w:ascii="Times New Roman" w:eastAsia="Times New Roman" w:hAnsi="Times New Roman"/>
          <w:sz w:val="14"/>
          <w:szCs w:val="14"/>
        </w:rPr>
      </w:pPr>
      <w:r w:rsidRPr="00312558">
        <w:rPr>
          <w:rFonts w:ascii="Times New Roman" w:eastAsia="Times New Roman" w:hAnsi="Times New Roman"/>
          <w:b/>
          <w:sz w:val="14"/>
          <w:szCs w:val="14"/>
        </w:rPr>
        <w:t>ANEXEZ, ÎN URMĂTOAREA ORDINE, actele</w:t>
      </w:r>
      <w:r w:rsidRPr="00312558">
        <w:rPr>
          <w:rFonts w:ascii="Times New Roman" w:eastAsia="Times New Roman" w:hAnsi="Times New Roman"/>
          <w:b/>
          <w:sz w:val="14"/>
          <w:szCs w:val="14"/>
          <w:vertAlign w:val="superscript"/>
        </w:rPr>
        <w:t>*</w:t>
      </w:r>
      <w:r w:rsidRPr="00312558">
        <w:rPr>
          <w:rFonts w:ascii="Times New Roman" w:eastAsia="Times New Roman" w:hAnsi="Times New Roman"/>
          <w:b/>
          <w:sz w:val="14"/>
          <w:szCs w:val="14"/>
        </w:rPr>
        <w:t xml:space="preserve"> originale, respectiv în copie CERTIFICATE</w:t>
      </w:r>
      <w:r w:rsidRPr="00312558">
        <w:rPr>
          <w:rFonts w:ascii="Times New Roman" w:eastAsia="Times New Roman" w:hAnsi="Times New Roman"/>
          <w:sz w:val="14"/>
          <w:szCs w:val="14"/>
        </w:rPr>
        <w:t xml:space="preserve"> pentru conformitate cu originalul de către directorul unităţii la care funcţionez în anul şcolar 2024-2025 (pentru completarea dosarului din anul precedent)</w:t>
      </w:r>
      <w:r w:rsidRPr="00312558">
        <w:rPr>
          <w:rFonts w:ascii="Times New Roman" w:eastAsia="Times New Roman" w:hAnsi="Times New Roman"/>
          <w:sz w:val="14"/>
          <w:szCs w:val="14"/>
          <w:vertAlign w:val="superscript"/>
        </w:rPr>
        <w:t>**</w:t>
      </w:r>
      <w:r w:rsidRPr="00312558">
        <w:rPr>
          <w:rFonts w:ascii="Times New Roman" w:eastAsia="Times New Roman" w:hAnsi="Times New Roman"/>
          <w:sz w:val="14"/>
          <w:szCs w:val="14"/>
        </w:rPr>
        <w:t>:</w:t>
      </w:r>
    </w:p>
    <w:p w14:paraId="5FA64BCA" w14:textId="77777777" w:rsidR="00F01E9A" w:rsidRPr="00312558" w:rsidRDefault="00F01E9A" w:rsidP="00F01E9A">
      <w:pPr>
        <w:numPr>
          <w:ilvl w:val="0"/>
          <w:numId w:val="146"/>
        </w:numPr>
        <w:pBdr>
          <w:top w:val="nil"/>
          <w:left w:val="nil"/>
          <w:bottom w:val="nil"/>
          <w:right w:val="nil"/>
          <w:between w:val="nil"/>
        </w:pBdr>
        <w:tabs>
          <w:tab w:val="left" w:pos="540"/>
        </w:tabs>
        <w:spacing w:after="0" w:line="240" w:lineRule="auto"/>
        <w:ind w:left="576" w:hanging="288"/>
        <w:rPr>
          <w:rFonts w:ascii="Times New Roman" w:eastAsia="Times New Roman" w:hAnsi="Times New Roman"/>
          <w:sz w:val="14"/>
          <w:szCs w:val="14"/>
        </w:rPr>
      </w:pPr>
      <w:r w:rsidRPr="00312558">
        <w:rPr>
          <w:rFonts w:ascii="Times New Roman" w:eastAsia="Times New Roman" w:hAnsi="Times New Roman"/>
          <w:sz w:val="14"/>
          <w:szCs w:val="14"/>
        </w:rPr>
        <w:t>copie a actului de identitate (B.I./ C.I.) din care să rezulte domiciliul şi de pe actele doveditoare privind schimbarea numelui, dacă este cazul;</w:t>
      </w:r>
    </w:p>
    <w:p w14:paraId="09B66EB6" w14:textId="77777777" w:rsidR="00F01E9A" w:rsidRPr="00312558" w:rsidRDefault="00F01E9A" w:rsidP="00F01E9A">
      <w:pPr>
        <w:numPr>
          <w:ilvl w:val="0"/>
          <w:numId w:val="146"/>
        </w:numPr>
        <w:pBdr>
          <w:top w:val="nil"/>
          <w:left w:val="nil"/>
          <w:bottom w:val="nil"/>
          <w:right w:val="nil"/>
          <w:between w:val="nil"/>
        </w:pBdr>
        <w:tabs>
          <w:tab w:val="left" w:pos="540"/>
          <w:tab w:val="left" w:pos="851"/>
        </w:tabs>
        <w:spacing w:after="0" w:line="240" w:lineRule="auto"/>
        <w:ind w:left="576" w:hanging="288"/>
        <w:jc w:val="both"/>
        <w:rPr>
          <w:rFonts w:ascii="Times New Roman" w:eastAsia="Times New Roman" w:hAnsi="Times New Roman"/>
          <w:sz w:val="14"/>
          <w:szCs w:val="14"/>
        </w:rPr>
      </w:pPr>
      <w:r w:rsidRPr="00312558">
        <w:rPr>
          <w:rFonts w:ascii="Times New Roman" w:eastAsia="Times New Roman" w:hAnsi="Times New Roman"/>
          <w:sz w:val="14"/>
          <w:szCs w:val="14"/>
        </w:rPr>
        <w:t>copii de pe actele de studii, foaia matricolă şi certificat profesional (ultimul pentru absolvenţii liceului pedagogic);</w:t>
      </w:r>
    </w:p>
    <w:p w14:paraId="36C1E5EE" w14:textId="77777777" w:rsidR="00F01E9A" w:rsidRPr="00312558" w:rsidRDefault="00F01E9A" w:rsidP="00F01E9A">
      <w:pPr>
        <w:numPr>
          <w:ilvl w:val="0"/>
          <w:numId w:val="146"/>
        </w:numPr>
        <w:tabs>
          <w:tab w:val="left" w:pos="540"/>
          <w:tab w:val="left" w:pos="851"/>
        </w:tabs>
        <w:spacing w:after="0" w:line="240" w:lineRule="auto"/>
        <w:ind w:left="576" w:hanging="288"/>
        <w:jc w:val="both"/>
        <w:rPr>
          <w:rFonts w:ascii="Times New Roman" w:eastAsia="Times New Roman" w:hAnsi="Times New Roman"/>
          <w:sz w:val="14"/>
          <w:szCs w:val="14"/>
        </w:rPr>
      </w:pPr>
      <w:r w:rsidRPr="00312558">
        <w:rPr>
          <w:rFonts w:ascii="Times New Roman" w:eastAsia="Times New Roman" w:hAnsi="Times New Roman"/>
          <w:sz w:val="14"/>
          <w:szCs w:val="14"/>
        </w:rPr>
        <w:t>copie a certificatelor de obţinere a definitivatului şi a tuturor gradelor didactice obţinute (dacă este cazul);</w:t>
      </w:r>
    </w:p>
    <w:p w14:paraId="479E9C93" w14:textId="77777777" w:rsidR="00F01E9A" w:rsidRPr="00312558" w:rsidRDefault="00F01E9A" w:rsidP="00F01E9A">
      <w:pPr>
        <w:numPr>
          <w:ilvl w:val="0"/>
          <w:numId w:val="146"/>
        </w:numPr>
        <w:pBdr>
          <w:top w:val="nil"/>
          <w:left w:val="nil"/>
          <w:bottom w:val="nil"/>
          <w:right w:val="nil"/>
          <w:between w:val="nil"/>
        </w:pBdr>
        <w:tabs>
          <w:tab w:val="left" w:pos="540"/>
          <w:tab w:val="left" w:pos="851"/>
        </w:tabs>
        <w:spacing w:after="0" w:line="240" w:lineRule="auto"/>
        <w:ind w:left="576" w:hanging="288"/>
        <w:jc w:val="both"/>
        <w:rPr>
          <w:rFonts w:ascii="Times New Roman" w:eastAsia="Times New Roman" w:hAnsi="Times New Roman"/>
          <w:sz w:val="14"/>
          <w:szCs w:val="14"/>
        </w:rPr>
      </w:pPr>
      <w:r w:rsidRPr="00312558">
        <w:rPr>
          <w:rFonts w:ascii="Times New Roman" w:eastAsia="Times New Roman" w:hAnsi="Times New Roman"/>
          <w:sz w:val="14"/>
          <w:szCs w:val="14"/>
        </w:rPr>
        <w:t>copii de pe atestate (învățământ special etc.)/ avize (culte etc.) - dacă este cazul;</w:t>
      </w:r>
    </w:p>
    <w:p w14:paraId="2AE98753" w14:textId="77777777" w:rsidR="00F01E9A" w:rsidRPr="00312558" w:rsidRDefault="00F01E9A" w:rsidP="00F01E9A">
      <w:pPr>
        <w:numPr>
          <w:ilvl w:val="0"/>
          <w:numId w:val="146"/>
        </w:numPr>
        <w:tabs>
          <w:tab w:val="left" w:pos="540"/>
          <w:tab w:val="left" w:pos="851"/>
        </w:tabs>
        <w:spacing w:after="0" w:line="240" w:lineRule="auto"/>
        <w:ind w:left="576" w:hanging="288"/>
        <w:jc w:val="both"/>
        <w:rPr>
          <w:rFonts w:ascii="Times New Roman" w:eastAsia="Times New Roman" w:hAnsi="Times New Roman"/>
          <w:sz w:val="14"/>
          <w:szCs w:val="14"/>
        </w:rPr>
      </w:pPr>
      <w:r w:rsidRPr="00312558">
        <w:rPr>
          <w:rFonts w:ascii="Times New Roman" w:eastAsia="Times New Roman" w:hAnsi="Times New Roman"/>
          <w:sz w:val="14"/>
          <w:szCs w:val="14"/>
        </w:rPr>
        <w:t xml:space="preserve">copie după adeverinţa care atestă rezultatele obţinute la </w:t>
      </w:r>
      <w:bookmarkStart w:id="6" w:name="_Hlk181110116"/>
      <w:r w:rsidRPr="00312558">
        <w:rPr>
          <w:rFonts w:ascii="Times New Roman" w:eastAsia="Times New Roman" w:hAnsi="Times New Roman"/>
          <w:sz w:val="14"/>
          <w:szCs w:val="14"/>
        </w:rPr>
        <w:t xml:space="preserve">concursurile naţionale, sesiunile </w:t>
      </w:r>
      <w:bookmarkEnd w:id="6"/>
      <w:r w:rsidRPr="00312558">
        <w:rPr>
          <w:rFonts w:ascii="Times New Roman" w:eastAsia="Times New Roman" w:hAnsi="Times New Roman"/>
          <w:sz w:val="14"/>
          <w:szCs w:val="14"/>
        </w:rPr>
        <w:t>2020, 2021, 2022, 2023, 2024 sau 2025 (pentru candidaţii care au susţinut probele concursului în alte judeţe, dacă e cazul);</w:t>
      </w:r>
    </w:p>
    <w:p w14:paraId="5BF93F69" w14:textId="77777777" w:rsidR="00F01E9A" w:rsidRPr="00312558" w:rsidRDefault="00F01E9A" w:rsidP="00F01E9A">
      <w:pPr>
        <w:numPr>
          <w:ilvl w:val="0"/>
          <w:numId w:val="146"/>
        </w:numPr>
        <w:pBdr>
          <w:top w:val="nil"/>
          <w:left w:val="nil"/>
          <w:bottom w:val="nil"/>
          <w:right w:val="nil"/>
          <w:between w:val="nil"/>
        </w:pBdr>
        <w:tabs>
          <w:tab w:val="left" w:pos="540"/>
        </w:tabs>
        <w:spacing w:after="0" w:line="240" w:lineRule="auto"/>
        <w:ind w:left="576" w:hanging="288"/>
        <w:rPr>
          <w:rFonts w:ascii="Times New Roman" w:eastAsia="Times New Roman" w:hAnsi="Times New Roman"/>
          <w:sz w:val="14"/>
          <w:szCs w:val="14"/>
        </w:rPr>
      </w:pPr>
      <w:r w:rsidRPr="00312558">
        <w:rPr>
          <w:rFonts w:ascii="Times New Roman" w:eastAsia="Times New Roman" w:hAnsi="Times New Roman"/>
          <w:sz w:val="14"/>
          <w:szCs w:val="14"/>
        </w:rPr>
        <w:t>adeverinţa de vechime efectivă la catedră (inclusiv perioada rezervării catedrei), în original;</w:t>
      </w:r>
    </w:p>
    <w:p w14:paraId="04028B32" w14:textId="164BFE51" w:rsidR="00F01E9A" w:rsidRPr="00312558" w:rsidRDefault="00F01E9A" w:rsidP="00F01E9A">
      <w:pPr>
        <w:numPr>
          <w:ilvl w:val="0"/>
          <w:numId w:val="146"/>
        </w:numPr>
        <w:tabs>
          <w:tab w:val="left" w:pos="540"/>
          <w:tab w:val="left" w:pos="851"/>
        </w:tabs>
        <w:spacing w:after="0" w:line="240" w:lineRule="auto"/>
        <w:ind w:left="576" w:hanging="288"/>
        <w:jc w:val="both"/>
        <w:rPr>
          <w:rFonts w:ascii="Times New Roman" w:eastAsia="Times New Roman" w:hAnsi="Times New Roman"/>
          <w:sz w:val="14"/>
          <w:szCs w:val="14"/>
        </w:rPr>
      </w:pPr>
      <w:r w:rsidRPr="00312558">
        <w:rPr>
          <w:rFonts w:ascii="Times New Roman" w:eastAsia="Times New Roman" w:hAnsi="Times New Roman"/>
          <w:sz w:val="14"/>
          <w:szCs w:val="14"/>
        </w:rPr>
        <w:t>acordul Ministerului Educației</w:t>
      </w:r>
      <w:r w:rsidR="000611B7" w:rsidRPr="00312558">
        <w:rPr>
          <w:rFonts w:ascii="Times New Roman" w:eastAsia="Times New Roman" w:hAnsi="Times New Roman"/>
          <w:sz w:val="14"/>
          <w:szCs w:val="14"/>
        </w:rPr>
        <w:t xml:space="preserve"> </w:t>
      </w:r>
      <w:bookmarkStart w:id="7" w:name="_Hlk213923107"/>
      <w:r w:rsidR="002E48A8" w:rsidRPr="00312558">
        <w:rPr>
          <w:rFonts w:ascii="Times New Roman" w:eastAsia="Times New Roman" w:hAnsi="Times New Roman"/>
          <w:sz w:val="14"/>
          <w:szCs w:val="14"/>
        </w:rPr>
        <w:t>şi Cercetării</w:t>
      </w:r>
      <w:bookmarkEnd w:id="7"/>
      <w:r w:rsidRPr="00312558">
        <w:rPr>
          <w:rFonts w:ascii="Times New Roman" w:eastAsia="Times New Roman" w:hAnsi="Times New Roman"/>
          <w:sz w:val="14"/>
          <w:szCs w:val="14"/>
        </w:rPr>
        <w:t>, inspectoratului şcolar, întreprinderii de întrerupere a activităţii (dacă este cazul), în original;</w:t>
      </w:r>
    </w:p>
    <w:p w14:paraId="70A2ADCA" w14:textId="77777777" w:rsidR="00F01E9A" w:rsidRPr="00312558" w:rsidRDefault="00F01E9A" w:rsidP="00F01E9A">
      <w:pPr>
        <w:numPr>
          <w:ilvl w:val="0"/>
          <w:numId w:val="146"/>
        </w:numPr>
        <w:tabs>
          <w:tab w:val="left" w:pos="540"/>
          <w:tab w:val="left" w:pos="851"/>
        </w:tabs>
        <w:spacing w:after="0" w:line="240" w:lineRule="auto"/>
        <w:ind w:left="576" w:hanging="288"/>
        <w:jc w:val="both"/>
        <w:rPr>
          <w:rFonts w:ascii="Times New Roman" w:eastAsia="Times New Roman" w:hAnsi="Times New Roman"/>
          <w:sz w:val="14"/>
          <w:szCs w:val="14"/>
        </w:rPr>
      </w:pPr>
      <w:r w:rsidRPr="00312558">
        <w:rPr>
          <w:rFonts w:ascii="Times New Roman" w:eastAsia="Times New Roman" w:hAnsi="Times New Roman"/>
          <w:sz w:val="14"/>
          <w:szCs w:val="14"/>
        </w:rPr>
        <w:t>copia filei corespunzătoare din registrul general de evidenţă a salariaţilor sau copie de pe carnetul de muncă dacă a mai fost angajat(ă) anterior anului 2011 și ulterior nu a mai avut calitatea de angajat(ă);</w:t>
      </w:r>
    </w:p>
    <w:p w14:paraId="2BF21A2A" w14:textId="77777777" w:rsidR="00F01E9A" w:rsidRPr="00312558" w:rsidRDefault="00F01E9A" w:rsidP="00F01E9A">
      <w:pPr>
        <w:numPr>
          <w:ilvl w:val="0"/>
          <w:numId w:val="146"/>
        </w:numPr>
        <w:tabs>
          <w:tab w:val="left" w:pos="540"/>
          <w:tab w:val="left" w:pos="851"/>
        </w:tabs>
        <w:spacing w:after="0" w:line="240" w:lineRule="auto"/>
        <w:ind w:left="576" w:hanging="288"/>
        <w:jc w:val="both"/>
        <w:rPr>
          <w:rFonts w:ascii="Times New Roman" w:eastAsia="Times New Roman" w:hAnsi="Times New Roman"/>
          <w:sz w:val="14"/>
          <w:szCs w:val="14"/>
        </w:rPr>
      </w:pPr>
      <w:r w:rsidRPr="00312558">
        <w:rPr>
          <w:rFonts w:ascii="Times New Roman" w:eastAsia="Times New Roman" w:hAnsi="Times New Roman"/>
          <w:sz w:val="14"/>
          <w:szCs w:val="14"/>
        </w:rPr>
        <w:t>avizul/ adeverinţa medical(ă),</w:t>
      </w:r>
      <w:r w:rsidRPr="00312558">
        <w:rPr>
          <w:rFonts w:ascii="Times New Roman" w:eastAsia="Times New Roman" w:hAnsi="Times New Roman"/>
          <w:sz w:val="16"/>
          <w:szCs w:val="16"/>
        </w:rPr>
        <w:t xml:space="preserve"> </w:t>
      </w:r>
      <w:r w:rsidRPr="00312558">
        <w:rPr>
          <w:rFonts w:ascii="Times New Roman" w:eastAsia="Times New Roman" w:hAnsi="Times New Roman"/>
          <w:sz w:val="14"/>
          <w:szCs w:val="14"/>
        </w:rPr>
        <w:t xml:space="preserve">emis(ă) de un medic sau cabinet de medicină a muncii, din care să rezulte că sunt </w:t>
      </w:r>
      <w:r w:rsidRPr="00312558">
        <w:rPr>
          <w:rFonts w:ascii="Times New Roman" w:eastAsia="Times New Roman" w:hAnsi="Times New Roman"/>
          <w:b/>
          <w:sz w:val="14"/>
          <w:szCs w:val="14"/>
        </w:rPr>
        <w:t>apt(ă) pentru a preda în învăţământ</w:t>
      </w:r>
      <w:r w:rsidRPr="00312558">
        <w:rPr>
          <w:rFonts w:ascii="Times New Roman" w:eastAsia="Times New Roman" w:hAnsi="Times New Roman"/>
          <w:sz w:val="14"/>
          <w:szCs w:val="14"/>
        </w:rPr>
        <w:t>;</w:t>
      </w:r>
    </w:p>
    <w:p w14:paraId="01E299CC" w14:textId="77777777" w:rsidR="00F01E9A" w:rsidRPr="00312558" w:rsidRDefault="00F01E9A" w:rsidP="00F01E9A">
      <w:pPr>
        <w:numPr>
          <w:ilvl w:val="0"/>
          <w:numId w:val="146"/>
        </w:numPr>
        <w:tabs>
          <w:tab w:val="left" w:pos="540"/>
          <w:tab w:val="left" w:pos="851"/>
        </w:tabs>
        <w:spacing w:after="0" w:line="240" w:lineRule="auto"/>
        <w:ind w:left="576" w:hanging="288"/>
        <w:jc w:val="both"/>
        <w:rPr>
          <w:rFonts w:ascii="Times New Roman" w:eastAsia="Times New Roman" w:hAnsi="Times New Roman"/>
          <w:sz w:val="14"/>
          <w:szCs w:val="14"/>
        </w:rPr>
      </w:pPr>
      <w:r w:rsidRPr="00312558">
        <w:rPr>
          <w:rFonts w:ascii="Times New Roman" w:eastAsia="Times New Roman" w:hAnsi="Times New Roman"/>
          <w:sz w:val="14"/>
          <w:szCs w:val="14"/>
        </w:rPr>
        <w:t>declaraţie pe proprie răspundere că nu desfăşor activităţi incompatibile cu demnitatea funcţiei didactice şi nu am fost îndepărtat din învăţământ pentru motive disciplinare sau printr-o hotărâre judecătorească definitivă de condamnare penală pentru infracţiuni contra vieţii, integrităţii corporale sau sănătăţii, contra libertăţii persoanei, rele tratamente aplicate minorului, hărţuire, trafic de minori, proxenetism, infracţiuni contra libertăţii şi integrităţii sexuale, luare şi dare de mită, trafic de influenţă, fals şi uz de fals, furt calificat şi că în perioada angajării pe perioadă determinată în învăţământ nu voi primi ajutor de şomaj;</w:t>
      </w:r>
    </w:p>
    <w:p w14:paraId="6D32E719" w14:textId="77777777" w:rsidR="00F01E9A" w:rsidRPr="00312558" w:rsidRDefault="00F01E9A" w:rsidP="00F01E9A">
      <w:pPr>
        <w:numPr>
          <w:ilvl w:val="0"/>
          <w:numId w:val="146"/>
        </w:numPr>
        <w:tabs>
          <w:tab w:val="left" w:pos="540"/>
          <w:tab w:val="left" w:pos="851"/>
        </w:tabs>
        <w:spacing w:after="0" w:line="240" w:lineRule="auto"/>
        <w:ind w:left="576" w:hanging="288"/>
        <w:jc w:val="both"/>
        <w:rPr>
          <w:rFonts w:ascii="Times New Roman" w:eastAsia="Times New Roman" w:hAnsi="Times New Roman"/>
          <w:sz w:val="14"/>
          <w:szCs w:val="14"/>
        </w:rPr>
      </w:pPr>
      <w:r w:rsidRPr="00312558">
        <w:rPr>
          <w:rFonts w:ascii="Times New Roman" w:eastAsia="Times New Roman" w:hAnsi="Times New Roman"/>
          <w:sz w:val="14"/>
          <w:szCs w:val="14"/>
        </w:rPr>
        <w:t>adeverință/ adeverinţe eliberată/eliberate de unitatea/ unitățile de învăţământ la care am fost angajat(ă) privind sancţiunile disciplinare din ultimii 6 ani şcolari încheiaţi şi de pe parcursul anului școlar în curs;</w:t>
      </w:r>
    </w:p>
    <w:p w14:paraId="54D88891" w14:textId="77777777" w:rsidR="00F01E9A" w:rsidRPr="00312558" w:rsidRDefault="00F01E9A" w:rsidP="00F01E9A">
      <w:pPr>
        <w:numPr>
          <w:ilvl w:val="0"/>
          <w:numId w:val="146"/>
        </w:numPr>
        <w:pBdr>
          <w:top w:val="nil"/>
          <w:left w:val="nil"/>
          <w:bottom w:val="nil"/>
          <w:right w:val="nil"/>
          <w:between w:val="nil"/>
        </w:pBdr>
        <w:tabs>
          <w:tab w:val="left" w:pos="284"/>
          <w:tab w:val="left" w:pos="540"/>
        </w:tabs>
        <w:spacing w:after="0" w:line="240" w:lineRule="auto"/>
        <w:ind w:left="576" w:hanging="288"/>
        <w:jc w:val="both"/>
        <w:rPr>
          <w:rFonts w:ascii="Times New Roman" w:eastAsia="Times New Roman" w:hAnsi="Times New Roman"/>
          <w:sz w:val="14"/>
          <w:szCs w:val="14"/>
        </w:rPr>
      </w:pPr>
      <w:r w:rsidRPr="00312558">
        <w:rPr>
          <w:rFonts w:ascii="Times New Roman" w:eastAsia="Times New Roman" w:hAnsi="Times New Roman"/>
          <w:sz w:val="14"/>
          <w:szCs w:val="14"/>
          <w:u w:val="single"/>
        </w:rPr>
        <w:t>cazier judiciar</w:t>
      </w:r>
      <w:r w:rsidRPr="00312558">
        <w:rPr>
          <w:rFonts w:ascii="Times New Roman" w:eastAsia="Times New Roman" w:hAnsi="Times New Roman"/>
          <w:sz w:val="14"/>
          <w:szCs w:val="14"/>
        </w:rPr>
        <w:t>, din care reiese faptul că nu am antecedente penale pentru infracţiuni contra vieţii, integrităţii corporale sau sănătăţii, contra libertăţii persoanei, rele tratamente aplicate minorului, hărţuire, trafic de minori, proxenetism, infracţiuni contra libertăţii şi integrităţii sexuale, luare şi dare de mită, trafic de influenţă, fals şi uz de fals, furt calificat;</w:t>
      </w:r>
    </w:p>
    <w:p w14:paraId="11FC1565" w14:textId="77777777" w:rsidR="00F01E9A" w:rsidRPr="00312558" w:rsidRDefault="00F01E9A" w:rsidP="00F01E9A">
      <w:pPr>
        <w:numPr>
          <w:ilvl w:val="0"/>
          <w:numId w:val="146"/>
        </w:numPr>
        <w:pBdr>
          <w:top w:val="nil"/>
          <w:left w:val="nil"/>
          <w:bottom w:val="nil"/>
          <w:right w:val="nil"/>
          <w:between w:val="nil"/>
        </w:pBdr>
        <w:tabs>
          <w:tab w:val="left" w:pos="540"/>
          <w:tab w:val="left" w:pos="851"/>
        </w:tabs>
        <w:spacing w:after="0" w:line="240" w:lineRule="auto"/>
        <w:ind w:left="576" w:hanging="288"/>
        <w:jc w:val="both"/>
        <w:rPr>
          <w:rFonts w:ascii="Times New Roman" w:eastAsia="Times New Roman" w:hAnsi="Times New Roman"/>
          <w:sz w:val="14"/>
          <w:szCs w:val="14"/>
        </w:rPr>
      </w:pPr>
      <w:r w:rsidRPr="00312558">
        <w:rPr>
          <w:rFonts w:ascii="Times New Roman" w:eastAsia="Times New Roman" w:hAnsi="Times New Roman"/>
          <w:sz w:val="14"/>
          <w:szCs w:val="14"/>
          <w:u w:val="single"/>
        </w:rPr>
        <w:t>certificatul/adeverinţa de integritate comportamentală</w:t>
      </w:r>
      <w:r w:rsidRPr="00312558">
        <w:rPr>
          <w:rFonts w:ascii="Times New Roman" w:eastAsia="Times New Roman" w:hAnsi="Times New Roman"/>
          <w:sz w:val="14"/>
          <w:szCs w:val="14"/>
        </w:rPr>
        <w:t xml:space="preserve"> din care reiese faptul că nu sunt înscris în Registrul național automatizat cu privire la persoanele care au comis infracțiuni sexuale, de exploatare a unor persoane sau asupra minorilor, în original</w:t>
      </w:r>
      <w:r w:rsidRPr="00312558">
        <w:rPr>
          <w:rFonts w:ascii="Times New Roman" w:eastAsia="Times New Roman" w:hAnsi="Times New Roman"/>
          <w:sz w:val="14"/>
          <w:szCs w:val="14"/>
          <w:vertAlign w:val="superscript"/>
        </w:rPr>
        <w:t>***</w:t>
      </w:r>
      <w:r w:rsidRPr="00312558">
        <w:rPr>
          <w:rFonts w:ascii="Times New Roman" w:eastAsia="Times New Roman" w:hAnsi="Times New Roman"/>
          <w:sz w:val="14"/>
          <w:szCs w:val="14"/>
        </w:rPr>
        <w:t>;</w:t>
      </w:r>
    </w:p>
    <w:p w14:paraId="0ECD7AB1" w14:textId="77777777" w:rsidR="00F01E9A" w:rsidRPr="00312558" w:rsidRDefault="00F01E9A" w:rsidP="00F01E9A">
      <w:pPr>
        <w:numPr>
          <w:ilvl w:val="0"/>
          <w:numId w:val="146"/>
        </w:numPr>
        <w:pBdr>
          <w:top w:val="nil"/>
          <w:left w:val="nil"/>
          <w:bottom w:val="nil"/>
          <w:right w:val="nil"/>
          <w:between w:val="nil"/>
        </w:pBdr>
        <w:tabs>
          <w:tab w:val="left" w:pos="540"/>
          <w:tab w:val="left" w:pos="851"/>
        </w:tabs>
        <w:spacing w:after="0" w:line="240" w:lineRule="auto"/>
        <w:ind w:left="576" w:hanging="288"/>
        <w:jc w:val="both"/>
        <w:rPr>
          <w:rFonts w:ascii="Times New Roman" w:eastAsia="Times New Roman" w:hAnsi="Times New Roman"/>
          <w:sz w:val="14"/>
          <w:szCs w:val="14"/>
        </w:rPr>
      </w:pPr>
      <w:r w:rsidRPr="00312558">
        <w:rPr>
          <w:rFonts w:ascii="Times New Roman" w:eastAsia="Times New Roman" w:hAnsi="Times New Roman"/>
          <w:sz w:val="14"/>
          <w:szCs w:val="14"/>
        </w:rPr>
        <w:t>declaraţie privind postul didactic de predare/catedra ocupat(ă) în etapele anterioare ale mobilităţii personalului didactic.</w:t>
      </w:r>
    </w:p>
    <w:p w14:paraId="7BE89836" w14:textId="77777777" w:rsidR="00F01E9A" w:rsidRPr="00312558" w:rsidRDefault="00F01E9A" w:rsidP="00F01E9A">
      <w:pPr>
        <w:tabs>
          <w:tab w:val="left" w:pos="900"/>
        </w:tabs>
        <w:spacing w:after="0" w:line="240" w:lineRule="auto"/>
        <w:ind w:left="540" w:right="-2"/>
        <w:jc w:val="both"/>
        <w:rPr>
          <w:rFonts w:ascii="Times New Roman" w:eastAsia="Times New Roman" w:hAnsi="Times New Roman"/>
          <w:sz w:val="16"/>
          <w:szCs w:val="16"/>
        </w:rPr>
      </w:pPr>
    </w:p>
    <w:p w14:paraId="25244D80" w14:textId="77777777" w:rsidR="00F01E9A" w:rsidRPr="00312558" w:rsidRDefault="00F01E9A" w:rsidP="00F01E9A">
      <w:pPr>
        <w:spacing w:after="0" w:line="240" w:lineRule="auto"/>
        <w:ind w:left="360" w:right="-2"/>
        <w:jc w:val="both"/>
        <w:rPr>
          <w:rFonts w:ascii="Times New Roman" w:eastAsia="Times New Roman" w:hAnsi="Times New Roman"/>
          <w:i/>
          <w:sz w:val="16"/>
          <w:szCs w:val="16"/>
        </w:rPr>
      </w:pPr>
      <w:r w:rsidRPr="00312558">
        <w:rPr>
          <w:rFonts w:ascii="Times New Roman" w:eastAsia="Times New Roman" w:hAnsi="Times New Roman"/>
          <w:i/>
          <w:sz w:val="16"/>
          <w:szCs w:val="16"/>
          <w:vertAlign w:val="superscript"/>
        </w:rPr>
        <w:t>*</w:t>
      </w:r>
      <w:r w:rsidRPr="00312558">
        <w:rPr>
          <w:rFonts w:ascii="Times New Roman" w:eastAsia="Times New Roman" w:hAnsi="Times New Roman"/>
          <w:i/>
          <w:sz w:val="16"/>
          <w:szCs w:val="16"/>
        </w:rPr>
        <w:t xml:space="preserve">Depunerea dosarelor se poate realiza și în mediul online, conform procedurilor stabilite la nivelul comisiei de mobilitate din cadrul </w:t>
      </w:r>
      <w:r w:rsidRPr="00312558">
        <w:rPr>
          <w:rFonts w:ascii="Times New Roman" w:eastAsia="Times New Roman" w:hAnsi="Times New Roman"/>
          <w:i/>
          <w:iCs/>
          <w:sz w:val="16"/>
          <w:szCs w:val="16"/>
        </w:rPr>
        <w:t>inspectoratului şcolar.</w:t>
      </w:r>
      <w:r w:rsidRPr="00312558">
        <w:rPr>
          <w:rFonts w:ascii="Times New Roman" w:eastAsia="Times New Roman" w:hAnsi="Times New Roman"/>
          <w:i/>
          <w:sz w:val="16"/>
          <w:szCs w:val="16"/>
        </w:rPr>
        <w:t xml:space="preserve"> </w:t>
      </w:r>
    </w:p>
    <w:p w14:paraId="7CBDE0F7" w14:textId="77777777" w:rsidR="00F01E9A" w:rsidRPr="00312558" w:rsidRDefault="00F01E9A" w:rsidP="00F01E9A">
      <w:pPr>
        <w:spacing w:after="0" w:line="240" w:lineRule="auto"/>
        <w:ind w:left="360" w:right="-2"/>
        <w:jc w:val="both"/>
        <w:rPr>
          <w:rFonts w:ascii="Times New Roman" w:eastAsia="Times New Roman" w:hAnsi="Times New Roman"/>
          <w:i/>
          <w:sz w:val="16"/>
          <w:szCs w:val="16"/>
        </w:rPr>
      </w:pPr>
      <w:r w:rsidRPr="00312558">
        <w:rPr>
          <w:rFonts w:ascii="Times New Roman" w:eastAsia="Times New Roman" w:hAnsi="Times New Roman"/>
          <w:i/>
          <w:sz w:val="16"/>
          <w:szCs w:val="16"/>
          <w:vertAlign w:val="superscript"/>
        </w:rPr>
        <w:t>**</w:t>
      </w:r>
      <w:r w:rsidRPr="00312558">
        <w:rPr>
          <w:rFonts w:ascii="Times New Roman" w:eastAsia="Times New Roman" w:hAnsi="Times New Roman"/>
          <w:i/>
          <w:sz w:val="16"/>
          <w:szCs w:val="16"/>
        </w:rPr>
        <w:t>Documentele anexate pot fi certificate pentru conformitate cu originalul și la depunerea dosarului, în acest caz fiind necesară prezentarea documentului în original și a unei copii a acestuia.</w:t>
      </w:r>
    </w:p>
    <w:p w14:paraId="1B6C7026" w14:textId="77777777" w:rsidR="00F01E9A" w:rsidRPr="00312558" w:rsidRDefault="00F01E9A" w:rsidP="00F01E9A">
      <w:pPr>
        <w:spacing w:after="0" w:line="240" w:lineRule="auto"/>
        <w:ind w:left="360" w:right="-2"/>
        <w:jc w:val="both"/>
        <w:rPr>
          <w:rFonts w:ascii="Times New Roman" w:eastAsia="Times New Roman" w:hAnsi="Times New Roman"/>
          <w:i/>
          <w:sz w:val="16"/>
          <w:szCs w:val="16"/>
        </w:rPr>
      </w:pPr>
      <w:r w:rsidRPr="00312558">
        <w:rPr>
          <w:rFonts w:ascii="Times New Roman" w:eastAsia="Times New Roman" w:hAnsi="Times New Roman"/>
          <w:i/>
          <w:sz w:val="16"/>
          <w:szCs w:val="16"/>
          <w:vertAlign w:val="superscript"/>
        </w:rPr>
        <w:t xml:space="preserve">*** </w:t>
      </w:r>
      <w:r w:rsidRPr="00312558">
        <w:rPr>
          <w:rFonts w:ascii="Times New Roman" w:eastAsia="Times New Roman" w:hAnsi="Times New Roman"/>
          <w:i/>
          <w:sz w:val="16"/>
          <w:szCs w:val="16"/>
        </w:rPr>
        <w:t>În cazuri excepționale, dacă un candidat/ cadru didactic nu prezintă certificatul de integritate comportamentală la dosar în perioada de înscriere/validare, acesta se depune obligatoriu la unitatea de învățământ, la data prezentării pentru încheierea noului contract individual de muncă.</w:t>
      </w:r>
    </w:p>
    <w:p w14:paraId="2A172491" w14:textId="77777777" w:rsidR="00F01E9A" w:rsidRPr="00312558" w:rsidRDefault="00F01E9A" w:rsidP="00F01E9A">
      <w:pPr>
        <w:spacing w:after="0" w:line="240" w:lineRule="auto"/>
        <w:ind w:left="360" w:right="-2"/>
        <w:jc w:val="both"/>
        <w:rPr>
          <w:rFonts w:ascii="Times New Roman" w:eastAsia="Times New Roman" w:hAnsi="Times New Roman"/>
          <w:i/>
          <w:sz w:val="16"/>
          <w:szCs w:val="16"/>
        </w:rPr>
      </w:pPr>
    </w:p>
    <w:p w14:paraId="54E2A272" w14:textId="77777777" w:rsidR="00F01E9A" w:rsidRPr="00312558" w:rsidRDefault="00F01E9A" w:rsidP="00F01E9A">
      <w:pPr>
        <w:spacing w:after="0" w:line="240" w:lineRule="auto"/>
        <w:ind w:right="-2"/>
        <w:jc w:val="center"/>
        <w:rPr>
          <w:rFonts w:ascii="Times New Roman" w:eastAsia="Times New Roman" w:hAnsi="Times New Roman"/>
          <w:sz w:val="16"/>
          <w:szCs w:val="16"/>
        </w:rPr>
      </w:pPr>
    </w:p>
    <w:p w14:paraId="157ECC1A" w14:textId="77777777" w:rsidR="00F01E9A" w:rsidRPr="00312558" w:rsidRDefault="00F01E9A" w:rsidP="00F01E9A">
      <w:pPr>
        <w:spacing w:after="0" w:line="240" w:lineRule="auto"/>
        <w:ind w:right="-2"/>
        <w:jc w:val="center"/>
        <w:rPr>
          <w:rFonts w:ascii="Times New Roman" w:eastAsia="Times New Roman" w:hAnsi="Times New Roman"/>
          <w:sz w:val="16"/>
          <w:szCs w:val="16"/>
        </w:rPr>
      </w:pPr>
    </w:p>
    <w:p w14:paraId="3C68CF5F" w14:textId="77777777" w:rsidR="00F01E9A" w:rsidRPr="00312558" w:rsidRDefault="00F01E9A" w:rsidP="00F01E9A">
      <w:pPr>
        <w:spacing w:after="0" w:line="240" w:lineRule="auto"/>
        <w:ind w:right="-2"/>
        <w:jc w:val="center"/>
        <w:rPr>
          <w:rFonts w:ascii="Times New Roman" w:eastAsia="Times New Roman" w:hAnsi="Times New Roman"/>
          <w:sz w:val="16"/>
          <w:szCs w:val="16"/>
        </w:rPr>
      </w:pPr>
      <w:r w:rsidRPr="00312558">
        <w:rPr>
          <w:rFonts w:ascii="Times New Roman" w:eastAsia="Times New Roman" w:hAnsi="Times New Roman"/>
          <w:sz w:val="16"/>
          <w:szCs w:val="16"/>
        </w:rPr>
        <w:t>SE COMPLETEAZĂ DUPĂ REPARTIZAREA PE POSTURI</w:t>
      </w:r>
    </w:p>
    <w:p w14:paraId="1BE845C2" w14:textId="77777777" w:rsidR="00F01E9A" w:rsidRPr="00312558" w:rsidRDefault="00F01E9A" w:rsidP="00F01E9A">
      <w:pPr>
        <w:spacing w:after="0" w:line="240" w:lineRule="auto"/>
        <w:ind w:right="-2"/>
        <w:jc w:val="center"/>
        <w:rPr>
          <w:rFonts w:ascii="Times New Roman" w:eastAsia="Times New Roman" w:hAnsi="Times New Roman"/>
          <w:sz w:val="16"/>
          <w:szCs w:val="16"/>
        </w:rPr>
      </w:pPr>
    </w:p>
    <w:p w14:paraId="38C8D993" w14:textId="77777777" w:rsidR="00F01E9A" w:rsidRPr="00312558" w:rsidRDefault="00F01E9A" w:rsidP="00F01E9A">
      <w:pPr>
        <w:spacing w:after="0" w:line="240" w:lineRule="auto"/>
        <w:ind w:right="-2"/>
        <w:rPr>
          <w:rFonts w:ascii="Times New Roman" w:eastAsia="Times New Roman" w:hAnsi="Times New Roman"/>
          <w:sz w:val="16"/>
          <w:szCs w:val="16"/>
        </w:rPr>
      </w:pPr>
      <w:r w:rsidRPr="00312558">
        <w:rPr>
          <w:rFonts w:ascii="Times New Roman" w:eastAsia="Times New Roman" w:hAnsi="Times New Roman"/>
          <w:sz w:val="16"/>
          <w:szCs w:val="16"/>
        </w:rPr>
        <w:tab/>
        <w:t>Subsemnatul(a) _____________________________________, obţinând media ________ la concurs, accept repartizarea pentru angajare cu contract individual de muncă pe perioadă determinată, începând cu data de ____________________________ pe/ la postul/ catedra obţinut(ă):</w:t>
      </w:r>
    </w:p>
    <w:p w14:paraId="0C4FBBCA" w14:textId="77777777" w:rsidR="00F01E9A" w:rsidRPr="00312558" w:rsidRDefault="00F01E9A" w:rsidP="00F01E9A">
      <w:pPr>
        <w:spacing w:after="0" w:line="240" w:lineRule="auto"/>
        <w:ind w:right="-2"/>
        <w:rPr>
          <w:rFonts w:ascii="Times New Roman" w:eastAsia="Times New Roman" w:hAnsi="Times New Roman"/>
          <w:sz w:val="16"/>
          <w:szCs w:val="16"/>
        </w:rPr>
      </w:pPr>
    </w:p>
    <w:tbl>
      <w:tblPr>
        <w:tblStyle w:val="GrilTabel"/>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135"/>
        <w:gridCol w:w="2340"/>
        <w:gridCol w:w="4009"/>
      </w:tblGrid>
      <w:tr w:rsidR="00FB225F" w:rsidRPr="00312558" w14:paraId="56B08B8E" w14:textId="77777777" w:rsidTr="00EA5421">
        <w:tc>
          <w:tcPr>
            <w:tcW w:w="4135" w:type="dxa"/>
            <w:vAlign w:val="center"/>
          </w:tcPr>
          <w:p w14:paraId="69E3F09F" w14:textId="77777777" w:rsidR="00F01E9A" w:rsidRPr="00312558" w:rsidRDefault="00F01E9A" w:rsidP="00EA5421">
            <w:pPr>
              <w:spacing w:after="0" w:line="240" w:lineRule="auto"/>
              <w:ind w:right="-2"/>
              <w:rPr>
                <w:rFonts w:ascii="Times New Roman" w:eastAsia="Times New Roman" w:hAnsi="Times New Roman"/>
                <w:sz w:val="16"/>
                <w:szCs w:val="16"/>
              </w:rPr>
            </w:pPr>
            <w:r w:rsidRPr="00312558">
              <w:rPr>
                <w:rFonts w:ascii="Times New Roman" w:eastAsia="Times New Roman" w:hAnsi="Times New Roman"/>
                <w:sz w:val="14"/>
                <w:szCs w:val="14"/>
              </w:rPr>
              <w:t>Unitatea de învăţământ</w:t>
            </w:r>
          </w:p>
        </w:tc>
        <w:tc>
          <w:tcPr>
            <w:tcW w:w="2340" w:type="dxa"/>
            <w:vAlign w:val="center"/>
          </w:tcPr>
          <w:p w14:paraId="68930576" w14:textId="77777777" w:rsidR="00F01E9A" w:rsidRPr="00312558" w:rsidRDefault="00F01E9A" w:rsidP="00EA5421">
            <w:pPr>
              <w:spacing w:after="0" w:line="240" w:lineRule="auto"/>
              <w:ind w:right="-2"/>
              <w:rPr>
                <w:rFonts w:ascii="Times New Roman" w:eastAsia="Times New Roman" w:hAnsi="Times New Roman"/>
                <w:sz w:val="16"/>
                <w:szCs w:val="16"/>
              </w:rPr>
            </w:pPr>
            <w:r w:rsidRPr="00312558">
              <w:rPr>
                <w:rFonts w:ascii="Times New Roman" w:eastAsia="Times New Roman" w:hAnsi="Times New Roman"/>
                <w:sz w:val="14"/>
                <w:szCs w:val="14"/>
              </w:rPr>
              <w:t>Localitatea (Sectorul)</w:t>
            </w:r>
          </w:p>
        </w:tc>
        <w:tc>
          <w:tcPr>
            <w:tcW w:w="4009" w:type="dxa"/>
            <w:vAlign w:val="center"/>
          </w:tcPr>
          <w:p w14:paraId="6B4569D0" w14:textId="77777777" w:rsidR="00F01E9A" w:rsidRPr="00312558" w:rsidRDefault="00F01E9A" w:rsidP="00EA5421">
            <w:pPr>
              <w:spacing w:after="0" w:line="240" w:lineRule="auto"/>
              <w:ind w:right="-2"/>
              <w:rPr>
                <w:rFonts w:ascii="Times New Roman" w:eastAsia="Times New Roman" w:hAnsi="Times New Roman"/>
                <w:sz w:val="16"/>
                <w:szCs w:val="16"/>
              </w:rPr>
            </w:pPr>
            <w:r w:rsidRPr="00312558">
              <w:rPr>
                <w:rFonts w:ascii="Times New Roman" w:eastAsia="Times New Roman" w:hAnsi="Times New Roman"/>
                <w:sz w:val="16"/>
                <w:szCs w:val="16"/>
              </w:rPr>
              <w:t>Post/catedră</w:t>
            </w:r>
          </w:p>
          <w:p w14:paraId="60F94A9E" w14:textId="77777777" w:rsidR="00F01E9A" w:rsidRPr="00312558" w:rsidRDefault="00F01E9A" w:rsidP="00EA5421">
            <w:pPr>
              <w:spacing w:after="0" w:line="240" w:lineRule="auto"/>
              <w:ind w:right="-2"/>
              <w:rPr>
                <w:rFonts w:ascii="Times New Roman" w:eastAsia="Times New Roman" w:hAnsi="Times New Roman"/>
                <w:sz w:val="16"/>
                <w:szCs w:val="16"/>
              </w:rPr>
            </w:pPr>
            <w:r w:rsidRPr="00312558">
              <w:rPr>
                <w:rFonts w:ascii="Times New Roman" w:eastAsia="Times New Roman" w:hAnsi="Times New Roman"/>
                <w:sz w:val="16"/>
                <w:szCs w:val="16"/>
              </w:rPr>
              <w:t>Nr. ore</w:t>
            </w:r>
          </w:p>
        </w:tc>
      </w:tr>
      <w:tr w:rsidR="00FB225F" w:rsidRPr="00312558" w14:paraId="375FE1A1" w14:textId="77777777" w:rsidTr="00EA5421">
        <w:tc>
          <w:tcPr>
            <w:tcW w:w="4135" w:type="dxa"/>
          </w:tcPr>
          <w:p w14:paraId="4DE69F9A" w14:textId="77777777" w:rsidR="00F01E9A" w:rsidRPr="00312558" w:rsidRDefault="00F01E9A" w:rsidP="00EA5421">
            <w:pPr>
              <w:spacing w:after="0" w:line="240" w:lineRule="auto"/>
              <w:ind w:right="-2"/>
              <w:rPr>
                <w:rFonts w:ascii="Times New Roman" w:eastAsia="Times New Roman" w:hAnsi="Times New Roman"/>
                <w:sz w:val="16"/>
                <w:szCs w:val="16"/>
              </w:rPr>
            </w:pPr>
          </w:p>
          <w:p w14:paraId="2385A8B2" w14:textId="77777777" w:rsidR="00F01E9A" w:rsidRPr="00312558" w:rsidRDefault="00F01E9A" w:rsidP="00EA5421">
            <w:pPr>
              <w:spacing w:after="0" w:line="240" w:lineRule="auto"/>
              <w:ind w:right="-2"/>
              <w:rPr>
                <w:rFonts w:ascii="Times New Roman" w:eastAsia="Times New Roman" w:hAnsi="Times New Roman"/>
                <w:sz w:val="16"/>
                <w:szCs w:val="16"/>
              </w:rPr>
            </w:pPr>
          </w:p>
        </w:tc>
        <w:tc>
          <w:tcPr>
            <w:tcW w:w="2340" w:type="dxa"/>
          </w:tcPr>
          <w:p w14:paraId="59A56EA8" w14:textId="77777777" w:rsidR="00F01E9A" w:rsidRPr="00312558" w:rsidRDefault="00F01E9A" w:rsidP="00EA5421">
            <w:pPr>
              <w:spacing w:after="0" w:line="240" w:lineRule="auto"/>
              <w:ind w:right="-2"/>
              <w:rPr>
                <w:rFonts w:ascii="Times New Roman" w:eastAsia="Times New Roman" w:hAnsi="Times New Roman"/>
                <w:sz w:val="16"/>
                <w:szCs w:val="16"/>
              </w:rPr>
            </w:pPr>
          </w:p>
        </w:tc>
        <w:tc>
          <w:tcPr>
            <w:tcW w:w="4009" w:type="dxa"/>
          </w:tcPr>
          <w:p w14:paraId="3A931380" w14:textId="77777777" w:rsidR="00F01E9A" w:rsidRPr="00312558" w:rsidRDefault="00F01E9A" w:rsidP="00EA5421">
            <w:pPr>
              <w:spacing w:after="0" w:line="240" w:lineRule="auto"/>
              <w:ind w:right="-2"/>
              <w:rPr>
                <w:rFonts w:ascii="Times New Roman" w:eastAsia="Times New Roman" w:hAnsi="Times New Roman"/>
                <w:sz w:val="16"/>
                <w:szCs w:val="16"/>
              </w:rPr>
            </w:pPr>
          </w:p>
        </w:tc>
      </w:tr>
      <w:tr w:rsidR="00FB225F" w:rsidRPr="00312558" w14:paraId="74856C73" w14:textId="77777777" w:rsidTr="00EA5421">
        <w:tc>
          <w:tcPr>
            <w:tcW w:w="4135" w:type="dxa"/>
          </w:tcPr>
          <w:p w14:paraId="745FA5F1" w14:textId="77777777" w:rsidR="00F01E9A" w:rsidRPr="00312558" w:rsidRDefault="00F01E9A" w:rsidP="00EA5421">
            <w:pPr>
              <w:spacing w:after="0" w:line="240" w:lineRule="auto"/>
              <w:ind w:right="-2"/>
              <w:rPr>
                <w:rFonts w:ascii="Times New Roman" w:eastAsia="Times New Roman" w:hAnsi="Times New Roman"/>
                <w:sz w:val="16"/>
                <w:szCs w:val="16"/>
              </w:rPr>
            </w:pPr>
          </w:p>
          <w:p w14:paraId="146E0132" w14:textId="77777777" w:rsidR="00F01E9A" w:rsidRPr="00312558" w:rsidRDefault="00F01E9A" w:rsidP="00EA5421">
            <w:pPr>
              <w:spacing w:after="0" w:line="240" w:lineRule="auto"/>
              <w:ind w:right="-2"/>
              <w:rPr>
                <w:rFonts w:ascii="Times New Roman" w:eastAsia="Times New Roman" w:hAnsi="Times New Roman"/>
                <w:sz w:val="16"/>
                <w:szCs w:val="16"/>
              </w:rPr>
            </w:pPr>
          </w:p>
        </w:tc>
        <w:tc>
          <w:tcPr>
            <w:tcW w:w="2340" w:type="dxa"/>
          </w:tcPr>
          <w:p w14:paraId="5B308B57" w14:textId="77777777" w:rsidR="00F01E9A" w:rsidRPr="00312558" w:rsidRDefault="00F01E9A" w:rsidP="00EA5421">
            <w:pPr>
              <w:spacing w:after="0" w:line="240" w:lineRule="auto"/>
              <w:ind w:right="-2"/>
              <w:rPr>
                <w:rFonts w:ascii="Times New Roman" w:eastAsia="Times New Roman" w:hAnsi="Times New Roman"/>
                <w:sz w:val="16"/>
                <w:szCs w:val="16"/>
              </w:rPr>
            </w:pPr>
          </w:p>
        </w:tc>
        <w:tc>
          <w:tcPr>
            <w:tcW w:w="4009" w:type="dxa"/>
          </w:tcPr>
          <w:p w14:paraId="705E80F0" w14:textId="77777777" w:rsidR="00F01E9A" w:rsidRPr="00312558" w:rsidRDefault="00F01E9A" w:rsidP="00EA5421">
            <w:pPr>
              <w:spacing w:after="0" w:line="240" w:lineRule="auto"/>
              <w:ind w:right="-2"/>
              <w:rPr>
                <w:rFonts w:ascii="Times New Roman" w:eastAsia="Times New Roman" w:hAnsi="Times New Roman"/>
                <w:sz w:val="16"/>
                <w:szCs w:val="16"/>
              </w:rPr>
            </w:pPr>
          </w:p>
        </w:tc>
      </w:tr>
      <w:tr w:rsidR="00FB225F" w:rsidRPr="00312558" w14:paraId="0A2BEBD1" w14:textId="77777777" w:rsidTr="00EA5421">
        <w:tc>
          <w:tcPr>
            <w:tcW w:w="4135" w:type="dxa"/>
          </w:tcPr>
          <w:p w14:paraId="3D9E5BF5" w14:textId="77777777" w:rsidR="00F01E9A" w:rsidRPr="00312558" w:rsidRDefault="00F01E9A" w:rsidP="00EA5421">
            <w:pPr>
              <w:spacing w:after="0" w:line="240" w:lineRule="auto"/>
              <w:ind w:right="-2"/>
              <w:rPr>
                <w:rFonts w:ascii="Times New Roman" w:eastAsia="Times New Roman" w:hAnsi="Times New Roman"/>
                <w:sz w:val="16"/>
                <w:szCs w:val="16"/>
              </w:rPr>
            </w:pPr>
          </w:p>
          <w:p w14:paraId="7F3A9A4B" w14:textId="77777777" w:rsidR="00F01E9A" w:rsidRPr="00312558" w:rsidRDefault="00F01E9A" w:rsidP="00EA5421">
            <w:pPr>
              <w:spacing w:after="0" w:line="240" w:lineRule="auto"/>
              <w:ind w:right="-2"/>
              <w:rPr>
                <w:rFonts w:ascii="Times New Roman" w:eastAsia="Times New Roman" w:hAnsi="Times New Roman"/>
                <w:sz w:val="16"/>
                <w:szCs w:val="16"/>
              </w:rPr>
            </w:pPr>
          </w:p>
        </w:tc>
        <w:tc>
          <w:tcPr>
            <w:tcW w:w="2340" w:type="dxa"/>
          </w:tcPr>
          <w:p w14:paraId="063E3CB7" w14:textId="77777777" w:rsidR="00F01E9A" w:rsidRPr="00312558" w:rsidRDefault="00F01E9A" w:rsidP="00EA5421">
            <w:pPr>
              <w:spacing w:after="0" w:line="240" w:lineRule="auto"/>
              <w:ind w:right="-2"/>
              <w:rPr>
                <w:rFonts w:ascii="Times New Roman" w:eastAsia="Times New Roman" w:hAnsi="Times New Roman"/>
                <w:sz w:val="16"/>
                <w:szCs w:val="16"/>
              </w:rPr>
            </w:pPr>
          </w:p>
        </w:tc>
        <w:tc>
          <w:tcPr>
            <w:tcW w:w="4009" w:type="dxa"/>
          </w:tcPr>
          <w:p w14:paraId="1CABE990" w14:textId="77777777" w:rsidR="00F01E9A" w:rsidRPr="00312558" w:rsidRDefault="00F01E9A" w:rsidP="00EA5421">
            <w:pPr>
              <w:spacing w:after="0" w:line="240" w:lineRule="auto"/>
              <w:ind w:right="-2"/>
              <w:rPr>
                <w:rFonts w:ascii="Times New Roman" w:eastAsia="Times New Roman" w:hAnsi="Times New Roman"/>
                <w:sz w:val="16"/>
                <w:szCs w:val="16"/>
              </w:rPr>
            </w:pPr>
          </w:p>
        </w:tc>
      </w:tr>
      <w:tr w:rsidR="00F01E9A" w:rsidRPr="00312558" w14:paraId="18051E3B" w14:textId="77777777" w:rsidTr="00EA5421">
        <w:tc>
          <w:tcPr>
            <w:tcW w:w="4135" w:type="dxa"/>
          </w:tcPr>
          <w:p w14:paraId="520274BC" w14:textId="77777777" w:rsidR="00F01E9A" w:rsidRPr="00312558" w:rsidRDefault="00F01E9A" w:rsidP="00EA5421">
            <w:pPr>
              <w:spacing w:after="0" w:line="240" w:lineRule="auto"/>
              <w:ind w:right="-2"/>
              <w:rPr>
                <w:rFonts w:ascii="Times New Roman" w:eastAsia="Times New Roman" w:hAnsi="Times New Roman"/>
                <w:sz w:val="16"/>
                <w:szCs w:val="16"/>
              </w:rPr>
            </w:pPr>
          </w:p>
          <w:p w14:paraId="434538E6" w14:textId="77777777" w:rsidR="00F01E9A" w:rsidRPr="00312558" w:rsidRDefault="00F01E9A" w:rsidP="00EA5421">
            <w:pPr>
              <w:spacing w:after="0" w:line="240" w:lineRule="auto"/>
              <w:ind w:right="-2"/>
              <w:rPr>
                <w:rFonts w:ascii="Times New Roman" w:eastAsia="Times New Roman" w:hAnsi="Times New Roman"/>
                <w:sz w:val="16"/>
                <w:szCs w:val="16"/>
              </w:rPr>
            </w:pPr>
          </w:p>
        </w:tc>
        <w:tc>
          <w:tcPr>
            <w:tcW w:w="2340" w:type="dxa"/>
          </w:tcPr>
          <w:p w14:paraId="51A498E9" w14:textId="77777777" w:rsidR="00F01E9A" w:rsidRPr="00312558" w:rsidRDefault="00F01E9A" w:rsidP="00EA5421">
            <w:pPr>
              <w:spacing w:after="0" w:line="240" w:lineRule="auto"/>
              <w:ind w:right="-2"/>
              <w:rPr>
                <w:rFonts w:ascii="Times New Roman" w:eastAsia="Times New Roman" w:hAnsi="Times New Roman"/>
                <w:sz w:val="16"/>
                <w:szCs w:val="16"/>
              </w:rPr>
            </w:pPr>
          </w:p>
        </w:tc>
        <w:tc>
          <w:tcPr>
            <w:tcW w:w="4009" w:type="dxa"/>
          </w:tcPr>
          <w:p w14:paraId="328AF5D1" w14:textId="77777777" w:rsidR="00F01E9A" w:rsidRPr="00312558" w:rsidRDefault="00F01E9A" w:rsidP="00EA5421">
            <w:pPr>
              <w:spacing w:after="0" w:line="240" w:lineRule="auto"/>
              <w:ind w:right="-2"/>
              <w:rPr>
                <w:rFonts w:ascii="Times New Roman" w:eastAsia="Times New Roman" w:hAnsi="Times New Roman"/>
                <w:sz w:val="16"/>
                <w:szCs w:val="16"/>
              </w:rPr>
            </w:pPr>
          </w:p>
        </w:tc>
      </w:tr>
    </w:tbl>
    <w:p w14:paraId="176585F8" w14:textId="77777777" w:rsidR="00F01E9A" w:rsidRPr="00312558" w:rsidRDefault="00F01E9A" w:rsidP="00F01E9A">
      <w:pPr>
        <w:spacing w:after="0" w:line="240" w:lineRule="auto"/>
        <w:ind w:right="-2"/>
        <w:rPr>
          <w:rFonts w:ascii="Times New Roman" w:eastAsia="Times New Roman" w:hAnsi="Times New Roman"/>
          <w:sz w:val="16"/>
          <w:szCs w:val="16"/>
        </w:rPr>
      </w:pPr>
    </w:p>
    <w:p w14:paraId="2CD127FA" w14:textId="77777777" w:rsidR="00F01E9A" w:rsidRPr="00312558" w:rsidRDefault="00F01E9A" w:rsidP="00F01E9A">
      <w:pPr>
        <w:spacing w:after="0" w:line="240" w:lineRule="auto"/>
        <w:ind w:right="-2"/>
        <w:rPr>
          <w:rFonts w:ascii="Times New Roman" w:eastAsia="Times New Roman" w:hAnsi="Times New Roman"/>
          <w:sz w:val="16"/>
          <w:szCs w:val="16"/>
        </w:rPr>
      </w:pPr>
    </w:p>
    <w:p w14:paraId="6EF77417" w14:textId="77777777" w:rsidR="00F01E9A" w:rsidRPr="00312558" w:rsidRDefault="00F01E9A" w:rsidP="00F01E9A">
      <w:pPr>
        <w:spacing w:after="0" w:line="240" w:lineRule="auto"/>
        <w:ind w:right="-2"/>
        <w:rPr>
          <w:rFonts w:ascii="Times New Roman" w:eastAsia="Times New Roman" w:hAnsi="Times New Roman"/>
          <w:sz w:val="16"/>
          <w:szCs w:val="16"/>
        </w:rPr>
      </w:pPr>
      <w:r w:rsidRPr="00312558">
        <w:rPr>
          <w:rFonts w:ascii="Times New Roman" w:eastAsia="Times New Roman" w:hAnsi="Times New Roman"/>
          <w:sz w:val="16"/>
          <w:szCs w:val="16"/>
        </w:rPr>
        <w:t xml:space="preserve">           </w:t>
      </w:r>
    </w:p>
    <w:p w14:paraId="262D8121" w14:textId="77777777" w:rsidR="00F01E9A" w:rsidRPr="00312558" w:rsidRDefault="00F01E9A" w:rsidP="00F01E9A">
      <w:pPr>
        <w:spacing w:after="0" w:line="240" w:lineRule="auto"/>
        <w:ind w:right="-2"/>
        <w:rPr>
          <w:rFonts w:ascii="Times New Roman" w:eastAsia="Times New Roman" w:hAnsi="Times New Roman"/>
          <w:sz w:val="16"/>
          <w:szCs w:val="16"/>
        </w:rPr>
      </w:pPr>
      <w:r w:rsidRPr="00312558">
        <w:rPr>
          <w:rFonts w:ascii="Times New Roman" w:eastAsia="Times New Roman" w:hAnsi="Times New Roman"/>
          <w:sz w:val="16"/>
          <w:szCs w:val="16"/>
        </w:rPr>
        <w:t xml:space="preserve">       Data:_______________</w:t>
      </w:r>
      <w:r w:rsidRPr="00312558">
        <w:rPr>
          <w:rFonts w:ascii="Times New Roman" w:eastAsia="Times New Roman" w:hAnsi="Times New Roman"/>
          <w:sz w:val="16"/>
          <w:szCs w:val="16"/>
        </w:rPr>
        <w:tab/>
      </w:r>
      <w:r w:rsidRPr="00312558">
        <w:rPr>
          <w:rFonts w:ascii="Times New Roman" w:eastAsia="Times New Roman" w:hAnsi="Times New Roman"/>
          <w:sz w:val="16"/>
          <w:szCs w:val="16"/>
        </w:rPr>
        <w:tab/>
      </w:r>
      <w:r w:rsidRPr="00312558">
        <w:rPr>
          <w:rFonts w:ascii="Times New Roman" w:eastAsia="Times New Roman" w:hAnsi="Times New Roman"/>
          <w:sz w:val="16"/>
          <w:szCs w:val="16"/>
        </w:rPr>
        <w:tab/>
        <w:t xml:space="preserve">          </w:t>
      </w:r>
      <w:r w:rsidRPr="00312558">
        <w:rPr>
          <w:rFonts w:ascii="Times New Roman" w:eastAsia="Times New Roman" w:hAnsi="Times New Roman"/>
          <w:sz w:val="16"/>
          <w:szCs w:val="16"/>
        </w:rPr>
        <w:tab/>
      </w:r>
      <w:r w:rsidRPr="00312558">
        <w:rPr>
          <w:rFonts w:ascii="Times New Roman" w:eastAsia="Times New Roman" w:hAnsi="Times New Roman"/>
          <w:sz w:val="16"/>
          <w:szCs w:val="16"/>
        </w:rPr>
        <w:tab/>
        <w:t xml:space="preserve">                                                            Semnătura _____________</w:t>
      </w:r>
    </w:p>
    <w:p w14:paraId="3ABFA2AF" w14:textId="77777777" w:rsidR="00F01E9A" w:rsidRPr="00312558" w:rsidRDefault="00F01E9A" w:rsidP="00F01E9A">
      <w:pPr>
        <w:spacing w:after="0" w:line="240" w:lineRule="auto"/>
        <w:ind w:right="-2" w:firstLine="720"/>
        <w:rPr>
          <w:rFonts w:ascii="Times New Roman" w:eastAsia="Times New Roman" w:hAnsi="Times New Roman"/>
          <w:sz w:val="16"/>
          <w:szCs w:val="16"/>
        </w:rPr>
      </w:pPr>
    </w:p>
    <w:p w14:paraId="64D0E94A" w14:textId="77777777" w:rsidR="00F01E9A" w:rsidRPr="00312558" w:rsidRDefault="00F01E9A" w:rsidP="00F01E9A">
      <w:pPr>
        <w:spacing w:after="0" w:line="240" w:lineRule="auto"/>
        <w:ind w:right="-2" w:firstLine="720"/>
        <w:rPr>
          <w:rFonts w:ascii="Times New Roman" w:eastAsia="Times New Roman" w:hAnsi="Times New Roman"/>
          <w:sz w:val="16"/>
          <w:szCs w:val="16"/>
        </w:rPr>
      </w:pPr>
    </w:p>
    <w:p w14:paraId="3D92B44B" w14:textId="70BA5499" w:rsidR="00F01E9A" w:rsidRPr="00312558" w:rsidRDefault="00D240F8" w:rsidP="00D240F8">
      <w:pPr>
        <w:spacing w:after="0" w:line="240" w:lineRule="auto"/>
        <w:ind w:right="-2"/>
        <w:rPr>
          <w:rFonts w:ascii="Times New Roman" w:eastAsia="Times New Roman" w:hAnsi="Times New Roman"/>
          <w:sz w:val="16"/>
          <w:szCs w:val="16"/>
        </w:rPr>
      </w:pPr>
      <w:r>
        <w:rPr>
          <w:rFonts w:ascii="Times New Roman" w:eastAsia="Times New Roman" w:hAnsi="Times New Roman"/>
          <w:sz w:val="16"/>
          <w:szCs w:val="16"/>
        </w:rPr>
        <w:t xml:space="preserve">              </w:t>
      </w:r>
      <w:r w:rsidR="00F01E9A" w:rsidRPr="00312558">
        <w:rPr>
          <w:rFonts w:ascii="Times New Roman" w:eastAsia="Times New Roman" w:hAnsi="Times New Roman"/>
          <w:sz w:val="16"/>
          <w:szCs w:val="16"/>
        </w:rPr>
        <w:t>VERIFICAT</w:t>
      </w:r>
    </w:p>
    <w:p w14:paraId="401B771D" w14:textId="77777777" w:rsidR="00F01E9A" w:rsidRPr="00312558" w:rsidRDefault="00F01E9A" w:rsidP="00F01E9A">
      <w:pPr>
        <w:spacing w:after="0" w:line="240" w:lineRule="auto"/>
        <w:ind w:right="-2"/>
        <w:rPr>
          <w:rFonts w:ascii="Times New Roman" w:eastAsia="Times New Roman" w:hAnsi="Times New Roman"/>
          <w:sz w:val="16"/>
          <w:szCs w:val="16"/>
        </w:rPr>
      </w:pPr>
      <w:r w:rsidRPr="00312558">
        <w:rPr>
          <w:rFonts w:ascii="Times New Roman" w:eastAsia="Times New Roman" w:hAnsi="Times New Roman"/>
          <w:sz w:val="16"/>
          <w:szCs w:val="16"/>
        </w:rPr>
        <w:t xml:space="preserve">            Inspector şcolar</w:t>
      </w:r>
    </w:p>
    <w:p w14:paraId="78B57384" w14:textId="77777777" w:rsidR="00F01E9A" w:rsidRPr="00312558" w:rsidRDefault="00F01E9A" w:rsidP="00F01E9A">
      <w:pPr>
        <w:spacing w:after="0" w:line="240" w:lineRule="auto"/>
        <w:ind w:right="-2"/>
        <w:rPr>
          <w:rFonts w:ascii="Times New Roman" w:eastAsia="Times New Roman" w:hAnsi="Times New Roman"/>
          <w:sz w:val="16"/>
          <w:szCs w:val="16"/>
        </w:rPr>
      </w:pPr>
    </w:p>
    <w:p w14:paraId="641D82F1" w14:textId="77777777" w:rsidR="00F01E9A" w:rsidRPr="00312558" w:rsidRDefault="00F01E9A" w:rsidP="00F01E9A">
      <w:pPr>
        <w:spacing w:after="0" w:line="240" w:lineRule="auto"/>
        <w:ind w:right="-2"/>
        <w:rPr>
          <w:rFonts w:ascii="Times New Roman" w:eastAsia="Times New Roman" w:hAnsi="Times New Roman"/>
          <w:sz w:val="16"/>
          <w:szCs w:val="16"/>
        </w:rPr>
      </w:pPr>
    </w:p>
    <w:p w14:paraId="5B353848" w14:textId="77777777" w:rsidR="00F01E9A" w:rsidRPr="00312558" w:rsidRDefault="00F01E9A" w:rsidP="00F01E9A">
      <w:pPr>
        <w:spacing w:after="0" w:line="240" w:lineRule="auto"/>
        <w:ind w:right="-2"/>
        <w:rPr>
          <w:rFonts w:ascii="Times New Roman" w:eastAsia="Times New Roman" w:hAnsi="Times New Roman"/>
          <w:sz w:val="16"/>
          <w:szCs w:val="16"/>
        </w:rPr>
      </w:pPr>
    </w:p>
    <w:p w14:paraId="23BD0F1B" w14:textId="77777777" w:rsidR="00F01E9A" w:rsidRPr="00312558" w:rsidRDefault="00F01E9A" w:rsidP="00F01E9A">
      <w:pPr>
        <w:spacing w:after="0" w:line="240" w:lineRule="auto"/>
        <w:ind w:right="-2"/>
        <w:rPr>
          <w:rFonts w:ascii="Times New Roman" w:eastAsia="Times New Roman" w:hAnsi="Times New Roman"/>
          <w:sz w:val="16"/>
          <w:szCs w:val="16"/>
        </w:rPr>
      </w:pPr>
    </w:p>
    <w:p w14:paraId="26F93655" w14:textId="77777777" w:rsidR="00F01E9A" w:rsidRPr="00312558" w:rsidRDefault="00F01E9A" w:rsidP="00F01E9A">
      <w:pPr>
        <w:spacing w:after="0" w:line="240" w:lineRule="auto"/>
        <w:ind w:right="-2"/>
        <w:rPr>
          <w:rFonts w:ascii="Times New Roman" w:eastAsia="Times New Roman" w:hAnsi="Times New Roman"/>
          <w:sz w:val="16"/>
          <w:szCs w:val="16"/>
        </w:rPr>
      </w:pPr>
    </w:p>
    <w:p w14:paraId="41A62535" w14:textId="77777777" w:rsidR="00F01E9A" w:rsidRPr="00312558" w:rsidRDefault="00F01E9A" w:rsidP="00F01E9A">
      <w:pPr>
        <w:spacing w:after="0" w:line="240" w:lineRule="auto"/>
        <w:ind w:right="-2"/>
        <w:rPr>
          <w:rFonts w:ascii="Times New Roman" w:eastAsia="Times New Roman" w:hAnsi="Times New Roman"/>
          <w:sz w:val="16"/>
          <w:szCs w:val="16"/>
        </w:rPr>
      </w:pPr>
    </w:p>
    <w:p w14:paraId="1DEE434A" w14:textId="77777777" w:rsidR="00F01E9A" w:rsidRPr="00312558" w:rsidRDefault="00F01E9A" w:rsidP="00F01E9A">
      <w:pPr>
        <w:spacing w:after="0" w:line="240" w:lineRule="auto"/>
        <w:ind w:right="-2"/>
        <w:rPr>
          <w:rFonts w:ascii="Times New Roman" w:eastAsia="Times New Roman" w:hAnsi="Times New Roman"/>
          <w:sz w:val="16"/>
          <w:szCs w:val="16"/>
        </w:rPr>
      </w:pPr>
    </w:p>
    <w:p w14:paraId="589829F9" w14:textId="77777777" w:rsidR="00F01E9A" w:rsidRPr="00312558" w:rsidRDefault="00F01E9A" w:rsidP="00F01E9A">
      <w:pPr>
        <w:spacing w:after="0" w:line="240" w:lineRule="auto"/>
        <w:ind w:right="-2"/>
        <w:rPr>
          <w:rFonts w:ascii="Times New Roman" w:eastAsia="Times New Roman" w:hAnsi="Times New Roman"/>
          <w:sz w:val="16"/>
          <w:szCs w:val="16"/>
        </w:rPr>
      </w:pPr>
    </w:p>
    <w:p w14:paraId="608F2938" w14:textId="77777777" w:rsidR="00F01E9A" w:rsidRPr="00312558" w:rsidRDefault="00F01E9A" w:rsidP="00F01E9A">
      <w:pPr>
        <w:spacing w:after="160" w:line="259" w:lineRule="auto"/>
        <w:rPr>
          <w:rFonts w:ascii="Times New Roman" w:eastAsia="Times New Roman" w:hAnsi="Times New Roman"/>
          <w:sz w:val="16"/>
          <w:szCs w:val="16"/>
        </w:rPr>
      </w:pPr>
      <w:r w:rsidRPr="00312558">
        <w:rPr>
          <w:rFonts w:ascii="Times New Roman" w:eastAsia="Times New Roman" w:hAnsi="Times New Roman"/>
          <w:sz w:val="16"/>
          <w:szCs w:val="16"/>
        </w:rPr>
        <w:br w:type="page"/>
      </w:r>
    </w:p>
    <w:p w14:paraId="3551C9B7" w14:textId="77777777" w:rsidR="00F01E9A" w:rsidRPr="00312558" w:rsidRDefault="00F01E9A" w:rsidP="00F01E9A">
      <w:pPr>
        <w:spacing w:after="0" w:line="240" w:lineRule="auto"/>
        <w:ind w:right="-2"/>
        <w:jc w:val="center"/>
        <w:rPr>
          <w:rFonts w:ascii="Times New Roman" w:eastAsia="Times New Roman" w:hAnsi="Times New Roman"/>
          <w:i/>
          <w:sz w:val="14"/>
          <w:szCs w:val="14"/>
        </w:rPr>
      </w:pPr>
      <w:r w:rsidRPr="00312558">
        <w:rPr>
          <w:rFonts w:ascii="Times New Roman" w:eastAsia="Times New Roman" w:hAnsi="Times New Roman"/>
          <w:i/>
          <w:sz w:val="14"/>
          <w:szCs w:val="14"/>
        </w:rPr>
        <w:lastRenderedPageBreak/>
        <w:t>Cerere de angajare cu contract individual de muncă pe perioadă determinată</w:t>
      </w:r>
      <w:r w:rsidRPr="00312558">
        <w:rPr>
          <w:rFonts w:ascii="Times New Roman" w:eastAsia="Times New Roman" w:hAnsi="Times New Roman"/>
          <w:b/>
          <w:i/>
          <w:sz w:val="14"/>
          <w:szCs w:val="14"/>
        </w:rPr>
        <w:t xml:space="preserve"> </w:t>
      </w:r>
      <w:r w:rsidRPr="00312558">
        <w:rPr>
          <w:rFonts w:ascii="Times New Roman" w:eastAsia="Times New Roman" w:hAnsi="Times New Roman"/>
          <w:i/>
          <w:sz w:val="14"/>
          <w:szCs w:val="14"/>
        </w:rPr>
        <w:t>în baza</w:t>
      </w:r>
      <w:r w:rsidRPr="00312558">
        <w:rPr>
          <w:rFonts w:ascii="Times New Roman" w:eastAsia="Times New Roman" w:hAnsi="Times New Roman"/>
          <w:b/>
          <w:i/>
          <w:sz w:val="14"/>
          <w:szCs w:val="14"/>
        </w:rPr>
        <w:t xml:space="preserve"> </w:t>
      </w:r>
      <w:r w:rsidRPr="00312558">
        <w:rPr>
          <w:rFonts w:ascii="Times New Roman" w:eastAsia="Times New Roman" w:hAnsi="Times New Roman"/>
          <w:i/>
          <w:sz w:val="14"/>
          <w:szCs w:val="14"/>
        </w:rPr>
        <w:t>rezultatelor obţinute la concursurile naţionale pentru ocuparea posturilor didactice/catedrelor vacante/rezervate în învăţământul preuniversitar, sesiunile 2025, 2024 sau 2023</w:t>
      </w:r>
    </w:p>
    <w:p w14:paraId="1DB44E52" w14:textId="77777777" w:rsidR="00F01E9A" w:rsidRPr="00312558" w:rsidRDefault="00F01E9A" w:rsidP="00F01E9A">
      <w:pPr>
        <w:spacing w:after="0" w:line="240" w:lineRule="auto"/>
        <w:ind w:right="-2"/>
        <w:jc w:val="center"/>
        <w:rPr>
          <w:rFonts w:ascii="Times New Roman" w:eastAsia="Times New Roman" w:hAnsi="Times New Roman"/>
          <w:i/>
          <w:sz w:val="14"/>
          <w:szCs w:val="14"/>
        </w:rPr>
      </w:pPr>
      <w:r w:rsidRPr="00312558">
        <w:rPr>
          <w:rFonts w:ascii="Times New Roman" w:eastAsia="Times New Roman" w:hAnsi="Times New Roman"/>
          <w:i/>
          <w:sz w:val="14"/>
          <w:szCs w:val="14"/>
        </w:rPr>
        <w:t>(se completează de cadrele didactice calificate nerepartizate, care au participat la concursul din 2025, 2024 sau 2023 şi au obţinut cel puţin media/nota 5,00 (cinci), iar ulterior nu au mai participat sau nu au mai obținut note sub 5,00 (cinci),  la concursuri naționale.)</w:t>
      </w:r>
    </w:p>
    <w:p w14:paraId="292D554A" w14:textId="77777777" w:rsidR="00F01E9A" w:rsidRPr="00312558" w:rsidRDefault="00F01E9A" w:rsidP="00F01E9A">
      <w:pPr>
        <w:spacing w:after="0" w:line="240" w:lineRule="auto"/>
        <w:ind w:right="-2"/>
        <w:jc w:val="right"/>
        <w:rPr>
          <w:rFonts w:ascii="Times New Roman" w:eastAsia="Times New Roman" w:hAnsi="Times New Roman"/>
          <w:sz w:val="8"/>
          <w:szCs w:val="8"/>
        </w:rPr>
      </w:pPr>
    </w:p>
    <w:p w14:paraId="4B2DC5E2" w14:textId="77777777" w:rsidR="00F01E9A" w:rsidRPr="00312558" w:rsidRDefault="00F01E9A" w:rsidP="00F01E9A">
      <w:pPr>
        <w:spacing w:after="0" w:line="240" w:lineRule="auto"/>
        <w:ind w:right="-2"/>
        <w:jc w:val="right"/>
        <w:rPr>
          <w:rFonts w:ascii="Times New Roman" w:eastAsia="Times New Roman" w:hAnsi="Times New Roman"/>
          <w:sz w:val="14"/>
          <w:szCs w:val="14"/>
        </w:rPr>
      </w:pPr>
      <w:r w:rsidRPr="00312558">
        <w:rPr>
          <w:rFonts w:ascii="Times New Roman" w:eastAsia="Times New Roman" w:hAnsi="Times New Roman"/>
          <w:sz w:val="14"/>
          <w:szCs w:val="14"/>
        </w:rPr>
        <w:t xml:space="preserve">Nr. _________  din __________2026 </w:t>
      </w:r>
    </w:p>
    <w:p w14:paraId="360D4C50" w14:textId="77777777" w:rsidR="00F01E9A" w:rsidRPr="00312558" w:rsidRDefault="00F01E9A" w:rsidP="00F01E9A">
      <w:pPr>
        <w:spacing w:after="0" w:line="240" w:lineRule="auto"/>
        <w:ind w:right="-2"/>
        <w:rPr>
          <w:rFonts w:ascii="Times New Roman" w:eastAsia="Times New Roman" w:hAnsi="Times New Roman"/>
          <w:sz w:val="14"/>
          <w:szCs w:val="14"/>
        </w:rPr>
      </w:pPr>
      <w:r w:rsidRPr="00312558">
        <w:rPr>
          <w:rFonts w:ascii="Times New Roman" w:eastAsia="Times New Roman" w:hAnsi="Times New Roman"/>
          <w:sz w:val="14"/>
          <w:szCs w:val="14"/>
        </w:rPr>
        <w:t xml:space="preserve">Se certifică exactitatea datelor </w:t>
      </w:r>
    </w:p>
    <w:p w14:paraId="37357167" w14:textId="77777777" w:rsidR="00F01E9A" w:rsidRPr="00312558" w:rsidRDefault="00F01E9A" w:rsidP="00F01E9A">
      <w:pPr>
        <w:spacing w:after="0" w:line="240" w:lineRule="auto"/>
        <w:ind w:right="-2"/>
        <w:rPr>
          <w:rFonts w:ascii="Times New Roman" w:eastAsia="Times New Roman" w:hAnsi="Times New Roman"/>
          <w:sz w:val="14"/>
          <w:szCs w:val="14"/>
        </w:rPr>
      </w:pPr>
      <w:r w:rsidRPr="00312558">
        <w:rPr>
          <w:rFonts w:ascii="Times New Roman" w:eastAsia="Times New Roman" w:hAnsi="Times New Roman"/>
          <w:sz w:val="14"/>
          <w:szCs w:val="14"/>
        </w:rPr>
        <w:t>Inspector şcolar pentru managementul resurselor umane</w:t>
      </w:r>
    </w:p>
    <w:p w14:paraId="184C5C2E" w14:textId="77777777" w:rsidR="00F01E9A" w:rsidRPr="00312558" w:rsidRDefault="00F01E9A" w:rsidP="00F01E9A">
      <w:pPr>
        <w:spacing w:after="0" w:line="240" w:lineRule="auto"/>
        <w:ind w:right="-2"/>
        <w:rPr>
          <w:rFonts w:ascii="Times New Roman" w:eastAsia="Times New Roman" w:hAnsi="Times New Roman"/>
          <w:sz w:val="14"/>
          <w:szCs w:val="14"/>
        </w:rPr>
      </w:pPr>
      <w:r w:rsidRPr="00312558">
        <w:rPr>
          <w:rFonts w:ascii="Times New Roman" w:eastAsia="Times New Roman" w:hAnsi="Times New Roman"/>
          <w:sz w:val="14"/>
          <w:szCs w:val="14"/>
        </w:rPr>
        <w:t xml:space="preserve">_____________________________________________ </w:t>
      </w:r>
    </w:p>
    <w:p w14:paraId="4479096F" w14:textId="77777777" w:rsidR="00F01E9A" w:rsidRPr="00312558" w:rsidRDefault="00F01E9A" w:rsidP="00F01E9A">
      <w:pPr>
        <w:spacing w:after="0" w:line="240" w:lineRule="auto"/>
        <w:ind w:right="-2"/>
        <w:rPr>
          <w:rFonts w:ascii="Times New Roman" w:eastAsia="Times New Roman" w:hAnsi="Times New Roman"/>
          <w:sz w:val="14"/>
          <w:szCs w:val="14"/>
        </w:rPr>
      </w:pPr>
      <w:r w:rsidRPr="00312558">
        <w:rPr>
          <w:rFonts w:ascii="Times New Roman" w:eastAsia="Times New Roman" w:hAnsi="Times New Roman"/>
          <w:sz w:val="14"/>
          <w:szCs w:val="14"/>
        </w:rPr>
        <w:t xml:space="preserve">(numele şi prenumele) </w:t>
      </w:r>
    </w:p>
    <w:p w14:paraId="726BAE0E" w14:textId="77777777" w:rsidR="00F01E9A" w:rsidRPr="00312558" w:rsidRDefault="00F01E9A" w:rsidP="00F01E9A">
      <w:pPr>
        <w:spacing w:after="0" w:line="240" w:lineRule="auto"/>
        <w:ind w:right="-2"/>
        <w:jc w:val="center"/>
        <w:rPr>
          <w:rFonts w:ascii="Times New Roman" w:eastAsia="Times New Roman" w:hAnsi="Times New Roman"/>
          <w:b/>
          <w:sz w:val="8"/>
          <w:szCs w:val="8"/>
        </w:rPr>
      </w:pPr>
    </w:p>
    <w:p w14:paraId="28013AE9" w14:textId="77777777" w:rsidR="00F01E9A" w:rsidRPr="00312558" w:rsidRDefault="00F01E9A" w:rsidP="00F01E9A">
      <w:pPr>
        <w:spacing w:after="0" w:line="240" w:lineRule="auto"/>
        <w:ind w:right="-2"/>
        <w:jc w:val="center"/>
        <w:rPr>
          <w:rFonts w:ascii="Times New Roman" w:eastAsia="Times New Roman" w:hAnsi="Times New Roman"/>
          <w:b/>
          <w:sz w:val="16"/>
          <w:szCs w:val="16"/>
        </w:rPr>
      </w:pPr>
      <w:r w:rsidRPr="00312558">
        <w:rPr>
          <w:rFonts w:ascii="Times New Roman" w:eastAsia="Times New Roman" w:hAnsi="Times New Roman"/>
          <w:b/>
          <w:sz w:val="16"/>
          <w:szCs w:val="16"/>
        </w:rPr>
        <w:t xml:space="preserve">Domnule Inspector Şcolar General, </w:t>
      </w:r>
    </w:p>
    <w:p w14:paraId="523DBECE" w14:textId="77777777" w:rsidR="00F01E9A" w:rsidRPr="00312558" w:rsidRDefault="00F01E9A" w:rsidP="00F01E9A">
      <w:pPr>
        <w:spacing w:after="0" w:line="240" w:lineRule="auto"/>
        <w:ind w:right="-2"/>
        <w:jc w:val="center"/>
        <w:rPr>
          <w:rFonts w:ascii="Times New Roman" w:eastAsia="Times New Roman" w:hAnsi="Times New Roman"/>
          <w:b/>
          <w:sz w:val="16"/>
          <w:szCs w:val="16"/>
        </w:rPr>
      </w:pPr>
    </w:p>
    <w:p w14:paraId="25CDCD96" w14:textId="77777777" w:rsidR="00F01E9A" w:rsidRPr="00312558" w:rsidRDefault="00F01E9A" w:rsidP="00F01E9A">
      <w:pPr>
        <w:spacing w:after="0" w:line="240" w:lineRule="auto"/>
        <w:ind w:right="-2" w:firstLine="567"/>
        <w:jc w:val="both"/>
        <w:rPr>
          <w:rFonts w:ascii="Times New Roman" w:eastAsia="Times New Roman" w:hAnsi="Times New Roman"/>
          <w:sz w:val="14"/>
          <w:szCs w:val="14"/>
        </w:rPr>
      </w:pPr>
      <w:r w:rsidRPr="00312558">
        <w:rPr>
          <w:rFonts w:ascii="Times New Roman" w:eastAsia="Times New Roman" w:hAnsi="Times New Roman"/>
          <w:sz w:val="14"/>
          <w:szCs w:val="14"/>
        </w:rPr>
        <w:t>Subsemnatul(a) (inclusiv iniţiala tatălui), _______________________________________________________________________________________________, numele anterior _</w:t>
      </w:r>
      <w:r w:rsidRPr="00312558">
        <w:rPr>
          <w:rFonts w:ascii="Times New Roman" w:eastAsia="Times New Roman" w:hAnsi="Times New Roman"/>
          <w:sz w:val="14"/>
          <w:szCs w:val="14"/>
          <w:u w:val="single"/>
        </w:rPr>
        <w:t>_______________________________</w:t>
      </w:r>
      <w:r w:rsidRPr="00312558">
        <w:rPr>
          <w:rFonts w:ascii="Times New Roman" w:eastAsia="Times New Roman" w:hAnsi="Times New Roman"/>
          <w:sz w:val="14"/>
          <w:szCs w:val="14"/>
        </w:rPr>
        <w:t xml:space="preserve">, fiul/ fiica lui </w:t>
      </w:r>
      <w:r w:rsidRPr="00312558">
        <w:rPr>
          <w:rFonts w:ascii="Times New Roman" w:eastAsia="Times New Roman" w:hAnsi="Times New Roman"/>
          <w:sz w:val="14"/>
          <w:szCs w:val="14"/>
          <w:u w:val="single"/>
        </w:rPr>
        <w:t>_________________________</w:t>
      </w:r>
      <w:r w:rsidRPr="00312558">
        <w:rPr>
          <w:rFonts w:ascii="Times New Roman" w:eastAsia="Times New Roman" w:hAnsi="Times New Roman"/>
          <w:sz w:val="14"/>
          <w:szCs w:val="14"/>
        </w:rPr>
        <w:t xml:space="preserve"> și </w:t>
      </w:r>
      <w:r w:rsidRPr="00312558">
        <w:rPr>
          <w:rFonts w:ascii="Times New Roman" w:eastAsia="Times New Roman" w:hAnsi="Times New Roman"/>
          <w:sz w:val="14"/>
          <w:szCs w:val="14"/>
          <w:u w:val="single"/>
        </w:rPr>
        <w:t>________________________</w:t>
      </w:r>
      <w:r w:rsidRPr="00312558">
        <w:rPr>
          <w:rFonts w:ascii="Times New Roman" w:eastAsia="Times New Roman" w:hAnsi="Times New Roman"/>
          <w:sz w:val="14"/>
          <w:szCs w:val="14"/>
        </w:rPr>
        <w:t xml:space="preserve">, născut(ă) la data de </w:t>
      </w:r>
      <w:r w:rsidRPr="00312558">
        <w:rPr>
          <w:rFonts w:ascii="Times New Roman" w:eastAsia="Times New Roman" w:hAnsi="Times New Roman"/>
          <w:sz w:val="14"/>
          <w:szCs w:val="14"/>
          <w:u w:val="single"/>
        </w:rPr>
        <w:t>_____________________________</w:t>
      </w:r>
      <w:r w:rsidRPr="00312558">
        <w:rPr>
          <w:rFonts w:ascii="Times New Roman" w:eastAsia="Times New Roman" w:hAnsi="Times New Roman"/>
          <w:sz w:val="14"/>
          <w:szCs w:val="14"/>
        </w:rPr>
        <w:t xml:space="preserve">, </w:t>
      </w:r>
    </w:p>
    <w:p w14:paraId="6354CAC8" w14:textId="77777777" w:rsidR="00F01E9A" w:rsidRPr="00312558" w:rsidRDefault="00F01E9A" w:rsidP="00F01E9A">
      <w:pPr>
        <w:spacing w:after="0" w:line="240" w:lineRule="auto"/>
        <w:ind w:right="-2"/>
        <w:jc w:val="both"/>
        <w:rPr>
          <w:rFonts w:ascii="Times New Roman" w:eastAsia="Times New Roman" w:hAnsi="Times New Roman"/>
          <w:sz w:val="14"/>
          <w:szCs w:val="14"/>
        </w:rPr>
      </w:pPr>
      <w:r w:rsidRPr="00312558">
        <w:rPr>
          <w:rFonts w:ascii="Times New Roman" w:eastAsia="Times New Roman" w:hAnsi="Times New Roman"/>
          <w:b/>
          <w:sz w:val="14"/>
          <w:szCs w:val="14"/>
        </w:rPr>
        <w:t xml:space="preserve">COD NUMERIC PERSONAL: </w:t>
      </w:r>
    </w:p>
    <w:tbl>
      <w:tblPr>
        <w:tblW w:w="43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6"/>
        <w:gridCol w:w="307"/>
        <w:gridCol w:w="307"/>
        <w:gridCol w:w="307"/>
        <w:gridCol w:w="308"/>
        <w:gridCol w:w="307"/>
        <w:gridCol w:w="307"/>
        <w:gridCol w:w="307"/>
        <w:gridCol w:w="308"/>
        <w:gridCol w:w="307"/>
        <w:gridCol w:w="307"/>
        <w:gridCol w:w="307"/>
        <w:gridCol w:w="307"/>
        <w:gridCol w:w="308"/>
      </w:tblGrid>
      <w:tr w:rsidR="00F01E9A" w:rsidRPr="00312558" w14:paraId="45EA4318" w14:textId="77777777" w:rsidTr="00EA5421">
        <w:trPr>
          <w:trHeight w:val="273"/>
          <w:jc w:val="center"/>
        </w:trPr>
        <w:tc>
          <w:tcPr>
            <w:tcW w:w="307" w:type="dxa"/>
          </w:tcPr>
          <w:p w14:paraId="46F44BF3" w14:textId="77777777" w:rsidR="00F01E9A" w:rsidRPr="00312558" w:rsidRDefault="00F01E9A" w:rsidP="00EA5421">
            <w:pPr>
              <w:pBdr>
                <w:top w:val="nil"/>
                <w:left w:val="nil"/>
                <w:bottom w:val="nil"/>
                <w:right w:val="nil"/>
                <w:between w:val="nil"/>
              </w:pBdr>
              <w:spacing w:after="0" w:line="240" w:lineRule="auto"/>
              <w:ind w:right="-2"/>
              <w:jc w:val="center"/>
              <w:rPr>
                <w:rFonts w:ascii="Garamond" w:eastAsia="Garamond" w:hAnsi="Garamond" w:cs="Garamond"/>
                <w:sz w:val="28"/>
                <w:szCs w:val="28"/>
              </w:rPr>
            </w:pPr>
          </w:p>
        </w:tc>
        <w:tc>
          <w:tcPr>
            <w:tcW w:w="307" w:type="dxa"/>
          </w:tcPr>
          <w:p w14:paraId="25127555" w14:textId="77777777" w:rsidR="00F01E9A" w:rsidRPr="00312558" w:rsidRDefault="00F01E9A" w:rsidP="00EA5421">
            <w:pPr>
              <w:pBdr>
                <w:top w:val="nil"/>
                <w:left w:val="nil"/>
                <w:bottom w:val="nil"/>
                <w:right w:val="nil"/>
                <w:between w:val="nil"/>
              </w:pBdr>
              <w:spacing w:after="0" w:line="240" w:lineRule="auto"/>
              <w:ind w:right="-2"/>
              <w:jc w:val="center"/>
              <w:rPr>
                <w:rFonts w:ascii="Garamond" w:eastAsia="Garamond" w:hAnsi="Garamond" w:cs="Garamond"/>
                <w:sz w:val="28"/>
                <w:szCs w:val="28"/>
              </w:rPr>
            </w:pPr>
          </w:p>
        </w:tc>
        <w:tc>
          <w:tcPr>
            <w:tcW w:w="307" w:type="dxa"/>
          </w:tcPr>
          <w:p w14:paraId="502BFF5E" w14:textId="77777777" w:rsidR="00F01E9A" w:rsidRPr="00312558" w:rsidRDefault="00F01E9A" w:rsidP="00EA5421">
            <w:pPr>
              <w:pBdr>
                <w:top w:val="nil"/>
                <w:left w:val="nil"/>
                <w:bottom w:val="nil"/>
                <w:right w:val="nil"/>
                <w:between w:val="nil"/>
              </w:pBdr>
              <w:spacing w:after="0" w:line="240" w:lineRule="auto"/>
              <w:ind w:right="-2"/>
              <w:jc w:val="center"/>
              <w:rPr>
                <w:rFonts w:ascii="Garamond" w:eastAsia="Garamond" w:hAnsi="Garamond" w:cs="Garamond"/>
                <w:sz w:val="28"/>
                <w:szCs w:val="28"/>
              </w:rPr>
            </w:pPr>
          </w:p>
        </w:tc>
        <w:tc>
          <w:tcPr>
            <w:tcW w:w="307" w:type="dxa"/>
          </w:tcPr>
          <w:p w14:paraId="42F0898C" w14:textId="77777777" w:rsidR="00F01E9A" w:rsidRPr="00312558" w:rsidRDefault="00F01E9A" w:rsidP="00EA5421">
            <w:pPr>
              <w:pBdr>
                <w:top w:val="nil"/>
                <w:left w:val="nil"/>
                <w:bottom w:val="nil"/>
                <w:right w:val="nil"/>
                <w:between w:val="nil"/>
              </w:pBdr>
              <w:spacing w:after="0" w:line="240" w:lineRule="auto"/>
              <w:ind w:right="-2"/>
              <w:jc w:val="center"/>
              <w:rPr>
                <w:rFonts w:ascii="Garamond" w:eastAsia="Garamond" w:hAnsi="Garamond" w:cs="Garamond"/>
                <w:sz w:val="28"/>
                <w:szCs w:val="28"/>
              </w:rPr>
            </w:pPr>
          </w:p>
        </w:tc>
        <w:tc>
          <w:tcPr>
            <w:tcW w:w="308" w:type="dxa"/>
          </w:tcPr>
          <w:p w14:paraId="20D995E1" w14:textId="77777777" w:rsidR="00F01E9A" w:rsidRPr="00312558" w:rsidRDefault="00F01E9A" w:rsidP="00EA5421">
            <w:pPr>
              <w:pBdr>
                <w:top w:val="nil"/>
                <w:left w:val="nil"/>
                <w:bottom w:val="nil"/>
                <w:right w:val="nil"/>
                <w:between w:val="nil"/>
              </w:pBdr>
              <w:spacing w:after="0" w:line="240" w:lineRule="auto"/>
              <w:ind w:right="-2"/>
              <w:jc w:val="center"/>
              <w:rPr>
                <w:rFonts w:ascii="Garamond" w:eastAsia="Garamond" w:hAnsi="Garamond" w:cs="Garamond"/>
                <w:sz w:val="28"/>
                <w:szCs w:val="28"/>
              </w:rPr>
            </w:pPr>
          </w:p>
        </w:tc>
        <w:tc>
          <w:tcPr>
            <w:tcW w:w="307" w:type="dxa"/>
          </w:tcPr>
          <w:p w14:paraId="5657A04B" w14:textId="77777777" w:rsidR="00F01E9A" w:rsidRPr="00312558" w:rsidRDefault="00F01E9A" w:rsidP="00EA5421">
            <w:pPr>
              <w:pBdr>
                <w:top w:val="nil"/>
                <w:left w:val="nil"/>
                <w:bottom w:val="nil"/>
                <w:right w:val="nil"/>
                <w:between w:val="nil"/>
              </w:pBdr>
              <w:spacing w:after="0" w:line="240" w:lineRule="auto"/>
              <w:ind w:right="-2"/>
              <w:jc w:val="center"/>
              <w:rPr>
                <w:rFonts w:ascii="Garamond" w:eastAsia="Garamond" w:hAnsi="Garamond" w:cs="Garamond"/>
                <w:sz w:val="28"/>
                <w:szCs w:val="28"/>
              </w:rPr>
            </w:pPr>
          </w:p>
        </w:tc>
        <w:tc>
          <w:tcPr>
            <w:tcW w:w="307" w:type="dxa"/>
          </w:tcPr>
          <w:p w14:paraId="7AAD48FD" w14:textId="77777777" w:rsidR="00F01E9A" w:rsidRPr="00312558" w:rsidRDefault="00F01E9A" w:rsidP="00EA5421">
            <w:pPr>
              <w:pBdr>
                <w:top w:val="nil"/>
                <w:left w:val="nil"/>
                <w:bottom w:val="nil"/>
                <w:right w:val="nil"/>
                <w:between w:val="nil"/>
              </w:pBdr>
              <w:spacing w:after="0" w:line="240" w:lineRule="auto"/>
              <w:ind w:right="-2"/>
              <w:jc w:val="center"/>
              <w:rPr>
                <w:rFonts w:ascii="Garamond" w:eastAsia="Garamond" w:hAnsi="Garamond" w:cs="Garamond"/>
                <w:sz w:val="28"/>
                <w:szCs w:val="28"/>
              </w:rPr>
            </w:pPr>
          </w:p>
        </w:tc>
        <w:tc>
          <w:tcPr>
            <w:tcW w:w="307" w:type="dxa"/>
          </w:tcPr>
          <w:p w14:paraId="64D619C1" w14:textId="77777777" w:rsidR="00F01E9A" w:rsidRPr="00312558" w:rsidRDefault="00F01E9A" w:rsidP="00EA5421">
            <w:pPr>
              <w:pBdr>
                <w:top w:val="nil"/>
                <w:left w:val="nil"/>
                <w:bottom w:val="nil"/>
                <w:right w:val="nil"/>
                <w:between w:val="nil"/>
              </w:pBdr>
              <w:spacing w:after="0" w:line="240" w:lineRule="auto"/>
              <w:ind w:right="-2"/>
              <w:jc w:val="center"/>
              <w:rPr>
                <w:rFonts w:ascii="Garamond" w:eastAsia="Garamond" w:hAnsi="Garamond" w:cs="Garamond"/>
                <w:sz w:val="28"/>
                <w:szCs w:val="28"/>
              </w:rPr>
            </w:pPr>
          </w:p>
        </w:tc>
        <w:tc>
          <w:tcPr>
            <w:tcW w:w="308" w:type="dxa"/>
          </w:tcPr>
          <w:p w14:paraId="04A6E718" w14:textId="77777777" w:rsidR="00F01E9A" w:rsidRPr="00312558" w:rsidRDefault="00F01E9A" w:rsidP="00EA5421">
            <w:pPr>
              <w:pBdr>
                <w:top w:val="nil"/>
                <w:left w:val="nil"/>
                <w:bottom w:val="nil"/>
                <w:right w:val="nil"/>
                <w:between w:val="nil"/>
              </w:pBdr>
              <w:spacing w:after="0" w:line="240" w:lineRule="auto"/>
              <w:ind w:right="-2"/>
              <w:jc w:val="center"/>
              <w:rPr>
                <w:rFonts w:ascii="Garamond" w:eastAsia="Garamond" w:hAnsi="Garamond" w:cs="Garamond"/>
                <w:sz w:val="28"/>
                <w:szCs w:val="28"/>
              </w:rPr>
            </w:pPr>
          </w:p>
        </w:tc>
        <w:tc>
          <w:tcPr>
            <w:tcW w:w="307" w:type="dxa"/>
          </w:tcPr>
          <w:p w14:paraId="11FC3F5D" w14:textId="77777777" w:rsidR="00F01E9A" w:rsidRPr="00312558" w:rsidRDefault="00F01E9A" w:rsidP="00EA5421">
            <w:pPr>
              <w:pBdr>
                <w:top w:val="nil"/>
                <w:left w:val="nil"/>
                <w:bottom w:val="nil"/>
                <w:right w:val="nil"/>
                <w:between w:val="nil"/>
              </w:pBdr>
              <w:spacing w:after="0" w:line="240" w:lineRule="auto"/>
              <w:ind w:right="-2"/>
              <w:jc w:val="center"/>
              <w:rPr>
                <w:rFonts w:ascii="Garamond" w:eastAsia="Garamond" w:hAnsi="Garamond" w:cs="Garamond"/>
                <w:sz w:val="28"/>
                <w:szCs w:val="28"/>
              </w:rPr>
            </w:pPr>
          </w:p>
        </w:tc>
        <w:tc>
          <w:tcPr>
            <w:tcW w:w="307" w:type="dxa"/>
          </w:tcPr>
          <w:p w14:paraId="15179CBE" w14:textId="77777777" w:rsidR="00F01E9A" w:rsidRPr="00312558" w:rsidRDefault="00F01E9A" w:rsidP="00EA5421">
            <w:pPr>
              <w:pBdr>
                <w:top w:val="nil"/>
                <w:left w:val="nil"/>
                <w:bottom w:val="nil"/>
                <w:right w:val="nil"/>
                <w:between w:val="nil"/>
              </w:pBdr>
              <w:spacing w:after="0" w:line="240" w:lineRule="auto"/>
              <w:ind w:right="-2"/>
              <w:jc w:val="center"/>
              <w:rPr>
                <w:rFonts w:ascii="Garamond" w:eastAsia="Garamond" w:hAnsi="Garamond" w:cs="Garamond"/>
                <w:sz w:val="28"/>
                <w:szCs w:val="28"/>
              </w:rPr>
            </w:pPr>
          </w:p>
        </w:tc>
        <w:tc>
          <w:tcPr>
            <w:tcW w:w="307" w:type="dxa"/>
          </w:tcPr>
          <w:p w14:paraId="45E4E337" w14:textId="77777777" w:rsidR="00F01E9A" w:rsidRPr="00312558" w:rsidRDefault="00F01E9A" w:rsidP="00EA5421">
            <w:pPr>
              <w:pBdr>
                <w:top w:val="nil"/>
                <w:left w:val="nil"/>
                <w:bottom w:val="nil"/>
                <w:right w:val="nil"/>
                <w:between w:val="nil"/>
              </w:pBdr>
              <w:spacing w:after="0" w:line="240" w:lineRule="auto"/>
              <w:ind w:right="-2"/>
              <w:jc w:val="center"/>
              <w:rPr>
                <w:rFonts w:ascii="Garamond" w:eastAsia="Garamond" w:hAnsi="Garamond" w:cs="Garamond"/>
                <w:sz w:val="28"/>
                <w:szCs w:val="28"/>
              </w:rPr>
            </w:pPr>
          </w:p>
        </w:tc>
        <w:tc>
          <w:tcPr>
            <w:tcW w:w="307" w:type="dxa"/>
          </w:tcPr>
          <w:p w14:paraId="78ED85AD" w14:textId="77777777" w:rsidR="00F01E9A" w:rsidRPr="00312558" w:rsidRDefault="00F01E9A" w:rsidP="00EA5421">
            <w:pPr>
              <w:pBdr>
                <w:top w:val="nil"/>
                <w:left w:val="nil"/>
                <w:bottom w:val="nil"/>
                <w:right w:val="nil"/>
                <w:between w:val="nil"/>
              </w:pBdr>
              <w:spacing w:after="0" w:line="240" w:lineRule="auto"/>
              <w:ind w:right="-2"/>
              <w:jc w:val="center"/>
              <w:rPr>
                <w:rFonts w:ascii="Garamond" w:eastAsia="Garamond" w:hAnsi="Garamond" w:cs="Garamond"/>
                <w:sz w:val="28"/>
                <w:szCs w:val="28"/>
              </w:rPr>
            </w:pPr>
          </w:p>
        </w:tc>
        <w:tc>
          <w:tcPr>
            <w:tcW w:w="308" w:type="dxa"/>
          </w:tcPr>
          <w:p w14:paraId="4B2E2FBD" w14:textId="77777777" w:rsidR="00F01E9A" w:rsidRPr="00312558" w:rsidRDefault="00F01E9A" w:rsidP="00EA5421">
            <w:pPr>
              <w:pBdr>
                <w:top w:val="nil"/>
                <w:left w:val="nil"/>
                <w:bottom w:val="nil"/>
                <w:right w:val="nil"/>
                <w:between w:val="nil"/>
              </w:pBdr>
              <w:spacing w:after="0" w:line="240" w:lineRule="auto"/>
              <w:ind w:right="-2"/>
              <w:jc w:val="center"/>
              <w:rPr>
                <w:rFonts w:ascii="Garamond" w:eastAsia="Garamond" w:hAnsi="Garamond" w:cs="Garamond"/>
                <w:sz w:val="28"/>
                <w:szCs w:val="28"/>
              </w:rPr>
            </w:pPr>
          </w:p>
        </w:tc>
      </w:tr>
    </w:tbl>
    <w:p w14:paraId="471CDCF7" w14:textId="77777777" w:rsidR="00F01E9A" w:rsidRPr="00312558" w:rsidRDefault="00F01E9A" w:rsidP="00F01E9A">
      <w:pPr>
        <w:spacing w:after="0" w:line="240" w:lineRule="auto"/>
        <w:ind w:right="-2" w:firstLine="567"/>
        <w:jc w:val="both"/>
        <w:rPr>
          <w:rFonts w:ascii="Times New Roman" w:eastAsia="Times New Roman" w:hAnsi="Times New Roman"/>
          <w:sz w:val="14"/>
          <w:szCs w:val="14"/>
        </w:rPr>
      </w:pPr>
    </w:p>
    <w:p w14:paraId="3955C320" w14:textId="0DCE88B6" w:rsidR="00F01E9A" w:rsidRPr="00312558" w:rsidRDefault="00F01E9A" w:rsidP="00F01E9A">
      <w:pPr>
        <w:spacing w:after="0" w:line="240" w:lineRule="auto"/>
        <w:ind w:right="-2"/>
        <w:jc w:val="both"/>
        <w:rPr>
          <w:rFonts w:ascii="Times New Roman" w:eastAsia="Times New Roman" w:hAnsi="Times New Roman"/>
          <w:sz w:val="14"/>
          <w:szCs w:val="14"/>
        </w:rPr>
      </w:pPr>
      <w:r w:rsidRPr="00312558">
        <w:rPr>
          <w:rFonts w:ascii="Times New Roman" w:eastAsia="Times New Roman" w:hAnsi="Times New Roman"/>
          <w:sz w:val="14"/>
          <w:szCs w:val="14"/>
        </w:rPr>
        <w:t>cu domiciliul în _______________________________, sector___________, strada____________________ nr. ____, bloc______, sc.____, ap.____, TELEFON:_____________________, posesor al B.I./carte de identitate seria_______, nr.__________, eliberat de Poliţia _____________________, la data de _________, vă rog să-mi aprobaţi încadrarea cu</w:t>
      </w:r>
      <w:r w:rsidRPr="00312558">
        <w:rPr>
          <w:rFonts w:ascii="Times New Roman" w:eastAsia="Times New Roman" w:hAnsi="Times New Roman"/>
          <w:b/>
          <w:sz w:val="14"/>
          <w:szCs w:val="14"/>
        </w:rPr>
        <w:t xml:space="preserve"> CONTRACT INDIVIDUAL DE MUNCĂ PE PERIOADĂ DETERMINATĂ</w:t>
      </w:r>
      <w:r w:rsidRPr="00312558">
        <w:rPr>
          <w:rFonts w:ascii="Times New Roman" w:eastAsia="Times New Roman" w:hAnsi="Times New Roman"/>
          <w:sz w:val="14"/>
          <w:szCs w:val="14"/>
        </w:rPr>
        <w:t xml:space="preserve"> în anul şcolar 202</w:t>
      </w:r>
      <w:r w:rsidR="00742067" w:rsidRPr="00312558">
        <w:rPr>
          <w:rFonts w:ascii="Times New Roman" w:eastAsia="Times New Roman" w:hAnsi="Times New Roman"/>
          <w:sz w:val="14"/>
          <w:szCs w:val="14"/>
        </w:rPr>
        <w:t>6</w:t>
      </w:r>
      <w:r w:rsidRPr="00312558">
        <w:rPr>
          <w:rFonts w:ascii="Times New Roman" w:eastAsia="Times New Roman" w:hAnsi="Times New Roman"/>
          <w:sz w:val="14"/>
          <w:szCs w:val="14"/>
        </w:rPr>
        <w:t>-202</w:t>
      </w:r>
      <w:r w:rsidR="00742067" w:rsidRPr="00312558">
        <w:rPr>
          <w:rFonts w:ascii="Times New Roman" w:eastAsia="Times New Roman" w:hAnsi="Times New Roman"/>
          <w:sz w:val="14"/>
          <w:szCs w:val="14"/>
        </w:rPr>
        <w:t>7</w:t>
      </w:r>
      <w:r w:rsidRPr="00312558">
        <w:rPr>
          <w:rFonts w:ascii="Times New Roman" w:eastAsia="Times New Roman" w:hAnsi="Times New Roman"/>
          <w:sz w:val="14"/>
          <w:szCs w:val="14"/>
        </w:rPr>
        <w:t xml:space="preserve">, pe/ la un post/ catedră de ____________________________________________________________________________________ ____________________________________________________ de la o unitate de învăţământ din judeţ/ municipiul Bucureşti, în baza rezultatelor obţinute la concursul naţional pentru ocuparea posturilor didactice/ catedrelor vacante/ rezervate în învăţământul preuniversitar din </w:t>
      </w:r>
      <w:bookmarkStart w:id="8" w:name="_Hlk212045312"/>
      <w:r w:rsidRPr="00312558">
        <w:rPr>
          <w:rFonts w:ascii="Times New Roman" w:eastAsia="Times New Roman" w:hAnsi="Times New Roman"/>
          <w:sz w:val="14"/>
          <w:szCs w:val="14"/>
        </w:rPr>
        <w:t>2025, 2024 sau 2023</w:t>
      </w:r>
      <w:bookmarkEnd w:id="8"/>
      <w:r w:rsidRPr="00312558">
        <w:rPr>
          <w:rFonts w:ascii="Times New Roman" w:eastAsia="Times New Roman" w:hAnsi="Times New Roman"/>
          <w:sz w:val="14"/>
          <w:szCs w:val="14"/>
        </w:rPr>
        <w:t>.</w:t>
      </w:r>
    </w:p>
    <w:p w14:paraId="2A2B82D6" w14:textId="77777777" w:rsidR="00F01E9A" w:rsidRPr="00312558" w:rsidRDefault="00F01E9A" w:rsidP="00F01E9A">
      <w:pPr>
        <w:pStyle w:val="Listparagraf"/>
        <w:keepNext/>
        <w:numPr>
          <w:ilvl w:val="0"/>
          <w:numId w:val="147"/>
        </w:numPr>
        <w:pBdr>
          <w:top w:val="nil"/>
          <w:left w:val="nil"/>
          <w:bottom w:val="nil"/>
          <w:right w:val="nil"/>
          <w:between w:val="nil"/>
        </w:pBdr>
        <w:tabs>
          <w:tab w:val="left" w:pos="284"/>
        </w:tabs>
        <w:ind w:left="0" w:right="-2" w:firstLine="0"/>
        <w:rPr>
          <w:sz w:val="14"/>
          <w:szCs w:val="14"/>
        </w:rPr>
      </w:pPr>
      <w:r w:rsidRPr="00312558">
        <w:rPr>
          <w:sz w:val="14"/>
          <w:szCs w:val="14"/>
        </w:rPr>
        <w:t>Rezultate obţinute la concursurile de titularizare din 2025, 2024 sau 2023:</w:t>
      </w:r>
    </w:p>
    <w:p w14:paraId="624707E8" w14:textId="77777777" w:rsidR="00F01E9A" w:rsidRPr="00312558" w:rsidRDefault="00F01E9A" w:rsidP="00F01E9A">
      <w:pPr>
        <w:tabs>
          <w:tab w:val="left" w:pos="6840"/>
          <w:tab w:val="left" w:pos="9540"/>
        </w:tabs>
        <w:spacing w:after="0"/>
        <w:ind w:left="180" w:right="-2"/>
        <w:rPr>
          <w:rFonts w:ascii="Times New Roman" w:eastAsia="Times New Roman" w:hAnsi="Times New Roman"/>
          <w:b/>
          <w:sz w:val="16"/>
          <w:szCs w:val="16"/>
        </w:rPr>
      </w:pPr>
      <w:bookmarkStart w:id="9" w:name="_Hlk212045097"/>
      <w:r w:rsidRPr="00312558">
        <w:rPr>
          <w:rFonts w:ascii="Times New Roman" w:eastAsia="Times New Roman" w:hAnsi="Times New Roman"/>
          <w:b/>
          <w:sz w:val="16"/>
          <w:szCs w:val="16"/>
        </w:rPr>
        <w:t xml:space="preserve">Concurs de titularizare 2023:   </w:t>
      </w:r>
      <w:r w:rsidRPr="00312558">
        <w:rPr>
          <w:rFonts w:ascii="Times New Roman" w:eastAsia="Times New Roman" w:hAnsi="Times New Roman"/>
          <w:b/>
          <w:sz w:val="16"/>
          <w:szCs w:val="16"/>
        </w:rPr>
        <w:tab/>
        <w:t xml:space="preserve">  </w:t>
      </w:r>
    </w:p>
    <w:p w14:paraId="5A074A03" w14:textId="77777777" w:rsidR="00F01E9A" w:rsidRPr="00312558" w:rsidRDefault="00F01E9A" w:rsidP="00F01E9A">
      <w:pPr>
        <w:tabs>
          <w:tab w:val="left" w:pos="6840"/>
          <w:tab w:val="left" w:pos="9540"/>
        </w:tabs>
        <w:spacing w:after="0"/>
        <w:ind w:left="180" w:right="-2"/>
        <w:rPr>
          <w:rFonts w:ascii="Times New Roman" w:eastAsia="Times New Roman" w:hAnsi="Times New Roman"/>
          <w:sz w:val="14"/>
          <w:szCs w:val="14"/>
        </w:rPr>
      </w:pPr>
      <w:r w:rsidRPr="00312558">
        <w:rPr>
          <w:rFonts w:ascii="Times New Roman" w:eastAsia="Times New Roman" w:hAnsi="Times New Roman"/>
          <w:sz w:val="14"/>
          <w:szCs w:val="14"/>
        </w:rPr>
        <w:t>Disciplina de examen 2023:__________________________________________________________________________________________</w:t>
      </w:r>
    </w:p>
    <w:p w14:paraId="64AF4328" w14:textId="77777777" w:rsidR="00F01E9A" w:rsidRPr="00312558" w:rsidRDefault="00F01E9A" w:rsidP="00F01E9A">
      <w:pPr>
        <w:tabs>
          <w:tab w:val="left" w:pos="6840"/>
          <w:tab w:val="left" w:pos="9540"/>
        </w:tabs>
        <w:spacing w:after="0"/>
        <w:ind w:left="180" w:right="-2"/>
        <w:rPr>
          <w:rFonts w:ascii="Times New Roman" w:eastAsia="Times New Roman" w:hAnsi="Times New Roman"/>
          <w:sz w:val="14"/>
          <w:szCs w:val="14"/>
        </w:rPr>
      </w:pPr>
      <w:r w:rsidRPr="00312558">
        <w:rPr>
          <w:rFonts w:ascii="Times New Roman" w:eastAsia="Times New Roman" w:hAnsi="Times New Roman"/>
          <w:sz w:val="14"/>
          <w:szCs w:val="14"/>
        </w:rPr>
        <w:t>Media de repart. cu proba intensiv/bilingv: _________________________</w:t>
      </w:r>
    </w:p>
    <w:p w14:paraId="32B04F37" w14:textId="77777777" w:rsidR="00F01E9A" w:rsidRPr="00312558" w:rsidRDefault="00F01E9A" w:rsidP="00F01E9A">
      <w:pPr>
        <w:tabs>
          <w:tab w:val="left" w:pos="6840"/>
          <w:tab w:val="left" w:pos="9540"/>
        </w:tabs>
        <w:spacing w:after="0"/>
        <w:ind w:left="180" w:right="-2"/>
        <w:rPr>
          <w:rFonts w:ascii="Times New Roman" w:eastAsia="Times New Roman" w:hAnsi="Times New Roman"/>
          <w:sz w:val="14"/>
          <w:szCs w:val="14"/>
        </w:rPr>
      </w:pPr>
      <w:r w:rsidRPr="00312558">
        <w:rPr>
          <w:rFonts w:ascii="Times New Roman" w:eastAsia="Times New Roman" w:hAnsi="Times New Roman"/>
          <w:sz w:val="14"/>
          <w:szCs w:val="14"/>
        </w:rPr>
        <w:t xml:space="preserve">Nota la ex. scris din 2023: ______________________________________      </w:t>
      </w:r>
      <w:r w:rsidRPr="00312558">
        <w:rPr>
          <w:rFonts w:ascii="Times New Roman" w:eastAsia="Times New Roman" w:hAnsi="Times New Roman"/>
          <w:sz w:val="14"/>
          <w:szCs w:val="14"/>
        </w:rPr>
        <w:tab/>
      </w:r>
    </w:p>
    <w:p w14:paraId="30DBCA39" w14:textId="77777777" w:rsidR="00F01E9A" w:rsidRPr="00312558" w:rsidRDefault="00F01E9A" w:rsidP="00F01E9A">
      <w:pPr>
        <w:tabs>
          <w:tab w:val="left" w:pos="6840"/>
          <w:tab w:val="left" w:pos="9540"/>
        </w:tabs>
        <w:spacing w:after="0"/>
        <w:ind w:left="180" w:right="-2"/>
        <w:rPr>
          <w:rFonts w:ascii="Times New Roman" w:eastAsia="Times New Roman" w:hAnsi="Times New Roman"/>
          <w:sz w:val="14"/>
          <w:szCs w:val="14"/>
        </w:rPr>
      </w:pPr>
      <w:r w:rsidRPr="00312558">
        <w:rPr>
          <w:rFonts w:ascii="Times New Roman" w:eastAsia="Times New Roman" w:hAnsi="Times New Roman"/>
          <w:sz w:val="14"/>
          <w:szCs w:val="14"/>
        </w:rPr>
        <w:t>Proba limbă intensiv-bilingv din 2023: __________________________________________________________________________</w:t>
      </w:r>
    </w:p>
    <w:p w14:paraId="7AE9ACFE" w14:textId="77777777" w:rsidR="00F01E9A" w:rsidRPr="00312558" w:rsidRDefault="00F01E9A" w:rsidP="00F01E9A">
      <w:pPr>
        <w:tabs>
          <w:tab w:val="left" w:pos="6840"/>
          <w:tab w:val="left" w:pos="9540"/>
        </w:tabs>
        <w:spacing w:after="0"/>
        <w:ind w:left="180" w:right="-2"/>
        <w:rPr>
          <w:rFonts w:ascii="Times New Roman" w:eastAsia="Times New Roman" w:hAnsi="Times New Roman"/>
          <w:sz w:val="14"/>
          <w:szCs w:val="14"/>
        </w:rPr>
      </w:pPr>
      <w:r w:rsidRPr="00312558">
        <w:rPr>
          <w:rFonts w:ascii="Times New Roman" w:eastAsia="Times New Roman" w:hAnsi="Times New Roman"/>
          <w:sz w:val="14"/>
          <w:szCs w:val="14"/>
        </w:rPr>
        <w:t>Rezultatul probei intensiv-bilingv din 2023: ________________________</w:t>
      </w:r>
    </w:p>
    <w:p w14:paraId="719E86A1" w14:textId="77777777" w:rsidR="00F01E9A" w:rsidRPr="00312558" w:rsidRDefault="00F01E9A" w:rsidP="00F01E9A">
      <w:pPr>
        <w:tabs>
          <w:tab w:val="left" w:pos="6840"/>
          <w:tab w:val="left" w:pos="9540"/>
        </w:tabs>
        <w:spacing w:after="0"/>
        <w:ind w:left="180" w:right="-2"/>
        <w:rPr>
          <w:rFonts w:ascii="Times New Roman" w:eastAsia="Times New Roman" w:hAnsi="Times New Roman"/>
          <w:sz w:val="14"/>
          <w:szCs w:val="14"/>
        </w:rPr>
      </w:pPr>
      <w:r w:rsidRPr="00312558">
        <w:rPr>
          <w:rFonts w:ascii="Times New Roman" w:eastAsia="Times New Roman" w:hAnsi="Times New Roman"/>
          <w:sz w:val="14"/>
          <w:szCs w:val="14"/>
        </w:rPr>
        <w:t>Proba orală la limba de predare 1 din 2023: _____________________________________________________________________</w:t>
      </w:r>
    </w:p>
    <w:p w14:paraId="699FC027" w14:textId="77777777" w:rsidR="00F01E9A" w:rsidRPr="00312558" w:rsidRDefault="00F01E9A" w:rsidP="00F01E9A">
      <w:pPr>
        <w:tabs>
          <w:tab w:val="left" w:pos="6840"/>
          <w:tab w:val="left" w:pos="9540"/>
        </w:tabs>
        <w:spacing w:after="0"/>
        <w:ind w:left="180" w:right="-2"/>
        <w:rPr>
          <w:rFonts w:ascii="Times New Roman" w:eastAsia="Times New Roman" w:hAnsi="Times New Roman"/>
          <w:sz w:val="14"/>
          <w:szCs w:val="14"/>
        </w:rPr>
      </w:pPr>
      <w:r w:rsidRPr="00312558">
        <w:rPr>
          <w:rFonts w:ascii="Times New Roman" w:eastAsia="Times New Roman" w:hAnsi="Times New Roman"/>
          <w:sz w:val="14"/>
          <w:szCs w:val="14"/>
        </w:rPr>
        <w:t>Rezultatul probei de limbă 1 din 2023: ____________________________</w:t>
      </w:r>
    </w:p>
    <w:p w14:paraId="309B8723" w14:textId="77777777" w:rsidR="00F01E9A" w:rsidRPr="00312558" w:rsidRDefault="00F01E9A" w:rsidP="00F01E9A">
      <w:pPr>
        <w:tabs>
          <w:tab w:val="left" w:pos="6840"/>
          <w:tab w:val="left" w:pos="9540"/>
        </w:tabs>
        <w:spacing w:after="0"/>
        <w:ind w:left="180" w:right="-2"/>
        <w:rPr>
          <w:rFonts w:ascii="Times New Roman" w:eastAsia="Times New Roman" w:hAnsi="Times New Roman"/>
          <w:sz w:val="14"/>
          <w:szCs w:val="14"/>
        </w:rPr>
      </w:pPr>
      <w:r w:rsidRPr="00312558">
        <w:rPr>
          <w:rFonts w:ascii="Times New Roman" w:eastAsia="Times New Roman" w:hAnsi="Times New Roman"/>
          <w:sz w:val="14"/>
          <w:szCs w:val="14"/>
        </w:rPr>
        <w:t>Proba orală la limba de predare 2 din 2023: ________________________</w:t>
      </w:r>
    </w:p>
    <w:p w14:paraId="599C23ED" w14:textId="77777777" w:rsidR="00F01E9A" w:rsidRPr="00312558" w:rsidRDefault="00F01E9A" w:rsidP="00F01E9A">
      <w:pPr>
        <w:tabs>
          <w:tab w:val="left" w:pos="6840"/>
          <w:tab w:val="left" w:pos="9540"/>
        </w:tabs>
        <w:spacing w:after="0"/>
        <w:ind w:left="180" w:right="-2"/>
        <w:rPr>
          <w:rFonts w:ascii="Times New Roman" w:eastAsia="Times New Roman" w:hAnsi="Times New Roman"/>
          <w:sz w:val="14"/>
          <w:szCs w:val="14"/>
        </w:rPr>
      </w:pPr>
      <w:r w:rsidRPr="00312558">
        <w:rPr>
          <w:rFonts w:ascii="Times New Roman" w:eastAsia="Times New Roman" w:hAnsi="Times New Roman"/>
          <w:sz w:val="14"/>
          <w:szCs w:val="14"/>
        </w:rPr>
        <w:t>Rezultatul probei de limbă 2 din 2023: ____________________________</w:t>
      </w:r>
    </w:p>
    <w:bookmarkEnd w:id="9"/>
    <w:p w14:paraId="561B2F9C" w14:textId="77777777" w:rsidR="00F01E9A" w:rsidRPr="00312558" w:rsidRDefault="00F01E9A" w:rsidP="00F01E9A">
      <w:pPr>
        <w:tabs>
          <w:tab w:val="left" w:pos="6840"/>
          <w:tab w:val="left" w:pos="9540"/>
        </w:tabs>
        <w:spacing w:after="0"/>
        <w:ind w:left="180" w:right="-2"/>
        <w:rPr>
          <w:rFonts w:ascii="Times New Roman" w:eastAsia="Times New Roman" w:hAnsi="Times New Roman"/>
          <w:b/>
          <w:sz w:val="16"/>
          <w:szCs w:val="16"/>
        </w:rPr>
      </w:pPr>
      <w:r w:rsidRPr="00312558">
        <w:rPr>
          <w:rFonts w:ascii="Times New Roman" w:eastAsia="Times New Roman" w:hAnsi="Times New Roman"/>
          <w:b/>
          <w:sz w:val="16"/>
          <w:szCs w:val="16"/>
        </w:rPr>
        <w:t xml:space="preserve">Concurs de titularizare 2024:   </w:t>
      </w:r>
      <w:r w:rsidRPr="00312558">
        <w:rPr>
          <w:rFonts w:ascii="Times New Roman" w:eastAsia="Times New Roman" w:hAnsi="Times New Roman"/>
          <w:b/>
          <w:sz w:val="16"/>
          <w:szCs w:val="16"/>
        </w:rPr>
        <w:tab/>
        <w:t xml:space="preserve">  </w:t>
      </w:r>
    </w:p>
    <w:p w14:paraId="6BFE5ED1" w14:textId="77777777" w:rsidR="00F01E9A" w:rsidRPr="00312558" w:rsidRDefault="00F01E9A" w:rsidP="00F01E9A">
      <w:pPr>
        <w:tabs>
          <w:tab w:val="left" w:pos="6840"/>
          <w:tab w:val="left" w:pos="9540"/>
        </w:tabs>
        <w:spacing w:after="0"/>
        <w:ind w:left="180" w:right="-2"/>
        <w:rPr>
          <w:rFonts w:ascii="Times New Roman" w:eastAsia="Times New Roman" w:hAnsi="Times New Roman"/>
          <w:sz w:val="14"/>
          <w:szCs w:val="14"/>
        </w:rPr>
      </w:pPr>
      <w:r w:rsidRPr="00312558">
        <w:rPr>
          <w:rFonts w:ascii="Times New Roman" w:eastAsia="Times New Roman" w:hAnsi="Times New Roman"/>
          <w:sz w:val="14"/>
          <w:szCs w:val="14"/>
        </w:rPr>
        <w:t>Disciplina de examen 2024:__________________________________________________________________________________________</w:t>
      </w:r>
    </w:p>
    <w:p w14:paraId="18886E64" w14:textId="77777777" w:rsidR="00F01E9A" w:rsidRPr="00312558" w:rsidRDefault="00F01E9A" w:rsidP="00F01E9A">
      <w:pPr>
        <w:tabs>
          <w:tab w:val="left" w:pos="6840"/>
          <w:tab w:val="left" w:pos="9540"/>
        </w:tabs>
        <w:spacing w:after="0"/>
        <w:ind w:left="180" w:right="-2"/>
        <w:rPr>
          <w:rFonts w:ascii="Times New Roman" w:eastAsia="Times New Roman" w:hAnsi="Times New Roman"/>
          <w:sz w:val="14"/>
          <w:szCs w:val="14"/>
        </w:rPr>
      </w:pPr>
      <w:r w:rsidRPr="00312558">
        <w:rPr>
          <w:rFonts w:ascii="Times New Roman" w:eastAsia="Times New Roman" w:hAnsi="Times New Roman"/>
          <w:sz w:val="14"/>
          <w:szCs w:val="14"/>
        </w:rPr>
        <w:t xml:space="preserve">Media de repart. cu inspecţie:  _____________________________. Media de repart. cu proba practică:____________________        </w:t>
      </w:r>
      <w:r w:rsidRPr="00312558">
        <w:rPr>
          <w:rFonts w:ascii="Times New Roman" w:eastAsia="Times New Roman" w:hAnsi="Times New Roman"/>
          <w:sz w:val="14"/>
          <w:szCs w:val="14"/>
        </w:rPr>
        <w:tab/>
      </w:r>
    </w:p>
    <w:p w14:paraId="44FFAC8C" w14:textId="77777777" w:rsidR="00F01E9A" w:rsidRPr="00312558" w:rsidRDefault="00F01E9A" w:rsidP="00F01E9A">
      <w:pPr>
        <w:tabs>
          <w:tab w:val="left" w:pos="6840"/>
          <w:tab w:val="left" w:pos="9540"/>
        </w:tabs>
        <w:spacing w:after="0"/>
        <w:ind w:left="180" w:right="-2"/>
        <w:rPr>
          <w:rFonts w:ascii="Times New Roman" w:eastAsia="Times New Roman" w:hAnsi="Times New Roman"/>
          <w:sz w:val="14"/>
          <w:szCs w:val="14"/>
        </w:rPr>
      </w:pPr>
      <w:r w:rsidRPr="00312558">
        <w:rPr>
          <w:rFonts w:ascii="Times New Roman" w:eastAsia="Times New Roman" w:hAnsi="Times New Roman"/>
          <w:sz w:val="14"/>
          <w:szCs w:val="14"/>
        </w:rPr>
        <w:t>Media de repart. cu proba intensiv/bilingv: _________________________</w:t>
      </w:r>
    </w:p>
    <w:p w14:paraId="1F8B55DF" w14:textId="77777777" w:rsidR="00F01E9A" w:rsidRPr="00312558" w:rsidRDefault="00F01E9A" w:rsidP="00F01E9A">
      <w:pPr>
        <w:tabs>
          <w:tab w:val="left" w:pos="6840"/>
          <w:tab w:val="left" w:pos="9540"/>
        </w:tabs>
        <w:spacing w:after="0"/>
        <w:ind w:left="180" w:right="-2"/>
        <w:rPr>
          <w:rFonts w:ascii="Times New Roman" w:eastAsia="Times New Roman" w:hAnsi="Times New Roman"/>
          <w:sz w:val="14"/>
          <w:szCs w:val="14"/>
        </w:rPr>
      </w:pPr>
      <w:r w:rsidRPr="00312558">
        <w:rPr>
          <w:rFonts w:ascii="Times New Roman" w:eastAsia="Times New Roman" w:hAnsi="Times New Roman"/>
          <w:sz w:val="14"/>
          <w:szCs w:val="14"/>
        </w:rPr>
        <w:t xml:space="preserve">Nota la ex. scris din 2024: ______________________________________      </w:t>
      </w:r>
      <w:r w:rsidRPr="00312558">
        <w:rPr>
          <w:rFonts w:ascii="Times New Roman" w:eastAsia="Times New Roman" w:hAnsi="Times New Roman"/>
          <w:sz w:val="14"/>
          <w:szCs w:val="14"/>
        </w:rPr>
        <w:tab/>
      </w:r>
    </w:p>
    <w:p w14:paraId="3F6A0BC7" w14:textId="77777777" w:rsidR="00F01E9A" w:rsidRPr="00312558" w:rsidRDefault="00F01E9A" w:rsidP="00F01E9A">
      <w:pPr>
        <w:tabs>
          <w:tab w:val="left" w:pos="6840"/>
          <w:tab w:val="left" w:pos="9540"/>
        </w:tabs>
        <w:spacing w:after="0"/>
        <w:ind w:left="180" w:right="-2"/>
        <w:rPr>
          <w:rFonts w:ascii="Times New Roman" w:eastAsia="Times New Roman" w:hAnsi="Times New Roman"/>
          <w:sz w:val="14"/>
          <w:szCs w:val="14"/>
        </w:rPr>
      </w:pPr>
      <w:r w:rsidRPr="00312558">
        <w:rPr>
          <w:rFonts w:ascii="Times New Roman" w:eastAsia="Times New Roman" w:hAnsi="Times New Roman"/>
          <w:sz w:val="14"/>
          <w:szCs w:val="14"/>
        </w:rPr>
        <w:t xml:space="preserve">Rezultatul la inspecţie specială la clasă din 2024:____________________               </w:t>
      </w:r>
      <w:r w:rsidRPr="00312558">
        <w:rPr>
          <w:rFonts w:ascii="Times New Roman" w:eastAsia="Times New Roman" w:hAnsi="Times New Roman"/>
          <w:sz w:val="14"/>
          <w:szCs w:val="14"/>
        </w:rPr>
        <w:tab/>
      </w:r>
    </w:p>
    <w:p w14:paraId="62529ADF" w14:textId="77777777" w:rsidR="00F01E9A" w:rsidRPr="00312558" w:rsidRDefault="00F01E9A" w:rsidP="00F01E9A">
      <w:pPr>
        <w:tabs>
          <w:tab w:val="left" w:pos="6840"/>
          <w:tab w:val="left" w:pos="9540"/>
        </w:tabs>
        <w:spacing w:after="0"/>
        <w:ind w:left="180" w:right="-2"/>
        <w:rPr>
          <w:rFonts w:ascii="Times New Roman" w:eastAsia="Times New Roman" w:hAnsi="Times New Roman"/>
          <w:sz w:val="14"/>
          <w:szCs w:val="14"/>
        </w:rPr>
      </w:pPr>
      <w:r w:rsidRPr="00312558">
        <w:rPr>
          <w:rFonts w:ascii="Times New Roman" w:eastAsia="Times New Roman" w:hAnsi="Times New Roman"/>
          <w:sz w:val="14"/>
          <w:szCs w:val="14"/>
        </w:rPr>
        <w:t>Proba practică din 2024:_____________________________________________________________________________________</w:t>
      </w:r>
    </w:p>
    <w:p w14:paraId="160C4517" w14:textId="77777777" w:rsidR="00F01E9A" w:rsidRPr="00312558" w:rsidRDefault="00F01E9A" w:rsidP="00F01E9A">
      <w:pPr>
        <w:tabs>
          <w:tab w:val="left" w:pos="6840"/>
          <w:tab w:val="left" w:pos="9540"/>
        </w:tabs>
        <w:spacing w:after="0"/>
        <w:ind w:left="180" w:right="-2"/>
        <w:rPr>
          <w:rFonts w:ascii="Times New Roman" w:eastAsia="Times New Roman" w:hAnsi="Times New Roman"/>
          <w:sz w:val="14"/>
          <w:szCs w:val="14"/>
        </w:rPr>
      </w:pPr>
      <w:r w:rsidRPr="00312558">
        <w:rPr>
          <w:rFonts w:ascii="Times New Roman" w:eastAsia="Times New Roman" w:hAnsi="Times New Roman"/>
          <w:sz w:val="14"/>
          <w:szCs w:val="14"/>
        </w:rPr>
        <w:t>Rezultatul probei practice din 2024: ______________________________</w:t>
      </w:r>
    </w:p>
    <w:p w14:paraId="6FC3424B" w14:textId="77777777" w:rsidR="00F01E9A" w:rsidRPr="00312558" w:rsidRDefault="00F01E9A" w:rsidP="00F01E9A">
      <w:pPr>
        <w:tabs>
          <w:tab w:val="left" w:pos="6840"/>
          <w:tab w:val="left" w:pos="9540"/>
        </w:tabs>
        <w:spacing w:after="0"/>
        <w:ind w:left="180" w:right="-2"/>
        <w:rPr>
          <w:rFonts w:ascii="Times New Roman" w:eastAsia="Times New Roman" w:hAnsi="Times New Roman"/>
          <w:sz w:val="14"/>
          <w:szCs w:val="14"/>
        </w:rPr>
      </w:pPr>
      <w:r w:rsidRPr="00312558">
        <w:rPr>
          <w:rFonts w:ascii="Times New Roman" w:eastAsia="Times New Roman" w:hAnsi="Times New Roman"/>
          <w:sz w:val="14"/>
          <w:szCs w:val="14"/>
        </w:rPr>
        <w:t>Proba limbă intensiv-bilingv din 2024: __________________________________________________________________________</w:t>
      </w:r>
    </w:p>
    <w:p w14:paraId="30D32744" w14:textId="77777777" w:rsidR="00F01E9A" w:rsidRPr="00312558" w:rsidRDefault="00F01E9A" w:rsidP="00F01E9A">
      <w:pPr>
        <w:tabs>
          <w:tab w:val="left" w:pos="6840"/>
          <w:tab w:val="left" w:pos="9540"/>
        </w:tabs>
        <w:spacing w:after="0"/>
        <w:ind w:left="180" w:right="-2"/>
        <w:rPr>
          <w:rFonts w:ascii="Times New Roman" w:eastAsia="Times New Roman" w:hAnsi="Times New Roman"/>
          <w:sz w:val="14"/>
          <w:szCs w:val="14"/>
        </w:rPr>
      </w:pPr>
      <w:r w:rsidRPr="00312558">
        <w:rPr>
          <w:rFonts w:ascii="Times New Roman" w:eastAsia="Times New Roman" w:hAnsi="Times New Roman"/>
          <w:sz w:val="14"/>
          <w:szCs w:val="14"/>
        </w:rPr>
        <w:t>Rezultatul probei intensiv-bilingv din 2024: ________________________</w:t>
      </w:r>
    </w:p>
    <w:p w14:paraId="2F962476" w14:textId="77777777" w:rsidR="00F01E9A" w:rsidRPr="00312558" w:rsidRDefault="00F01E9A" w:rsidP="00F01E9A">
      <w:pPr>
        <w:tabs>
          <w:tab w:val="left" w:pos="6840"/>
          <w:tab w:val="left" w:pos="9540"/>
        </w:tabs>
        <w:spacing w:after="0"/>
        <w:ind w:left="180" w:right="-2"/>
        <w:rPr>
          <w:rFonts w:ascii="Times New Roman" w:eastAsia="Times New Roman" w:hAnsi="Times New Roman"/>
          <w:sz w:val="14"/>
          <w:szCs w:val="14"/>
        </w:rPr>
      </w:pPr>
      <w:r w:rsidRPr="00312558">
        <w:rPr>
          <w:rFonts w:ascii="Times New Roman" w:eastAsia="Times New Roman" w:hAnsi="Times New Roman"/>
          <w:sz w:val="14"/>
          <w:szCs w:val="14"/>
        </w:rPr>
        <w:t>Proba orală la limba de predare 1 din 2024: _____________________________________________________________________</w:t>
      </w:r>
    </w:p>
    <w:p w14:paraId="2E0184A8" w14:textId="77777777" w:rsidR="00F01E9A" w:rsidRPr="00312558" w:rsidRDefault="00F01E9A" w:rsidP="00F01E9A">
      <w:pPr>
        <w:tabs>
          <w:tab w:val="left" w:pos="6840"/>
          <w:tab w:val="left" w:pos="9540"/>
        </w:tabs>
        <w:spacing w:after="0"/>
        <w:ind w:left="180" w:right="-2"/>
        <w:rPr>
          <w:rFonts w:ascii="Times New Roman" w:eastAsia="Times New Roman" w:hAnsi="Times New Roman"/>
          <w:sz w:val="14"/>
          <w:szCs w:val="14"/>
        </w:rPr>
      </w:pPr>
      <w:r w:rsidRPr="00312558">
        <w:rPr>
          <w:rFonts w:ascii="Times New Roman" w:eastAsia="Times New Roman" w:hAnsi="Times New Roman"/>
          <w:sz w:val="14"/>
          <w:szCs w:val="14"/>
        </w:rPr>
        <w:t>Rezultatul probei de limbă 1 din 2024: ____________________________</w:t>
      </w:r>
    </w:p>
    <w:p w14:paraId="0B4AE6F1" w14:textId="77777777" w:rsidR="00F01E9A" w:rsidRPr="00312558" w:rsidRDefault="00F01E9A" w:rsidP="00F01E9A">
      <w:pPr>
        <w:tabs>
          <w:tab w:val="left" w:pos="6840"/>
          <w:tab w:val="left" w:pos="9540"/>
        </w:tabs>
        <w:spacing w:after="0"/>
        <w:ind w:left="180" w:right="-2"/>
        <w:rPr>
          <w:rFonts w:ascii="Times New Roman" w:eastAsia="Times New Roman" w:hAnsi="Times New Roman"/>
          <w:sz w:val="14"/>
          <w:szCs w:val="14"/>
        </w:rPr>
      </w:pPr>
      <w:r w:rsidRPr="00312558">
        <w:rPr>
          <w:rFonts w:ascii="Times New Roman" w:eastAsia="Times New Roman" w:hAnsi="Times New Roman"/>
          <w:sz w:val="14"/>
          <w:szCs w:val="14"/>
        </w:rPr>
        <w:t>Proba orală la limba de predare 2 din 2024: ________________________</w:t>
      </w:r>
    </w:p>
    <w:p w14:paraId="538A7115" w14:textId="77777777" w:rsidR="00F01E9A" w:rsidRPr="00312558" w:rsidRDefault="00F01E9A" w:rsidP="00F01E9A">
      <w:pPr>
        <w:tabs>
          <w:tab w:val="left" w:pos="6840"/>
          <w:tab w:val="left" w:pos="9540"/>
        </w:tabs>
        <w:spacing w:after="0"/>
        <w:ind w:left="180" w:right="-2"/>
        <w:rPr>
          <w:rFonts w:ascii="Times New Roman" w:eastAsia="Times New Roman" w:hAnsi="Times New Roman"/>
          <w:sz w:val="14"/>
          <w:szCs w:val="14"/>
        </w:rPr>
      </w:pPr>
      <w:r w:rsidRPr="00312558">
        <w:rPr>
          <w:rFonts w:ascii="Times New Roman" w:eastAsia="Times New Roman" w:hAnsi="Times New Roman"/>
          <w:sz w:val="14"/>
          <w:szCs w:val="14"/>
        </w:rPr>
        <w:t>Rezultatul probei de limbă 2 din 2024: ____________________________</w:t>
      </w:r>
    </w:p>
    <w:p w14:paraId="0121220D" w14:textId="77777777" w:rsidR="00F01E9A" w:rsidRPr="00312558" w:rsidRDefault="00F01E9A" w:rsidP="00F01E9A">
      <w:pPr>
        <w:tabs>
          <w:tab w:val="left" w:pos="6840"/>
          <w:tab w:val="left" w:pos="9540"/>
        </w:tabs>
        <w:spacing w:after="0"/>
        <w:ind w:left="180" w:right="-2"/>
        <w:rPr>
          <w:rFonts w:ascii="Times New Roman" w:eastAsia="Times New Roman" w:hAnsi="Times New Roman"/>
          <w:b/>
          <w:sz w:val="16"/>
          <w:szCs w:val="16"/>
        </w:rPr>
      </w:pPr>
      <w:r w:rsidRPr="00312558">
        <w:rPr>
          <w:rFonts w:ascii="Times New Roman" w:eastAsia="Times New Roman" w:hAnsi="Times New Roman"/>
          <w:b/>
          <w:sz w:val="16"/>
          <w:szCs w:val="16"/>
        </w:rPr>
        <w:t xml:space="preserve">Concurs de titularizare 2025:   </w:t>
      </w:r>
      <w:r w:rsidRPr="00312558">
        <w:rPr>
          <w:rFonts w:ascii="Times New Roman" w:eastAsia="Times New Roman" w:hAnsi="Times New Roman"/>
          <w:b/>
          <w:sz w:val="16"/>
          <w:szCs w:val="16"/>
        </w:rPr>
        <w:tab/>
        <w:t xml:space="preserve">  </w:t>
      </w:r>
    </w:p>
    <w:p w14:paraId="6F240404" w14:textId="77777777" w:rsidR="00F01E9A" w:rsidRPr="00312558" w:rsidRDefault="00F01E9A" w:rsidP="00F01E9A">
      <w:pPr>
        <w:tabs>
          <w:tab w:val="left" w:pos="6840"/>
          <w:tab w:val="left" w:pos="9540"/>
        </w:tabs>
        <w:spacing w:after="0"/>
        <w:ind w:left="180" w:right="-2"/>
        <w:rPr>
          <w:rFonts w:ascii="Times New Roman" w:eastAsia="Times New Roman" w:hAnsi="Times New Roman"/>
          <w:sz w:val="14"/>
          <w:szCs w:val="14"/>
        </w:rPr>
      </w:pPr>
      <w:r w:rsidRPr="00312558">
        <w:rPr>
          <w:rFonts w:ascii="Times New Roman" w:eastAsia="Times New Roman" w:hAnsi="Times New Roman"/>
          <w:sz w:val="14"/>
          <w:szCs w:val="14"/>
        </w:rPr>
        <w:t>Disciplina de examen 2025:__________________________________________________________________________________________</w:t>
      </w:r>
    </w:p>
    <w:p w14:paraId="53BB0F9B" w14:textId="77777777" w:rsidR="00F01E9A" w:rsidRPr="00312558" w:rsidRDefault="00F01E9A" w:rsidP="00F01E9A">
      <w:pPr>
        <w:tabs>
          <w:tab w:val="left" w:pos="6840"/>
          <w:tab w:val="left" w:pos="9540"/>
        </w:tabs>
        <w:spacing w:after="0"/>
        <w:ind w:left="180" w:right="-2"/>
        <w:rPr>
          <w:rFonts w:ascii="Times New Roman" w:eastAsia="Times New Roman" w:hAnsi="Times New Roman"/>
          <w:sz w:val="14"/>
          <w:szCs w:val="14"/>
        </w:rPr>
      </w:pPr>
      <w:r w:rsidRPr="00312558">
        <w:rPr>
          <w:rFonts w:ascii="Times New Roman" w:eastAsia="Times New Roman" w:hAnsi="Times New Roman"/>
          <w:sz w:val="14"/>
          <w:szCs w:val="14"/>
        </w:rPr>
        <w:t xml:space="preserve">Media de repart. cu inspecţie:  _____________________________. Media de repart. cu proba practică:____________________        </w:t>
      </w:r>
      <w:r w:rsidRPr="00312558">
        <w:rPr>
          <w:rFonts w:ascii="Times New Roman" w:eastAsia="Times New Roman" w:hAnsi="Times New Roman"/>
          <w:sz w:val="14"/>
          <w:szCs w:val="14"/>
        </w:rPr>
        <w:tab/>
      </w:r>
    </w:p>
    <w:p w14:paraId="4A527FF4" w14:textId="77777777" w:rsidR="00F01E9A" w:rsidRPr="00312558" w:rsidRDefault="00F01E9A" w:rsidP="00F01E9A">
      <w:pPr>
        <w:tabs>
          <w:tab w:val="left" w:pos="6840"/>
          <w:tab w:val="left" w:pos="9540"/>
        </w:tabs>
        <w:spacing w:after="0"/>
        <w:ind w:left="180" w:right="-2"/>
        <w:rPr>
          <w:rFonts w:ascii="Times New Roman" w:eastAsia="Times New Roman" w:hAnsi="Times New Roman"/>
          <w:sz w:val="14"/>
          <w:szCs w:val="14"/>
        </w:rPr>
      </w:pPr>
      <w:r w:rsidRPr="00312558">
        <w:rPr>
          <w:rFonts w:ascii="Times New Roman" w:eastAsia="Times New Roman" w:hAnsi="Times New Roman"/>
          <w:sz w:val="14"/>
          <w:szCs w:val="14"/>
        </w:rPr>
        <w:t>Media de repart. cu proba intensiv/bilingv: _________________________</w:t>
      </w:r>
    </w:p>
    <w:p w14:paraId="5A039AE4" w14:textId="77777777" w:rsidR="00F01E9A" w:rsidRPr="00312558" w:rsidRDefault="00F01E9A" w:rsidP="00F01E9A">
      <w:pPr>
        <w:tabs>
          <w:tab w:val="left" w:pos="6840"/>
          <w:tab w:val="left" w:pos="9540"/>
        </w:tabs>
        <w:spacing w:after="0"/>
        <w:ind w:left="180" w:right="-2"/>
        <w:rPr>
          <w:rFonts w:ascii="Times New Roman" w:eastAsia="Times New Roman" w:hAnsi="Times New Roman"/>
          <w:sz w:val="14"/>
          <w:szCs w:val="14"/>
        </w:rPr>
      </w:pPr>
      <w:r w:rsidRPr="00312558">
        <w:rPr>
          <w:rFonts w:ascii="Times New Roman" w:eastAsia="Times New Roman" w:hAnsi="Times New Roman"/>
          <w:sz w:val="14"/>
          <w:szCs w:val="14"/>
        </w:rPr>
        <w:t xml:space="preserve">Nota la ex. scris din 2025: ______________________________________      </w:t>
      </w:r>
      <w:r w:rsidRPr="00312558">
        <w:rPr>
          <w:rFonts w:ascii="Times New Roman" w:eastAsia="Times New Roman" w:hAnsi="Times New Roman"/>
          <w:sz w:val="14"/>
          <w:szCs w:val="14"/>
        </w:rPr>
        <w:tab/>
      </w:r>
    </w:p>
    <w:p w14:paraId="575A0234" w14:textId="77777777" w:rsidR="00F01E9A" w:rsidRPr="00312558" w:rsidRDefault="00F01E9A" w:rsidP="00F01E9A">
      <w:pPr>
        <w:tabs>
          <w:tab w:val="left" w:pos="6840"/>
          <w:tab w:val="left" w:pos="9540"/>
        </w:tabs>
        <w:spacing w:after="0"/>
        <w:ind w:left="180" w:right="-2"/>
        <w:rPr>
          <w:rFonts w:ascii="Times New Roman" w:eastAsia="Times New Roman" w:hAnsi="Times New Roman"/>
          <w:sz w:val="14"/>
          <w:szCs w:val="14"/>
        </w:rPr>
      </w:pPr>
      <w:r w:rsidRPr="00312558">
        <w:rPr>
          <w:rFonts w:ascii="Times New Roman" w:eastAsia="Times New Roman" w:hAnsi="Times New Roman"/>
          <w:sz w:val="14"/>
          <w:szCs w:val="14"/>
        </w:rPr>
        <w:t xml:space="preserve">Rezultatul la inspecţie specială la clasă din 2025:____________________               </w:t>
      </w:r>
      <w:r w:rsidRPr="00312558">
        <w:rPr>
          <w:rFonts w:ascii="Times New Roman" w:eastAsia="Times New Roman" w:hAnsi="Times New Roman"/>
          <w:sz w:val="14"/>
          <w:szCs w:val="14"/>
        </w:rPr>
        <w:tab/>
      </w:r>
    </w:p>
    <w:p w14:paraId="33137BE1" w14:textId="77777777" w:rsidR="00F01E9A" w:rsidRPr="00312558" w:rsidRDefault="00F01E9A" w:rsidP="00F01E9A">
      <w:pPr>
        <w:tabs>
          <w:tab w:val="left" w:pos="6840"/>
          <w:tab w:val="left" w:pos="9540"/>
        </w:tabs>
        <w:spacing w:after="0"/>
        <w:ind w:left="180" w:right="-2"/>
        <w:rPr>
          <w:rFonts w:ascii="Times New Roman" w:eastAsia="Times New Roman" w:hAnsi="Times New Roman"/>
          <w:sz w:val="14"/>
          <w:szCs w:val="14"/>
        </w:rPr>
      </w:pPr>
      <w:r w:rsidRPr="00312558">
        <w:rPr>
          <w:rFonts w:ascii="Times New Roman" w:eastAsia="Times New Roman" w:hAnsi="Times New Roman"/>
          <w:sz w:val="14"/>
          <w:szCs w:val="14"/>
        </w:rPr>
        <w:t>Proba practică din 2025:_____________________________________________________________________________________</w:t>
      </w:r>
    </w:p>
    <w:p w14:paraId="0D842B4D" w14:textId="77777777" w:rsidR="00F01E9A" w:rsidRPr="00312558" w:rsidRDefault="00F01E9A" w:rsidP="00F01E9A">
      <w:pPr>
        <w:tabs>
          <w:tab w:val="left" w:pos="6840"/>
          <w:tab w:val="left" w:pos="9540"/>
        </w:tabs>
        <w:spacing w:after="0"/>
        <w:ind w:left="180" w:right="-2"/>
        <w:rPr>
          <w:rFonts w:ascii="Times New Roman" w:eastAsia="Times New Roman" w:hAnsi="Times New Roman"/>
          <w:sz w:val="14"/>
          <w:szCs w:val="14"/>
        </w:rPr>
      </w:pPr>
      <w:r w:rsidRPr="00312558">
        <w:rPr>
          <w:rFonts w:ascii="Times New Roman" w:eastAsia="Times New Roman" w:hAnsi="Times New Roman"/>
          <w:sz w:val="14"/>
          <w:szCs w:val="14"/>
        </w:rPr>
        <w:t>Rezultatul probei practice din 2025: ______________________________</w:t>
      </w:r>
    </w:p>
    <w:p w14:paraId="227DE42B" w14:textId="77777777" w:rsidR="00F01E9A" w:rsidRPr="00312558" w:rsidRDefault="00F01E9A" w:rsidP="00F01E9A">
      <w:pPr>
        <w:tabs>
          <w:tab w:val="left" w:pos="6840"/>
          <w:tab w:val="left" w:pos="9540"/>
        </w:tabs>
        <w:spacing w:after="0"/>
        <w:ind w:left="180" w:right="-2"/>
        <w:rPr>
          <w:rFonts w:ascii="Times New Roman" w:eastAsia="Times New Roman" w:hAnsi="Times New Roman"/>
          <w:sz w:val="14"/>
          <w:szCs w:val="14"/>
        </w:rPr>
      </w:pPr>
      <w:r w:rsidRPr="00312558">
        <w:rPr>
          <w:rFonts w:ascii="Times New Roman" w:eastAsia="Times New Roman" w:hAnsi="Times New Roman"/>
          <w:sz w:val="14"/>
          <w:szCs w:val="14"/>
        </w:rPr>
        <w:t>Proba limbă intensiv-bilingv din 2025: __________________________________________________________________________</w:t>
      </w:r>
    </w:p>
    <w:p w14:paraId="52A70C21" w14:textId="77777777" w:rsidR="00F01E9A" w:rsidRPr="00312558" w:rsidRDefault="00F01E9A" w:rsidP="00F01E9A">
      <w:pPr>
        <w:tabs>
          <w:tab w:val="left" w:pos="6840"/>
          <w:tab w:val="left" w:pos="9540"/>
        </w:tabs>
        <w:spacing w:after="0"/>
        <w:ind w:left="180" w:right="-2"/>
        <w:rPr>
          <w:rFonts w:ascii="Times New Roman" w:eastAsia="Times New Roman" w:hAnsi="Times New Roman"/>
          <w:sz w:val="14"/>
          <w:szCs w:val="14"/>
        </w:rPr>
      </w:pPr>
      <w:r w:rsidRPr="00312558">
        <w:rPr>
          <w:rFonts w:ascii="Times New Roman" w:eastAsia="Times New Roman" w:hAnsi="Times New Roman"/>
          <w:sz w:val="14"/>
          <w:szCs w:val="14"/>
        </w:rPr>
        <w:t>Rezultatul probei intensiv-bilingv din 2025: ________________________</w:t>
      </w:r>
    </w:p>
    <w:p w14:paraId="6D8924E7" w14:textId="77777777" w:rsidR="00F01E9A" w:rsidRPr="00312558" w:rsidRDefault="00F01E9A" w:rsidP="00F01E9A">
      <w:pPr>
        <w:tabs>
          <w:tab w:val="left" w:pos="6840"/>
          <w:tab w:val="left" w:pos="9540"/>
        </w:tabs>
        <w:spacing w:after="0"/>
        <w:ind w:left="180" w:right="-2"/>
        <w:rPr>
          <w:rFonts w:ascii="Times New Roman" w:eastAsia="Times New Roman" w:hAnsi="Times New Roman"/>
          <w:sz w:val="14"/>
          <w:szCs w:val="14"/>
        </w:rPr>
      </w:pPr>
      <w:r w:rsidRPr="00312558">
        <w:rPr>
          <w:rFonts w:ascii="Times New Roman" w:eastAsia="Times New Roman" w:hAnsi="Times New Roman"/>
          <w:sz w:val="14"/>
          <w:szCs w:val="14"/>
        </w:rPr>
        <w:t>Proba orală la limba de predare 1 din 2025: _____________________________________________________________________</w:t>
      </w:r>
    </w:p>
    <w:p w14:paraId="4159A6BB" w14:textId="77777777" w:rsidR="00F01E9A" w:rsidRPr="00312558" w:rsidRDefault="00F01E9A" w:rsidP="00F01E9A">
      <w:pPr>
        <w:tabs>
          <w:tab w:val="left" w:pos="6840"/>
          <w:tab w:val="left" w:pos="9540"/>
        </w:tabs>
        <w:spacing w:after="0"/>
        <w:ind w:left="180" w:right="-2"/>
        <w:rPr>
          <w:rFonts w:ascii="Times New Roman" w:eastAsia="Times New Roman" w:hAnsi="Times New Roman"/>
          <w:sz w:val="14"/>
          <w:szCs w:val="14"/>
        </w:rPr>
      </w:pPr>
      <w:r w:rsidRPr="00312558">
        <w:rPr>
          <w:rFonts w:ascii="Times New Roman" w:eastAsia="Times New Roman" w:hAnsi="Times New Roman"/>
          <w:sz w:val="14"/>
          <w:szCs w:val="14"/>
        </w:rPr>
        <w:t>Rezultatul probei de limbă 1 din 2025: ____________________________</w:t>
      </w:r>
    </w:p>
    <w:p w14:paraId="275E34AB" w14:textId="77777777" w:rsidR="00F01E9A" w:rsidRPr="00312558" w:rsidRDefault="00F01E9A" w:rsidP="00F01E9A">
      <w:pPr>
        <w:tabs>
          <w:tab w:val="left" w:pos="6840"/>
          <w:tab w:val="left" w:pos="9540"/>
        </w:tabs>
        <w:spacing w:after="0"/>
        <w:ind w:left="180" w:right="-2"/>
        <w:rPr>
          <w:rFonts w:ascii="Times New Roman" w:eastAsia="Times New Roman" w:hAnsi="Times New Roman"/>
          <w:sz w:val="14"/>
          <w:szCs w:val="14"/>
        </w:rPr>
      </w:pPr>
      <w:r w:rsidRPr="00312558">
        <w:rPr>
          <w:rFonts w:ascii="Times New Roman" w:eastAsia="Times New Roman" w:hAnsi="Times New Roman"/>
          <w:sz w:val="14"/>
          <w:szCs w:val="14"/>
        </w:rPr>
        <w:t>Proba orală la limba de predare 2 din 2025: ________________________</w:t>
      </w:r>
    </w:p>
    <w:p w14:paraId="64174AB4" w14:textId="77777777" w:rsidR="00F01E9A" w:rsidRPr="00312558" w:rsidRDefault="00F01E9A" w:rsidP="00F01E9A">
      <w:pPr>
        <w:tabs>
          <w:tab w:val="left" w:pos="6840"/>
          <w:tab w:val="left" w:pos="9540"/>
        </w:tabs>
        <w:spacing w:after="0"/>
        <w:ind w:left="180" w:right="-2"/>
        <w:rPr>
          <w:rFonts w:ascii="Times New Roman" w:eastAsia="Times New Roman" w:hAnsi="Times New Roman"/>
          <w:sz w:val="14"/>
          <w:szCs w:val="14"/>
        </w:rPr>
      </w:pPr>
      <w:r w:rsidRPr="00312558">
        <w:rPr>
          <w:rFonts w:ascii="Times New Roman" w:eastAsia="Times New Roman" w:hAnsi="Times New Roman"/>
          <w:sz w:val="14"/>
          <w:szCs w:val="14"/>
        </w:rPr>
        <w:t>Rezultatul probei de limbă 2 din 2025: ____________________________</w:t>
      </w:r>
    </w:p>
    <w:p w14:paraId="6065A31F" w14:textId="77777777" w:rsidR="00F01E9A" w:rsidRPr="00312558" w:rsidRDefault="00F01E9A" w:rsidP="00F01E9A">
      <w:pPr>
        <w:spacing w:after="0" w:line="240" w:lineRule="auto"/>
        <w:ind w:right="-2"/>
        <w:jc w:val="both"/>
        <w:rPr>
          <w:rFonts w:ascii="Times New Roman" w:eastAsia="Times New Roman" w:hAnsi="Times New Roman"/>
          <w:sz w:val="14"/>
          <w:szCs w:val="14"/>
        </w:rPr>
      </w:pPr>
      <w:r w:rsidRPr="00312558">
        <w:rPr>
          <w:rFonts w:ascii="Times New Roman" w:eastAsia="Times New Roman" w:hAnsi="Times New Roman"/>
          <w:sz w:val="14"/>
          <w:szCs w:val="14"/>
        </w:rPr>
        <w:t>2) Studii finalizate cu examen de absolvire/ licenţă/ bacalaureat:</w:t>
      </w:r>
    </w:p>
    <w:p w14:paraId="362FBD4B" w14:textId="77777777" w:rsidR="00F01E9A" w:rsidRPr="00312558" w:rsidRDefault="00F01E9A" w:rsidP="00F01E9A">
      <w:pPr>
        <w:pStyle w:val="Listparagraf"/>
        <w:numPr>
          <w:ilvl w:val="0"/>
          <w:numId w:val="148"/>
        </w:numPr>
        <w:ind w:left="576" w:hanging="288"/>
        <w:jc w:val="both"/>
        <w:rPr>
          <w:sz w:val="14"/>
          <w:szCs w:val="14"/>
        </w:rPr>
      </w:pPr>
      <w:r w:rsidRPr="00312558">
        <w:rPr>
          <w:sz w:val="14"/>
          <w:szCs w:val="14"/>
        </w:rPr>
        <w:t xml:space="preserve">Univ., Institutul, Academia, I.P. 3 ani, Colegiul, Şc. postliceală, Şc. de maiştri, Lic. Ped. etc. _____________________________________________________________ _____________________________________________________________________________________________________________________________________________, Facultatea __________________________________________________________________________________________________________________ nivelul studiilor (medii, postliceale, universitare de scurtă durată, ciclul I de studii universitare de licenţă, universitare de lungă durată, ciclul II de studii universitare de masterat) _____________________, _________________________________________________________ cu durata studiilor de _____ ani (zi, seral, f.f., f.r., id.)  promoţia ______ cu specialitatea/ specializările _____________________________________________________________________________________________________________________________________________, cu media la examenul de stat (licenţă)/ absolvire ____________________________________, media de departajare (**) _______________________; </w:t>
      </w:r>
    </w:p>
    <w:p w14:paraId="607DC8B3" w14:textId="0D91AB7A" w:rsidR="00F01E9A" w:rsidRPr="00312558" w:rsidRDefault="00F01E9A" w:rsidP="00F01E9A">
      <w:pPr>
        <w:pStyle w:val="Listparagraf"/>
        <w:numPr>
          <w:ilvl w:val="0"/>
          <w:numId w:val="148"/>
        </w:numPr>
        <w:ind w:left="576" w:hanging="288"/>
        <w:jc w:val="both"/>
        <w:rPr>
          <w:sz w:val="14"/>
          <w:szCs w:val="14"/>
        </w:rPr>
      </w:pPr>
      <w:r w:rsidRPr="00312558">
        <w:rPr>
          <w:sz w:val="14"/>
          <w:szCs w:val="14"/>
        </w:rPr>
        <w:t xml:space="preserve">Univ., Institutul, Academia, I.P. 3 ani, Colegiul, Şc. postliceală, Şc. de maiştri, Lic. Ped. etc. ____________________________________________________________________ _____________________________________________________________________________________________________________________________________________, Facultatea __________________________________________________________________________________________________________________ nivelul studiilor (medii, postliceale, universitare de scurtă durată, ciclul I de studii universitare de licenţă, universitare de lungă durată, ciclul II de studii universitare de masterat) _________________ ____________________________________________________________, cu durata studiilor de _____ ani (zi, seral, f.f., f.r., id.)  promoţia ______ cu specialitatea/ specializările _______________________________________________________________________________________________________________________, cu media la examenul de stat (licenţă)/ absolvire ____________________________________, media de departajare (**) _______________________; </w:t>
      </w:r>
    </w:p>
    <w:p w14:paraId="54896ECA" w14:textId="286C182D" w:rsidR="00F01E9A" w:rsidRPr="00312558" w:rsidRDefault="00F01E9A" w:rsidP="00F01E9A">
      <w:pPr>
        <w:pStyle w:val="Listparagraf"/>
        <w:numPr>
          <w:ilvl w:val="0"/>
          <w:numId w:val="148"/>
        </w:numPr>
        <w:ind w:left="576" w:hanging="288"/>
        <w:jc w:val="both"/>
        <w:rPr>
          <w:sz w:val="14"/>
          <w:szCs w:val="14"/>
        </w:rPr>
      </w:pPr>
      <w:r w:rsidRPr="00312558">
        <w:rPr>
          <w:sz w:val="14"/>
          <w:szCs w:val="14"/>
        </w:rPr>
        <w:t xml:space="preserve">Univ., Institutul, Academia, I.P. 3 ani, Colegiul, Şc. postliceală, Şc. de maiştri, Lic. Ped. etc. _____________________________________________________________________________________________________________________________________________, Facultatea __________________________________________________________________________________________________________________ nivelul studiilor (medii, postliceale, universitare de scurtă durată, ciclul I de studii universitare de licenţă, universitare de lungă durată, ciclul II de studii universitare de masterat) ____________________________________________________________, cu durata studiilor de _____ ani (zi, seral, f.f., f.r., id.)  promoţia ______ cu specialitatea/ specializările _____________________________________________________________________________________________________________________________________________, cu media la examenul de stat (licenţă)/ absolvire ____________________________________, media de departajare (**) _______________________; </w:t>
      </w:r>
    </w:p>
    <w:p w14:paraId="376C2D93" w14:textId="77777777" w:rsidR="00F01E9A" w:rsidRPr="00312558" w:rsidRDefault="00F01E9A" w:rsidP="00F01E9A">
      <w:pPr>
        <w:spacing w:after="0" w:line="240" w:lineRule="auto"/>
        <w:ind w:right="-2"/>
        <w:jc w:val="both"/>
        <w:rPr>
          <w:rFonts w:ascii="Times New Roman" w:eastAsia="Times New Roman" w:hAnsi="Times New Roman"/>
          <w:sz w:val="14"/>
          <w:szCs w:val="14"/>
        </w:rPr>
      </w:pPr>
      <w:r w:rsidRPr="00312558">
        <w:rPr>
          <w:rFonts w:ascii="Times New Roman" w:eastAsia="Times New Roman" w:hAnsi="Times New Roman"/>
          <w:sz w:val="14"/>
          <w:szCs w:val="14"/>
        </w:rPr>
        <w:lastRenderedPageBreak/>
        <w:t>3) După absolvirea cu diplomă de licenţă a studiilor universitare de lungă durată am absolvit cursuri postuniversitare (studii aprofundate, studii academice postuniversitare, studii postuniversitare de specializare) sau programe de conversie profesională, după cum urmează:</w:t>
      </w:r>
    </w:p>
    <w:p w14:paraId="4C1D3359" w14:textId="77777777" w:rsidR="00F01E9A" w:rsidRPr="00312558" w:rsidRDefault="00F01E9A" w:rsidP="00F01E9A">
      <w:pPr>
        <w:pStyle w:val="Listparagraf"/>
        <w:numPr>
          <w:ilvl w:val="0"/>
          <w:numId w:val="149"/>
        </w:numPr>
        <w:tabs>
          <w:tab w:val="left" w:pos="142"/>
          <w:tab w:val="left" w:pos="284"/>
        </w:tabs>
        <w:ind w:left="576" w:hanging="288"/>
        <w:jc w:val="both"/>
        <w:rPr>
          <w:sz w:val="14"/>
          <w:szCs w:val="14"/>
        </w:rPr>
      </w:pPr>
      <w:r w:rsidRPr="00312558">
        <w:rPr>
          <w:sz w:val="14"/>
          <w:szCs w:val="14"/>
        </w:rPr>
        <w:t>Instituţia (Univ., Institutul, Academia) __________________________________________________________________________________________________________, ________________________________________________________________________________________________________________________________, cu specializarea ___________________________________________________________________________________________________________________, cu durata studiilor de _____ ani, promoţia _______ (zi, seral, f.f., f.r., id.), media de absolvire _______, media de departajare(**) _____________;</w:t>
      </w:r>
    </w:p>
    <w:p w14:paraId="1747BA19" w14:textId="77777777" w:rsidR="00F01E9A" w:rsidRPr="00312558" w:rsidRDefault="00F01E9A" w:rsidP="00F01E9A">
      <w:pPr>
        <w:pStyle w:val="Listparagraf"/>
        <w:numPr>
          <w:ilvl w:val="0"/>
          <w:numId w:val="149"/>
        </w:numPr>
        <w:tabs>
          <w:tab w:val="left" w:pos="142"/>
          <w:tab w:val="left" w:pos="284"/>
          <w:tab w:val="left" w:pos="567"/>
        </w:tabs>
        <w:ind w:right="-2"/>
        <w:jc w:val="both"/>
        <w:rPr>
          <w:sz w:val="14"/>
          <w:szCs w:val="14"/>
        </w:rPr>
      </w:pPr>
      <w:r w:rsidRPr="00312558">
        <w:rPr>
          <w:sz w:val="14"/>
          <w:szCs w:val="14"/>
        </w:rPr>
        <w:t>Instituţia (Univ., Institutul, Academia) _____________________________________________________________________________________________________________, ______________________________________________________________________________________________________________________________, cu specializarea _________________________________________________________________________________________________________________, cu durata studiilor de _____ ani, promoţia _______ (zi, seral, f.f., f.r., id.), media de absolvire _______, media de departajare(**) _____________;</w:t>
      </w:r>
    </w:p>
    <w:p w14:paraId="35BAFF9D" w14:textId="77777777" w:rsidR="00F01E9A" w:rsidRPr="00312558" w:rsidRDefault="00F01E9A" w:rsidP="00F01E9A">
      <w:pPr>
        <w:pStyle w:val="Listparagraf"/>
        <w:numPr>
          <w:ilvl w:val="0"/>
          <w:numId w:val="149"/>
        </w:numPr>
        <w:tabs>
          <w:tab w:val="left" w:pos="142"/>
          <w:tab w:val="left" w:pos="284"/>
          <w:tab w:val="left" w:pos="567"/>
        </w:tabs>
        <w:ind w:right="-2"/>
        <w:jc w:val="both"/>
        <w:rPr>
          <w:sz w:val="14"/>
          <w:szCs w:val="14"/>
        </w:rPr>
      </w:pPr>
      <w:r w:rsidRPr="00312558">
        <w:rPr>
          <w:sz w:val="14"/>
          <w:szCs w:val="14"/>
        </w:rPr>
        <w:t>Instituţia (Univ., Institutul, Academia) ______________________________________________________________________________________________________________, ______________________________________________________________________________________________________________________________, cu specializarea ______________________________________________________________________________________________________________, cu durata studiilor de _____ ani, promoţia _______(zi, seral, f.f., f.r., id.), media de absolvire _______, media de departajare(**) _____________.</w:t>
      </w:r>
    </w:p>
    <w:p w14:paraId="61ECFC28" w14:textId="77777777" w:rsidR="00F01E9A" w:rsidRPr="00312558" w:rsidRDefault="00F01E9A" w:rsidP="00F01E9A">
      <w:pPr>
        <w:spacing w:after="0" w:line="240" w:lineRule="auto"/>
        <w:ind w:right="-2"/>
        <w:jc w:val="both"/>
        <w:rPr>
          <w:rFonts w:ascii="Times New Roman" w:eastAsia="Times New Roman" w:hAnsi="Times New Roman"/>
          <w:sz w:val="14"/>
          <w:szCs w:val="14"/>
        </w:rPr>
      </w:pPr>
      <w:r w:rsidRPr="00312558">
        <w:rPr>
          <w:rFonts w:ascii="Times New Roman" w:eastAsia="Times New Roman" w:hAnsi="Times New Roman"/>
          <w:sz w:val="14"/>
          <w:szCs w:val="14"/>
        </w:rPr>
        <w:t>4) După absolvirea cu diplomă de licenţă a ciclului I de studii universitare de licenţă am absolvit studii postuniversitare de specializare sau programe de conversie profesională, după cum urmează:</w:t>
      </w:r>
    </w:p>
    <w:p w14:paraId="5B92675E" w14:textId="77777777" w:rsidR="00F01E9A" w:rsidRPr="00312558" w:rsidRDefault="00F01E9A" w:rsidP="00F01E9A">
      <w:pPr>
        <w:pStyle w:val="Listparagraf"/>
        <w:numPr>
          <w:ilvl w:val="0"/>
          <w:numId w:val="150"/>
        </w:numPr>
        <w:ind w:right="-2"/>
        <w:jc w:val="both"/>
        <w:rPr>
          <w:sz w:val="14"/>
          <w:szCs w:val="14"/>
        </w:rPr>
      </w:pPr>
      <w:r w:rsidRPr="00312558">
        <w:rPr>
          <w:sz w:val="14"/>
          <w:szCs w:val="14"/>
        </w:rPr>
        <w:t>Instituţia (Univ., Institutul, Academia) ____________________________________________________________________________________________________________ ________________________________________________________________________________________________________________________________________, cu specializarea ______________________________________________________________________________________________________________________________, cu durata studiilor de _____ ani, promoţia _______, media de absolvire _______, media de departajare _____________ ;</w:t>
      </w:r>
    </w:p>
    <w:p w14:paraId="1A945D03" w14:textId="77777777" w:rsidR="00F01E9A" w:rsidRPr="00312558" w:rsidRDefault="00F01E9A" w:rsidP="00F01E9A">
      <w:pPr>
        <w:pStyle w:val="Listparagraf"/>
        <w:numPr>
          <w:ilvl w:val="0"/>
          <w:numId w:val="150"/>
        </w:numPr>
        <w:ind w:right="-2"/>
        <w:jc w:val="both"/>
        <w:rPr>
          <w:sz w:val="14"/>
          <w:szCs w:val="14"/>
        </w:rPr>
      </w:pPr>
      <w:r w:rsidRPr="00312558">
        <w:rPr>
          <w:sz w:val="14"/>
          <w:szCs w:val="14"/>
        </w:rPr>
        <w:t>Instituţia (Univ., Institutul, Academia) ____________________________________________________________________________________________________________ ________________________________________________________________________________________________________________________________________, cu specializarea  ________________________________________________________________________________________________________________________________, cu durata studiilor de _____ ani, promoţia _______, media de absolvire _______, media de departajare _____________ .</w:t>
      </w:r>
    </w:p>
    <w:p w14:paraId="48C10A17" w14:textId="77777777" w:rsidR="00F01E9A" w:rsidRPr="00312558" w:rsidRDefault="00F01E9A" w:rsidP="00F01E9A">
      <w:pPr>
        <w:tabs>
          <w:tab w:val="left" w:pos="720"/>
        </w:tabs>
        <w:spacing w:after="0" w:line="240" w:lineRule="auto"/>
        <w:ind w:right="-2"/>
        <w:jc w:val="both"/>
        <w:rPr>
          <w:rFonts w:ascii="Times New Roman" w:eastAsia="Times New Roman" w:hAnsi="Times New Roman"/>
          <w:sz w:val="14"/>
          <w:szCs w:val="14"/>
        </w:rPr>
      </w:pPr>
    </w:p>
    <w:p w14:paraId="30ACF191" w14:textId="77777777" w:rsidR="00F01E9A" w:rsidRPr="00312558" w:rsidRDefault="00F01E9A" w:rsidP="00F01E9A">
      <w:pPr>
        <w:tabs>
          <w:tab w:val="left" w:pos="720"/>
        </w:tabs>
        <w:spacing w:after="0" w:line="240" w:lineRule="auto"/>
        <w:ind w:right="-2"/>
        <w:jc w:val="both"/>
        <w:rPr>
          <w:rFonts w:ascii="Times New Roman" w:eastAsia="Times New Roman" w:hAnsi="Times New Roman"/>
          <w:sz w:val="14"/>
          <w:szCs w:val="14"/>
        </w:rPr>
      </w:pPr>
      <w:r w:rsidRPr="00312558">
        <w:rPr>
          <w:rFonts w:ascii="Times New Roman" w:eastAsia="Times New Roman" w:hAnsi="Times New Roman"/>
          <w:sz w:val="14"/>
          <w:szCs w:val="14"/>
        </w:rPr>
        <w:t xml:space="preserve">5) Am obţinut </w:t>
      </w:r>
      <w:r w:rsidRPr="00312558">
        <w:rPr>
          <w:rFonts w:ascii="Times New Roman" w:eastAsia="Times New Roman" w:hAnsi="Times New Roman"/>
          <w:b/>
          <w:i/>
          <w:sz w:val="14"/>
          <w:szCs w:val="14"/>
        </w:rPr>
        <w:t>definitivatul</w:t>
      </w:r>
      <w:r w:rsidRPr="00312558">
        <w:rPr>
          <w:rFonts w:ascii="Times New Roman" w:eastAsia="Times New Roman" w:hAnsi="Times New Roman"/>
          <w:sz w:val="14"/>
          <w:szCs w:val="14"/>
        </w:rPr>
        <w:t xml:space="preserve">  în anul ________,  cu media ________, </w:t>
      </w:r>
      <w:r w:rsidRPr="00312558">
        <w:rPr>
          <w:rFonts w:ascii="Times New Roman" w:eastAsia="Times New Roman" w:hAnsi="Times New Roman"/>
          <w:b/>
          <w:i/>
          <w:sz w:val="14"/>
          <w:szCs w:val="14"/>
        </w:rPr>
        <w:t>gradul II</w:t>
      </w:r>
      <w:r w:rsidRPr="00312558">
        <w:rPr>
          <w:rFonts w:ascii="Times New Roman" w:eastAsia="Times New Roman" w:hAnsi="Times New Roman"/>
          <w:sz w:val="14"/>
          <w:szCs w:val="14"/>
        </w:rPr>
        <w:t xml:space="preserve"> </w:t>
      </w:r>
      <w:r w:rsidRPr="00312558">
        <w:rPr>
          <w:rFonts w:ascii="Times New Roman" w:eastAsia="Times New Roman" w:hAnsi="Times New Roman"/>
          <w:b/>
          <w:i/>
          <w:sz w:val="14"/>
          <w:szCs w:val="14"/>
        </w:rPr>
        <w:t xml:space="preserve"> </w:t>
      </w:r>
      <w:r w:rsidRPr="00312558">
        <w:rPr>
          <w:rFonts w:ascii="Times New Roman" w:eastAsia="Times New Roman" w:hAnsi="Times New Roman"/>
          <w:sz w:val="14"/>
          <w:szCs w:val="14"/>
        </w:rPr>
        <w:t xml:space="preserve">în anul ________, cu media ________, </w:t>
      </w:r>
      <w:r w:rsidRPr="00312558">
        <w:rPr>
          <w:rFonts w:ascii="Times New Roman" w:eastAsia="Times New Roman" w:hAnsi="Times New Roman"/>
          <w:b/>
          <w:i/>
          <w:sz w:val="14"/>
          <w:szCs w:val="14"/>
        </w:rPr>
        <w:t xml:space="preserve">gradul I  </w:t>
      </w:r>
      <w:r w:rsidRPr="00312558">
        <w:rPr>
          <w:rFonts w:ascii="Times New Roman" w:eastAsia="Times New Roman" w:hAnsi="Times New Roman"/>
          <w:sz w:val="14"/>
          <w:szCs w:val="14"/>
        </w:rPr>
        <w:t xml:space="preserve">în anul __________, cu media _________,  </w:t>
      </w:r>
      <w:r w:rsidRPr="00312558">
        <w:rPr>
          <w:rFonts w:ascii="Times New Roman" w:eastAsia="Times New Roman" w:hAnsi="Times New Roman"/>
          <w:b/>
          <w:i/>
          <w:sz w:val="14"/>
          <w:szCs w:val="14"/>
        </w:rPr>
        <w:t xml:space="preserve">doctoratul  </w:t>
      </w:r>
      <w:r w:rsidRPr="00312558">
        <w:rPr>
          <w:rFonts w:ascii="Times New Roman" w:eastAsia="Times New Roman" w:hAnsi="Times New Roman"/>
          <w:sz w:val="14"/>
          <w:szCs w:val="14"/>
        </w:rPr>
        <w:t>în anul _________, la specialitatea ________________________________________________.</w:t>
      </w:r>
    </w:p>
    <w:p w14:paraId="75BC2003" w14:textId="77777777" w:rsidR="00F01E9A" w:rsidRPr="00312558" w:rsidRDefault="00F01E9A" w:rsidP="00F01E9A">
      <w:pPr>
        <w:tabs>
          <w:tab w:val="left" w:pos="720"/>
        </w:tabs>
        <w:spacing w:after="0" w:line="240" w:lineRule="auto"/>
        <w:ind w:right="-2"/>
        <w:jc w:val="both"/>
        <w:rPr>
          <w:rFonts w:ascii="Times New Roman" w:eastAsia="Times New Roman" w:hAnsi="Times New Roman"/>
          <w:sz w:val="14"/>
          <w:szCs w:val="14"/>
        </w:rPr>
      </w:pPr>
    </w:p>
    <w:p w14:paraId="4D251936" w14:textId="77777777" w:rsidR="00F01E9A" w:rsidRPr="00312558" w:rsidRDefault="00F01E9A" w:rsidP="00F01E9A">
      <w:pPr>
        <w:spacing w:after="0"/>
        <w:ind w:right="-2"/>
        <w:rPr>
          <w:rFonts w:ascii="Times New Roman" w:eastAsia="Times New Roman" w:hAnsi="Times New Roman"/>
          <w:sz w:val="14"/>
          <w:szCs w:val="14"/>
        </w:rPr>
      </w:pPr>
      <w:r w:rsidRPr="00312558">
        <w:rPr>
          <w:rFonts w:ascii="Times New Roman" w:eastAsia="Times New Roman" w:hAnsi="Times New Roman"/>
          <w:sz w:val="14"/>
          <w:szCs w:val="14"/>
        </w:rPr>
        <w:t>6) La data de 1 septembrie 2025 am avut _________ ani întregi vechime efectivă la catedră (inclusiv perioada rezervării catedrei).</w:t>
      </w:r>
    </w:p>
    <w:p w14:paraId="23450BDA" w14:textId="77777777" w:rsidR="00F01E9A" w:rsidRPr="00312558" w:rsidRDefault="00F01E9A" w:rsidP="00F01E9A">
      <w:pPr>
        <w:tabs>
          <w:tab w:val="left" w:pos="720"/>
        </w:tabs>
        <w:spacing w:after="0" w:line="240" w:lineRule="auto"/>
        <w:ind w:right="-2"/>
        <w:jc w:val="both"/>
        <w:rPr>
          <w:rFonts w:ascii="Times New Roman" w:eastAsia="Times New Roman" w:hAnsi="Times New Roman"/>
          <w:sz w:val="14"/>
          <w:szCs w:val="14"/>
        </w:rPr>
      </w:pPr>
      <w:r w:rsidRPr="00312558">
        <w:rPr>
          <w:rFonts w:ascii="Times New Roman" w:eastAsia="Times New Roman" w:hAnsi="Times New Roman"/>
          <w:sz w:val="14"/>
          <w:szCs w:val="14"/>
        </w:rPr>
        <w:t xml:space="preserve">7) Am întrerupt activitatea în învăţământ pentru motivul _____________________________, cu (fără) acordul </w:t>
      </w:r>
      <w:r w:rsidRPr="00312558">
        <w:rPr>
          <w:rFonts w:ascii="Times New Roman" w:eastAsia="Times New Roman" w:hAnsi="Times New Roman"/>
          <w:sz w:val="16"/>
          <w:szCs w:val="16"/>
        </w:rPr>
        <w:t xml:space="preserve">inspectoratului şcolar </w:t>
      </w:r>
      <w:r w:rsidRPr="00312558">
        <w:rPr>
          <w:rFonts w:ascii="Times New Roman" w:eastAsia="Times New Roman" w:hAnsi="Times New Roman"/>
          <w:sz w:val="14"/>
          <w:szCs w:val="14"/>
        </w:rPr>
        <w:t>_____________________, prin decizia nr. ____________, conform art. ___________ din Codul Muncii.</w:t>
      </w:r>
    </w:p>
    <w:p w14:paraId="2AE47EDE" w14:textId="77777777" w:rsidR="00F01E9A" w:rsidRPr="00312558" w:rsidRDefault="00F01E9A" w:rsidP="00F01E9A">
      <w:pPr>
        <w:tabs>
          <w:tab w:val="left" w:pos="720"/>
        </w:tabs>
        <w:spacing w:after="0" w:line="240" w:lineRule="auto"/>
        <w:ind w:right="-2"/>
        <w:jc w:val="both"/>
        <w:rPr>
          <w:rFonts w:ascii="Times New Roman" w:eastAsia="Times New Roman" w:hAnsi="Times New Roman"/>
          <w:sz w:val="14"/>
          <w:szCs w:val="14"/>
        </w:rPr>
      </w:pPr>
      <w:r w:rsidRPr="00312558">
        <w:rPr>
          <w:rFonts w:ascii="Times New Roman" w:eastAsia="Times New Roman" w:hAnsi="Times New Roman"/>
          <w:sz w:val="14"/>
          <w:szCs w:val="14"/>
        </w:rPr>
        <w:t>8)</w:t>
      </w:r>
      <w:r w:rsidRPr="00312558">
        <w:rPr>
          <w:rFonts w:ascii="Times New Roman" w:eastAsia="Times New Roman" w:hAnsi="Times New Roman"/>
          <w:b/>
          <w:sz w:val="14"/>
          <w:szCs w:val="14"/>
        </w:rPr>
        <w:t xml:space="preserve"> </w:t>
      </w:r>
      <w:r w:rsidRPr="00312558">
        <w:rPr>
          <w:rFonts w:ascii="Times New Roman" w:eastAsia="Times New Roman" w:hAnsi="Times New Roman"/>
          <w:sz w:val="14"/>
          <w:szCs w:val="14"/>
        </w:rPr>
        <w:t xml:space="preserve">Sunt/nu sunt unic întreţinător de familie.  Am ______ copii în întreţinere. Soţul/ soţia este/ nu este angajat(ă) în muncă. </w:t>
      </w:r>
    </w:p>
    <w:p w14:paraId="1AE3C7DE" w14:textId="77777777" w:rsidR="00F01E9A" w:rsidRPr="00312558" w:rsidRDefault="00F01E9A" w:rsidP="00F01E9A">
      <w:pPr>
        <w:tabs>
          <w:tab w:val="left" w:pos="360"/>
        </w:tabs>
        <w:spacing w:after="0" w:line="240" w:lineRule="auto"/>
        <w:ind w:right="-2"/>
        <w:jc w:val="both"/>
        <w:rPr>
          <w:rFonts w:ascii="Times New Roman" w:eastAsia="Times New Roman" w:hAnsi="Times New Roman"/>
          <w:sz w:val="14"/>
          <w:szCs w:val="14"/>
        </w:rPr>
      </w:pPr>
      <w:r w:rsidRPr="00312558">
        <w:rPr>
          <w:rFonts w:ascii="Times New Roman" w:eastAsia="Times New Roman" w:hAnsi="Times New Roman"/>
          <w:sz w:val="14"/>
          <w:szCs w:val="14"/>
        </w:rPr>
        <w:t xml:space="preserve">9) Prezint avizul/ adeverinţa medical(ă) nr. _______________, din data ____________, emis de un medic sau cabinet de medicină a muncii _______________________________, din care rezultă că sunt </w:t>
      </w:r>
      <w:r w:rsidRPr="00312558">
        <w:rPr>
          <w:rFonts w:ascii="Times New Roman" w:eastAsia="Times New Roman" w:hAnsi="Times New Roman"/>
          <w:b/>
          <w:sz w:val="14"/>
          <w:szCs w:val="14"/>
        </w:rPr>
        <w:t>apt(ă) pentru a preda în învăţământ</w:t>
      </w:r>
      <w:r w:rsidRPr="00312558">
        <w:rPr>
          <w:rFonts w:ascii="Times New Roman" w:eastAsia="Times New Roman" w:hAnsi="Times New Roman"/>
          <w:sz w:val="14"/>
          <w:szCs w:val="14"/>
        </w:rPr>
        <w:t xml:space="preserve"> şi declar pe proprie răspundere că nu desfăşor activităţi incompatibile cu demnitatea funcţiei didactice şi nu am fost îndepărtat din învăţământ pentru motive disciplinare sau printr-o hotărâre judecătorească definitivă de condamnare penală pentru infracţiuni contra vieţii, integrităţii corporale sau sănătăţii, contra libertăţii persoanei, rele tratamente aplicate minorului, hărţuire, trafic de minori, proxenetism, infracţiuni contra libertăţii şi integrităţii sexuale, luare şi dare de mită, trafic de influenţă, fals şi uz de fals, furt calificat.</w:t>
      </w:r>
    </w:p>
    <w:p w14:paraId="2F77527C" w14:textId="77777777" w:rsidR="00F01E9A" w:rsidRPr="00312558" w:rsidRDefault="00F01E9A" w:rsidP="00F01E9A">
      <w:pPr>
        <w:tabs>
          <w:tab w:val="left" w:pos="720"/>
        </w:tabs>
        <w:spacing w:after="0" w:line="240" w:lineRule="auto"/>
        <w:ind w:right="-2"/>
        <w:jc w:val="both"/>
        <w:rPr>
          <w:rFonts w:ascii="Times New Roman" w:eastAsia="Times New Roman" w:hAnsi="Times New Roman"/>
          <w:sz w:val="14"/>
          <w:szCs w:val="14"/>
        </w:rPr>
      </w:pPr>
      <w:r w:rsidRPr="00312558">
        <w:rPr>
          <w:rFonts w:ascii="Times New Roman" w:eastAsia="Times New Roman" w:hAnsi="Times New Roman"/>
          <w:sz w:val="14"/>
          <w:szCs w:val="14"/>
        </w:rPr>
        <w:t>10) Declar pe propria răspundere că în perioada în care sunt angajat nu voi primi ajutor de şomaj.</w:t>
      </w:r>
    </w:p>
    <w:p w14:paraId="0FA439CA" w14:textId="77777777" w:rsidR="00F01E9A" w:rsidRPr="00312558" w:rsidRDefault="00F01E9A" w:rsidP="00F01E9A">
      <w:pPr>
        <w:spacing w:after="0" w:line="240" w:lineRule="auto"/>
        <w:ind w:right="-2"/>
        <w:jc w:val="both"/>
        <w:rPr>
          <w:rFonts w:ascii="Times New Roman" w:eastAsia="Times New Roman" w:hAnsi="Times New Roman"/>
          <w:sz w:val="14"/>
          <w:szCs w:val="14"/>
        </w:rPr>
      </w:pPr>
      <w:r w:rsidRPr="00312558">
        <w:rPr>
          <w:rFonts w:ascii="Times New Roman" w:eastAsia="Times New Roman" w:hAnsi="Times New Roman"/>
          <w:sz w:val="14"/>
          <w:szCs w:val="14"/>
        </w:rPr>
        <w:t>11) Cunosc faptul că repartizarea pe posturi se face în şedinţă publică, iar în cazul neparticipării mele la datele fixate de inspectoratul şcolar</w:t>
      </w:r>
      <w:r w:rsidRPr="00312558">
        <w:rPr>
          <w:rFonts w:ascii="Times New Roman" w:eastAsia="Times New Roman" w:hAnsi="Times New Roman"/>
          <w:sz w:val="16"/>
          <w:szCs w:val="16"/>
        </w:rPr>
        <w:t xml:space="preserve"> </w:t>
      </w:r>
      <w:r w:rsidRPr="00312558">
        <w:rPr>
          <w:rFonts w:ascii="Times New Roman" w:eastAsia="Times New Roman" w:hAnsi="Times New Roman"/>
          <w:sz w:val="14"/>
          <w:szCs w:val="14"/>
        </w:rPr>
        <w:t>nu voi avea obiecţii.</w:t>
      </w:r>
    </w:p>
    <w:p w14:paraId="2A49AC96" w14:textId="77777777" w:rsidR="00F01E9A" w:rsidRPr="00312558" w:rsidRDefault="00F01E9A" w:rsidP="00F01E9A">
      <w:pPr>
        <w:spacing w:after="0" w:line="240" w:lineRule="auto"/>
        <w:ind w:right="-2"/>
        <w:jc w:val="both"/>
        <w:rPr>
          <w:rFonts w:ascii="Times New Roman" w:eastAsia="Times New Roman" w:hAnsi="Times New Roman"/>
          <w:b/>
          <w:sz w:val="14"/>
          <w:szCs w:val="14"/>
        </w:rPr>
      </w:pPr>
      <w:r w:rsidRPr="00312558">
        <w:rPr>
          <w:rFonts w:ascii="Times New Roman" w:eastAsia="Times New Roman" w:hAnsi="Times New Roman"/>
          <w:sz w:val="14"/>
          <w:szCs w:val="14"/>
        </w:rPr>
        <w:t>12) Declar pe propria răspundere că ulterior obținerii rezultatelor precizate mai sus nu am participat sau nu am obținut note sub 5,00 (cinci) la concursul naţional pentru ocuparea posturilor didactice/catedrelor din învățământul preuniversitar.</w:t>
      </w:r>
      <w:r w:rsidRPr="00312558">
        <w:rPr>
          <w:rFonts w:ascii="Times New Roman" w:eastAsia="Times New Roman" w:hAnsi="Times New Roman"/>
          <w:b/>
          <w:sz w:val="14"/>
          <w:szCs w:val="14"/>
        </w:rPr>
        <w:t xml:space="preserve"> </w:t>
      </w:r>
    </w:p>
    <w:p w14:paraId="676EC4CA" w14:textId="77777777" w:rsidR="00F01E9A" w:rsidRPr="00312558" w:rsidRDefault="00F01E9A" w:rsidP="00F01E9A">
      <w:pPr>
        <w:spacing w:after="0" w:line="240" w:lineRule="auto"/>
        <w:ind w:right="-2"/>
        <w:jc w:val="both"/>
        <w:rPr>
          <w:rFonts w:ascii="Times New Roman" w:eastAsia="Times New Roman" w:hAnsi="Times New Roman"/>
          <w:sz w:val="10"/>
          <w:szCs w:val="10"/>
        </w:rPr>
      </w:pPr>
    </w:p>
    <w:p w14:paraId="1F807278" w14:textId="77777777" w:rsidR="00F01E9A" w:rsidRPr="00312558" w:rsidRDefault="00F01E9A" w:rsidP="00F01E9A">
      <w:pPr>
        <w:spacing w:after="0" w:line="240" w:lineRule="auto"/>
        <w:ind w:right="-2"/>
        <w:jc w:val="both"/>
        <w:rPr>
          <w:rFonts w:ascii="Times New Roman" w:eastAsia="Times New Roman" w:hAnsi="Times New Roman"/>
          <w:i/>
          <w:sz w:val="14"/>
          <w:szCs w:val="14"/>
        </w:rPr>
      </w:pPr>
      <w:r w:rsidRPr="00312558">
        <w:rPr>
          <w:rFonts w:ascii="Times New Roman" w:eastAsia="Times New Roman" w:hAnsi="Times New Roman"/>
          <w:i/>
          <w:sz w:val="14"/>
          <w:szCs w:val="14"/>
        </w:rPr>
        <w:t>(**) Media de departajare este media aritmetică cu patru zecimale, calculată prin trunchiere, conform anexei nr. 15 la Metodologie.</w:t>
      </w:r>
    </w:p>
    <w:p w14:paraId="1DB42D74" w14:textId="77777777" w:rsidR="00F01E9A" w:rsidRPr="00312558" w:rsidRDefault="00F01E9A" w:rsidP="00F01E9A">
      <w:pPr>
        <w:spacing w:after="0" w:line="240" w:lineRule="auto"/>
        <w:ind w:right="-2"/>
        <w:jc w:val="both"/>
        <w:rPr>
          <w:rFonts w:ascii="Times New Roman" w:eastAsia="Times New Roman" w:hAnsi="Times New Roman"/>
          <w:i/>
          <w:sz w:val="14"/>
          <w:szCs w:val="14"/>
        </w:rPr>
      </w:pPr>
    </w:p>
    <w:p w14:paraId="24407609" w14:textId="77777777" w:rsidR="00F01E9A" w:rsidRPr="00312558" w:rsidRDefault="00F01E9A" w:rsidP="00F01E9A">
      <w:pPr>
        <w:spacing w:after="0" w:line="240" w:lineRule="auto"/>
        <w:ind w:right="-2" w:firstLine="567"/>
        <w:jc w:val="both"/>
        <w:rPr>
          <w:rFonts w:ascii="Times New Roman" w:eastAsia="Times New Roman" w:hAnsi="Times New Roman"/>
          <w:b/>
          <w:sz w:val="14"/>
          <w:szCs w:val="14"/>
        </w:rPr>
      </w:pPr>
      <w:r w:rsidRPr="00312558">
        <w:rPr>
          <w:rFonts w:ascii="Times New Roman" w:eastAsia="Times New Roman" w:hAnsi="Times New Roman"/>
          <w:b/>
          <w:sz w:val="14"/>
          <w:szCs w:val="14"/>
        </w:rPr>
        <w:t>RĂSPUND de exactitatea datelor înscrise în această cerere şi declar că voi suporta consecinţele dacă am comunicat date eronate.</w:t>
      </w:r>
    </w:p>
    <w:p w14:paraId="57FD0844" w14:textId="77777777" w:rsidR="00F01E9A" w:rsidRPr="00312558" w:rsidRDefault="00F01E9A" w:rsidP="00F01E9A">
      <w:pPr>
        <w:spacing w:after="0" w:line="240" w:lineRule="auto"/>
        <w:ind w:right="-2" w:firstLine="720"/>
        <w:rPr>
          <w:rFonts w:ascii="Times New Roman" w:eastAsia="Times New Roman" w:hAnsi="Times New Roman"/>
          <w:sz w:val="10"/>
          <w:szCs w:val="10"/>
        </w:rPr>
      </w:pPr>
    </w:p>
    <w:p w14:paraId="2133001B" w14:textId="77777777" w:rsidR="00F01E9A" w:rsidRPr="00312558" w:rsidRDefault="00F01E9A" w:rsidP="00F01E9A">
      <w:pPr>
        <w:spacing w:after="0" w:line="240" w:lineRule="auto"/>
        <w:ind w:right="-2" w:firstLine="720"/>
        <w:rPr>
          <w:rFonts w:ascii="Times New Roman" w:eastAsia="Times New Roman" w:hAnsi="Times New Roman"/>
          <w:sz w:val="16"/>
          <w:szCs w:val="16"/>
        </w:rPr>
      </w:pPr>
      <w:r w:rsidRPr="00312558">
        <w:rPr>
          <w:rFonts w:ascii="Times New Roman" w:eastAsia="Times New Roman" w:hAnsi="Times New Roman"/>
          <w:sz w:val="16"/>
          <w:szCs w:val="16"/>
        </w:rPr>
        <w:t xml:space="preserve">Data: ____________ </w:t>
      </w:r>
      <w:r w:rsidRPr="00312558">
        <w:rPr>
          <w:rFonts w:ascii="Times New Roman" w:eastAsia="Times New Roman" w:hAnsi="Times New Roman"/>
          <w:sz w:val="16"/>
          <w:szCs w:val="16"/>
        </w:rPr>
        <w:tab/>
      </w:r>
      <w:r w:rsidRPr="00312558">
        <w:rPr>
          <w:rFonts w:ascii="Times New Roman" w:eastAsia="Times New Roman" w:hAnsi="Times New Roman"/>
          <w:sz w:val="16"/>
          <w:szCs w:val="16"/>
        </w:rPr>
        <w:tab/>
      </w:r>
      <w:r w:rsidRPr="00312558">
        <w:rPr>
          <w:rFonts w:ascii="Times New Roman" w:eastAsia="Times New Roman" w:hAnsi="Times New Roman"/>
          <w:sz w:val="16"/>
          <w:szCs w:val="16"/>
        </w:rPr>
        <w:tab/>
      </w:r>
      <w:r w:rsidRPr="00312558">
        <w:rPr>
          <w:rFonts w:ascii="Times New Roman" w:eastAsia="Times New Roman" w:hAnsi="Times New Roman"/>
          <w:sz w:val="16"/>
          <w:szCs w:val="16"/>
        </w:rPr>
        <w:tab/>
      </w:r>
      <w:r w:rsidRPr="00312558">
        <w:rPr>
          <w:rFonts w:ascii="Times New Roman" w:eastAsia="Times New Roman" w:hAnsi="Times New Roman"/>
          <w:sz w:val="16"/>
          <w:szCs w:val="16"/>
        </w:rPr>
        <w:tab/>
      </w:r>
      <w:r w:rsidRPr="00312558">
        <w:rPr>
          <w:rFonts w:ascii="Times New Roman" w:eastAsia="Times New Roman" w:hAnsi="Times New Roman"/>
          <w:sz w:val="16"/>
          <w:szCs w:val="16"/>
        </w:rPr>
        <w:tab/>
      </w:r>
      <w:r w:rsidRPr="00312558">
        <w:rPr>
          <w:rFonts w:ascii="Times New Roman" w:eastAsia="Times New Roman" w:hAnsi="Times New Roman"/>
          <w:sz w:val="16"/>
          <w:szCs w:val="16"/>
        </w:rPr>
        <w:tab/>
      </w:r>
      <w:r w:rsidRPr="00312558">
        <w:rPr>
          <w:rFonts w:ascii="Times New Roman" w:eastAsia="Times New Roman" w:hAnsi="Times New Roman"/>
          <w:sz w:val="16"/>
          <w:szCs w:val="16"/>
        </w:rPr>
        <w:tab/>
        <w:t>Semnătura____________</w:t>
      </w:r>
    </w:p>
    <w:p w14:paraId="28637939" w14:textId="77777777" w:rsidR="00F01E9A" w:rsidRPr="00312558" w:rsidRDefault="00F01E9A" w:rsidP="00F01E9A">
      <w:pPr>
        <w:spacing w:after="0" w:line="240" w:lineRule="auto"/>
        <w:ind w:right="-2" w:firstLine="567"/>
        <w:rPr>
          <w:rFonts w:ascii="Times New Roman" w:eastAsia="Times New Roman" w:hAnsi="Times New Roman"/>
          <w:sz w:val="10"/>
          <w:szCs w:val="10"/>
        </w:rPr>
      </w:pPr>
    </w:p>
    <w:p w14:paraId="0B2E4505" w14:textId="77777777" w:rsidR="00F01E9A" w:rsidRPr="00312558" w:rsidRDefault="00F01E9A" w:rsidP="00F01E9A">
      <w:pPr>
        <w:spacing w:after="0" w:line="240" w:lineRule="auto"/>
        <w:ind w:right="-2"/>
        <w:rPr>
          <w:rFonts w:ascii="Times New Roman" w:eastAsia="Times New Roman" w:hAnsi="Times New Roman"/>
          <w:sz w:val="14"/>
          <w:szCs w:val="14"/>
        </w:rPr>
      </w:pPr>
      <w:r w:rsidRPr="00312558">
        <w:rPr>
          <w:rFonts w:ascii="Times New Roman" w:eastAsia="Times New Roman" w:hAnsi="Times New Roman"/>
          <w:b/>
          <w:sz w:val="14"/>
          <w:szCs w:val="14"/>
        </w:rPr>
        <w:t>ANEXEZ, ÎN URMĂTOAREA ORDINE, actele</w:t>
      </w:r>
      <w:r w:rsidRPr="00312558">
        <w:rPr>
          <w:rFonts w:ascii="Times New Roman" w:eastAsia="Times New Roman" w:hAnsi="Times New Roman"/>
          <w:b/>
          <w:sz w:val="14"/>
          <w:szCs w:val="14"/>
          <w:vertAlign w:val="superscript"/>
        </w:rPr>
        <w:t>*</w:t>
      </w:r>
      <w:r w:rsidRPr="00312558">
        <w:rPr>
          <w:rFonts w:ascii="Times New Roman" w:eastAsia="Times New Roman" w:hAnsi="Times New Roman"/>
          <w:b/>
          <w:sz w:val="14"/>
          <w:szCs w:val="14"/>
        </w:rPr>
        <w:t xml:space="preserve"> în original, respectiv în copie, CERTIFICATE</w:t>
      </w:r>
      <w:r w:rsidRPr="00312558">
        <w:rPr>
          <w:rFonts w:ascii="Times New Roman" w:eastAsia="Times New Roman" w:hAnsi="Times New Roman"/>
          <w:sz w:val="14"/>
          <w:szCs w:val="14"/>
        </w:rPr>
        <w:t xml:space="preserve"> pentru conformitate cu originalul de către directorul unităţii la care funcţionez în anul şcolar 2025 - 2026 (pentru completarea dosarului din anul precedent)</w:t>
      </w:r>
      <w:r w:rsidRPr="00312558">
        <w:rPr>
          <w:rFonts w:ascii="Times New Roman" w:eastAsia="Times New Roman" w:hAnsi="Times New Roman"/>
          <w:sz w:val="14"/>
          <w:szCs w:val="14"/>
          <w:vertAlign w:val="superscript"/>
        </w:rPr>
        <w:t>**</w:t>
      </w:r>
      <w:r w:rsidRPr="00312558">
        <w:rPr>
          <w:rFonts w:ascii="Times New Roman" w:eastAsia="Times New Roman" w:hAnsi="Times New Roman"/>
          <w:sz w:val="14"/>
          <w:szCs w:val="14"/>
        </w:rPr>
        <w:t>:</w:t>
      </w:r>
    </w:p>
    <w:p w14:paraId="091A84F8" w14:textId="77777777" w:rsidR="00F01E9A" w:rsidRPr="00312558" w:rsidRDefault="00F01E9A" w:rsidP="00F01E9A">
      <w:pPr>
        <w:pStyle w:val="Listparagraf"/>
        <w:numPr>
          <w:ilvl w:val="0"/>
          <w:numId w:val="151"/>
        </w:numPr>
        <w:pBdr>
          <w:top w:val="nil"/>
          <w:left w:val="nil"/>
          <w:bottom w:val="nil"/>
          <w:right w:val="nil"/>
          <w:between w:val="nil"/>
        </w:pBdr>
        <w:tabs>
          <w:tab w:val="left" w:pos="450"/>
          <w:tab w:val="left" w:pos="540"/>
        </w:tabs>
        <w:ind w:left="576" w:hanging="288"/>
        <w:rPr>
          <w:sz w:val="14"/>
          <w:szCs w:val="14"/>
        </w:rPr>
      </w:pPr>
      <w:r w:rsidRPr="00312558">
        <w:rPr>
          <w:sz w:val="14"/>
          <w:szCs w:val="14"/>
        </w:rPr>
        <w:t>copie a actului de identitate (B.I./ C.I.) din care să rezulte domiciliul şi de pe actele doveditoare privind schimbarea numelui, dacă este cazul;</w:t>
      </w:r>
    </w:p>
    <w:p w14:paraId="596BE1C1" w14:textId="77777777" w:rsidR="00F01E9A" w:rsidRPr="00312558" w:rsidRDefault="00F01E9A" w:rsidP="00F01E9A">
      <w:pPr>
        <w:pStyle w:val="Listparagraf"/>
        <w:numPr>
          <w:ilvl w:val="0"/>
          <w:numId w:val="151"/>
        </w:numPr>
        <w:pBdr>
          <w:top w:val="nil"/>
          <w:left w:val="nil"/>
          <w:bottom w:val="nil"/>
          <w:right w:val="nil"/>
          <w:between w:val="nil"/>
        </w:pBdr>
        <w:tabs>
          <w:tab w:val="left" w:pos="450"/>
          <w:tab w:val="left" w:pos="540"/>
        </w:tabs>
        <w:ind w:left="576" w:hanging="288"/>
        <w:rPr>
          <w:sz w:val="14"/>
          <w:szCs w:val="14"/>
        </w:rPr>
      </w:pPr>
      <w:r w:rsidRPr="00312558">
        <w:rPr>
          <w:sz w:val="14"/>
          <w:szCs w:val="14"/>
        </w:rPr>
        <w:t>copii de pe actele de studii, foaia matricolă şi certificat profesional (ultimul pentru absolvenţii liceului pedagogic);</w:t>
      </w:r>
    </w:p>
    <w:p w14:paraId="1AC083C7" w14:textId="77777777" w:rsidR="00F01E9A" w:rsidRPr="00312558" w:rsidRDefault="00F01E9A" w:rsidP="00F01E9A">
      <w:pPr>
        <w:pStyle w:val="Listparagraf"/>
        <w:numPr>
          <w:ilvl w:val="0"/>
          <w:numId w:val="151"/>
        </w:numPr>
        <w:pBdr>
          <w:top w:val="nil"/>
          <w:left w:val="nil"/>
          <w:bottom w:val="nil"/>
          <w:right w:val="nil"/>
          <w:between w:val="nil"/>
        </w:pBdr>
        <w:tabs>
          <w:tab w:val="left" w:pos="450"/>
          <w:tab w:val="left" w:pos="540"/>
        </w:tabs>
        <w:ind w:left="576" w:hanging="288"/>
        <w:rPr>
          <w:sz w:val="14"/>
          <w:szCs w:val="14"/>
        </w:rPr>
      </w:pPr>
      <w:r w:rsidRPr="00312558">
        <w:rPr>
          <w:sz w:val="14"/>
          <w:szCs w:val="14"/>
        </w:rPr>
        <w:t>copie a certificatelor de obţinere a definitivatului şi a tuturor gradelor didactice obţinute (dacă este cazul);</w:t>
      </w:r>
    </w:p>
    <w:p w14:paraId="668C3AE3" w14:textId="77777777" w:rsidR="00F01E9A" w:rsidRPr="00312558" w:rsidRDefault="00F01E9A" w:rsidP="00F01E9A">
      <w:pPr>
        <w:pStyle w:val="Listparagraf"/>
        <w:numPr>
          <w:ilvl w:val="0"/>
          <w:numId w:val="151"/>
        </w:numPr>
        <w:pBdr>
          <w:top w:val="nil"/>
          <w:left w:val="nil"/>
          <w:bottom w:val="nil"/>
          <w:right w:val="nil"/>
          <w:between w:val="nil"/>
        </w:pBdr>
        <w:tabs>
          <w:tab w:val="left" w:pos="450"/>
          <w:tab w:val="left" w:pos="540"/>
        </w:tabs>
        <w:ind w:left="576" w:hanging="288"/>
        <w:rPr>
          <w:sz w:val="14"/>
          <w:szCs w:val="14"/>
        </w:rPr>
      </w:pPr>
      <w:r w:rsidRPr="00312558">
        <w:rPr>
          <w:sz w:val="14"/>
          <w:szCs w:val="14"/>
        </w:rPr>
        <w:t>copii de pe atestate (învățământ special etc.)/ avize (culte etc.) - dacă este cazul;</w:t>
      </w:r>
    </w:p>
    <w:p w14:paraId="2CBC0F40" w14:textId="77777777" w:rsidR="00F01E9A" w:rsidRPr="00312558" w:rsidRDefault="00F01E9A" w:rsidP="00F01E9A">
      <w:pPr>
        <w:pStyle w:val="Listparagraf"/>
        <w:numPr>
          <w:ilvl w:val="0"/>
          <w:numId w:val="151"/>
        </w:numPr>
        <w:pBdr>
          <w:top w:val="nil"/>
          <w:left w:val="nil"/>
          <w:bottom w:val="nil"/>
          <w:right w:val="nil"/>
          <w:between w:val="nil"/>
        </w:pBdr>
        <w:tabs>
          <w:tab w:val="left" w:pos="450"/>
          <w:tab w:val="left" w:pos="540"/>
        </w:tabs>
        <w:ind w:left="576" w:hanging="288"/>
        <w:rPr>
          <w:sz w:val="14"/>
          <w:szCs w:val="14"/>
        </w:rPr>
      </w:pPr>
      <w:r w:rsidRPr="00312558">
        <w:rPr>
          <w:sz w:val="14"/>
          <w:szCs w:val="14"/>
        </w:rPr>
        <w:t>copie după adeverinţa care atestă nota/ media obţinută la concursurile naţionale, sesiunile 2023, 2024, 2025 (pentru candidaţii care au susţinut probele concursului în alte judeţe, dacă e cazul);</w:t>
      </w:r>
    </w:p>
    <w:p w14:paraId="45A1DC99" w14:textId="77777777" w:rsidR="00F01E9A" w:rsidRPr="00312558" w:rsidRDefault="00F01E9A" w:rsidP="00F01E9A">
      <w:pPr>
        <w:pStyle w:val="Listparagraf"/>
        <w:numPr>
          <w:ilvl w:val="0"/>
          <w:numId w:val="151"/>
        </w:numPr>
        <w:pBdr>
          <w:top w:val="nil"/>
          <w:left w:val="nil"/>
          <w:bottom w:val="nil"/>
          <w:right w:val="nil"/>
          <w:between w:val="nil"/>
        </w:pBdr>
        <w:tabs>
          <w:tab w:val="left" w:pos="450"/>
          <w:tab w:val="left" w:pos="540"/>
        </w:tabs>
        <w:ind w:left="576" w:hanging="288"/>
        <w:rPr>
          <w:sz w:val="14"/>
          <w:szCs w:val="14"/>
        </w:rPr>
      </w:pPr>
      <w:r w:rsidRPr="00312558">
        <w:rPr>
          <w:sz w:val="14"/>
          <w:szCs w:val="14"/>
        </w:rPr>
        <w:t>adeverinţa de vechime efectivă la catedră (inclusiv perioada rezervării catedrei), în original;</w:t>
      </w:r>
    </w:p>
    <w:p w14:paraId="6D98A4F5" w14:textId="55A01D3E" w:rsidR="00F01E9A" w:rsidRPr="00312558" w:rsidRDefault="00F01E9A" w:rsidP="00F01E9A">
      <w:pPr>
        <w:pStyle w:val="Listparagraf"/>
        <w:numPr>
          <w:ilvl w:val="0"/>
          <w:numId w:val="151"/>
        </w:numPr>
        <w:pBdr>
          <w:top w:val="nil"/>
          <w:left w:val="nil"/>
          <w:bottom w:val="nil"/>
          <w:right w:val="nil"/>
          <w:between w:val="nil"/>
        </w:pBdr>
        <w:tabs>
          <w:tab w:val="left" w:pos="450"/>
          <w:tab w:val="left" w:pos="540"/>
        </w:tabs>
        <w:ind w:left="576" w:hanging="288"/>
        <w:rPr>
          <w:sz w:val="14"/>
          <w:szCs w:val="14"/>
        </w:rPr>
      </w:pPr>
      <w:r w:rsidRPr="00312558">
        <w:rPr>
          <w:sz w:val="14"/>
          <w:szCs w:val="14"/>
        </w:rPr>
        <w:t>acordul Ministerului Educației</w:t>
      </w:r>
      <w:r w:rsidR="002E48A8" w:rsidRPr="00312558">
        <w:t xml:space="preserve"> </w:t>
      </w:r>
      <w:r w:rsidR="002E48A8" w:rsidRPr="00312558">
        <w:rPr>
          <w:sz w:val="14"/>
          <w:szCs w:val="14"/>
        </w:rPr>
        <w:t>şi Cercetării</w:t>
      </w:r>
      <w:r w:rsidRPr="00312558">
        <w:rPr>
          <w:sz w:val="14"/>
          <w:szCs w:val="14"/>
        </w:rPr>
        <w:t>, inspectoratului şcolar, întreprinderii de întrerupere a activităţii (dacă este cazul), în original;</w:t>
      </w:r>
    </w:p>
    <w:p w14:paraId="13FD40DE" w14:textId="77777777" w:rsidR="00F01E9A" w:rsidRPr="00312558" w:rsidRDefault="00F01E9A" w:rsidP="00F01E9A">
      <w:pPr>
        <w:pStyle w:val="Listparagraf"/>
        <w:numPr>
          <w:ilvl w:val="0"/>
          <w:numId w:val="151"/>
        </w:numPr>
        <w:pBdr>
          <w:top w:val="nil"/>
          <w:left w:val="nil"/>
          <w:bottom w:val="nil"/>
          <w:right w:val="nil"/>
          <w:between w:val="nil"/>
        </w:pBdr>
        <w:tabs>
          <w:tab w:val="left" w:pos="450"/>
          <w:tab w:val="left" w:pos="540"/>
        </w:tabs>
        <w:ind w:left="576" w:hanging="288"/>
        <w:jc w:val="both"/>
        <w:rPr>
          <w:sz w:val="14"/>
          <w:szCs w:val="14"/>
        </w:rPr>
      </w:pPr>
      <w:r w:rsidRPr="00312558">
        <w:rPr>
          <w:sz w:val="14"/>
          <w:szCs w:val="14"/>
        </w:rPr>
        <w:t>copia filei corespunzătoare din registrul general de evidenţă a salariaţilor sau copie de pe carnetul de muncă dacă a mai fost angajat(ă) anterior anului 2011 și ulterior nu a mai avut calitatea de angajat(ă);</w:t>
      </w:r>
    </w:p>
    <w:p w14:paraId="75AE53D8" w14:textId="77777777" w:rsidR="00F01E9A" w:rsidRPr="00312558" w:rsidRDefault="00F01E9A" w:rsidP="00F01E9A">
      <w:pPr>
        <w:pStyle w:val="Listparagraf"/>
        <w:numPr>
          <w:ilvl w:val="0"/>
          <w:numId w:val="151"/>
        </w:numPr>
        <w:pBdr>
          <w:top w:val="nil"/>
          <w:left w:val="nil"/>
          <w:bottom w:val="nil"/>
          <w:right w:val="nil"/>
          <w:between w:val="nil"/>
        </w:pBdr>
        <w:tabs>
          <w:tab w:val="left" w:pos="450"/>
          <w:tab w:val="left" w:pos="540"/>
        </w:tabs>
        <w:ind w:left="576" w:hanging="288"/>
        <w:jc w:val="both"/>
        <w:rPr>
          <w:sz w:val="14"/>
          <w:szCs w:val="14"/>
        </w:rPr>
      </w:pPr>
      <w:r w:rsidRPr="00312558">
        <w:rPr>
          <w:sz w:val="14"/>
          <w:szCs w:val="14"/>
        </w:rPr>
        <w:t xml:space="preserve">avizul/ adeverinţa medical(ă), emis(ă) de un medic sau cabinet de medicină a muncii, din care să rezulte că </w:t>
      </w:r>
      <w:r w:rsidRPr="00312558">
        <w:rPr>
          <w:b/>
          <w:sz w:val="14"/>
          <w:szCs w:val="14"/>
        </w:rPr>
        <w:t>sunt apt(ă) pentru a preda în învăţământ</w:t>
      </w:r>
      <w:r w:rsidRPr="00312558">
        <w:rPr>
          <w:sz w:val="14"/>
          <w:szCs w:val="14"/>
        </w:rPr>
        <w:t>;</w:t>
      </w:r>
    </w:p>
    <w:p w14:paraId="3BD38572" w14:textId="77777777" w:rsidR="00F01E9A" w:rsidRPr="00312558" w:rsidRDefault="00F01E9A" w:rsidP="00F01E9A">
      <w:pPr>
        <w:pStyle w:val="Listparagraf"/>
        <w:numPr>
          <w:ilvl w:val="0"/>
          <w:numId w:val="151"/>
        </w:numPr>
        <w:pBdr>
          <w:top w:val="nil"/>
          <w:left w:val="nil"/>
          <w:bottom w:val="nil"/>
          <w:right w:val="nil"/>
          <w:between w:val="nil"/>
        </w:pBdr>
        <w:tabs>
          <w:tab w:val="left" w:pos="450"/>
          <w:tab w:val="left" w:pos="540"/>
        </w:tabs>
        <w:ind w:left="576" w:hanging="288"/>
        <w:jc w:val="both"/>
        <w:rPr>
          <w:sz w:val="14"/>
          <w:szCs w:val="14"/>
        </w:rPr>
      </w:pPr>
      <w:r w:rsidRPr="00312558">
        <w:rPr>
          <w:sz w:val="14"/>
          <w:szCs w:val="14"/>
        </w:rPr>
        <w:t>declaraţie pe proprie răspundere că nu desfăşor activităţi incompatibile cu demnitatea funcţiei didactice şi nu am fost îndepărtat din învăţământ pentru motive disciplinare sau printr-o hotărâre judecătorească definitivă de condamnare penală pentru infracţiuni contra vieţii, integrităţii corporale sau sănătăţii, contra libertăţii persoanei, rele tratamente aplicate minorului, hărţuire, trafic de minori, proxenetism, infracţiuni contra libertăţii şi integrităţii sexuale, luare şi dare de mită, trafic de influenţă, fals şi uz de fals, furt calificat şi că în perioada angajării pe perioadă determinată în învăţământ nu voi primi ajutor de şomaj;</w:t>
      </w:r>
    </w:p>
    <w:p w14:paraId="3CB3498B" w14:textId="77777777" w:rsidR="00F01E9A" w:rsidRPr="00312558" w:rsidRDefault="00F01E9A" w:rsidP="00F01E9A">
      <w:pPr>
        <w:pStyle w:val="Listparagraf"/>
        <w:numPr>
          <w:ilvl w:val="0"/>
          <w:numId w:val="151"/>
        </w:numPr>
        <w:pBdr>
          <w:top w:val="nil"/>
          <w:left w:val="nil"/>
          <w:bottom w:val="nil"/>
          <w:right w:val="nil"/>
          <w:between w:val="nil"/>
        </w:pBdr>
        <w:tabs>
          <w:tab w:val="left" w:pos="450"/>
          <w:tab w:val="left" w:pos="540"/>
        </w:tabs>
        <w:ind w:left="576" w:hanging="288"/>
        <w:jc w:val="both"/>
        <w:rPr>
          <w:sz w:val="14"/>
          <w:szCs w:val="14"/>
        </w:rPr>
      </w:pPr>
      <w:r w:rsidRPr="00312558">
        <w:rPr>
          <w:sz w:val="14"/>
          <w:szCs w:val="14"/>
        </w:rPr>
        <w:t>adeverință/ adeverinţe eliberată/ eliberate de unitatea/ unitățile de învăţământ la care am fost angajat(ă) privind sancţiunile disciplinare din ultimii 6 ani şcolari încheiaţi şi de pe parcursul anului școlar în curs;</w:t>
      </w:r>
    </w:p>
    <w:p w14:paraId="45193F40" w14:textId="77777777" w:rsidR="00F01E9A" w:rsidRPr="00312558" w:rsidRDefault="00F01E9A" w:rsidP="00F01E9A">
      <w:pPr>
        <w:pStyle w:val="Listparagraf"/>
        <w:numPr>
          <w:ilvl w:val="0"/>
          <w:numId w:val="151"/>
        </w:numPr>
        <w:pBdr>
          <w:top w:val="nil"/>
          <w:left w:val="nil"/>
          <w:bottom w:val="nil"/>
          <w:right w:val="nil"/>
          <w:between w:val="nil"/>
        </w:pBdr>
        <w:tabs>
          <w:tab w:val="left" w:pos="450"/>
          <w:tab w:val="left" w:pos="540"/>
        </w:tabs>
        <w:ind w:left="576" w:hanging="288"/>
        <w:jc w:val="both"/>
        <w:rPr>
          <w:sz w:val="14"/>
          <w:szCs w:val="14"/>
        </w:rPr>
      </w:pPr>
      <w:r w:rsidRPr="00312558">
        <w:rPr>
          <w:sz w:val="14"/>
          <w:szCs w:val="14"/>
          <w:u w:val="single"/>
        </w:rPr>
        <w:t>cazier judiciar</w:t>
      </w:r>
      <w:r w:rsidRPr="00312558">
        <w:rPr>
          <w:sz w:val="14"/>
          <w:szCs w:val="14"/>
        </w:rPr>
        <w:t>, din care reiese faptul că nu am antecedente penale pentru infracţiuni contra vieţii, integrităţii corporale sau sănătăţii, contra libertăţii persoanei, rele tratamente aplicate minorului, hărţuire, trafic de minori, proxenetism, infracţiuni contra libertăţii şi integrităţii sexuale, luare şi dare de mită, trafic de influenţă, fals şi uz de fals, furt calificat;</w:t>
      </w:r>
    </w:p>
    <w:p w14:paraId="749C4759" w14:textId="77777777" w:rsidR="00F01E9A" w:rsidRPr="00312558" w:rsidRDefault="00F01E9A" w:rsidP="00F01E9A">
      <w:pPr>
        <w:pStyle w:val="Listparagraf"/>
        <w:numPr>
          <w:ilvl w:val="0"/>
          <w:numId w:val="151"/>
        </w:numPr>
        <w:pBdr>
          <w:top w:val="nil"/>
          <w:left w:val="nil"/>
          <w:bottom w:val="nil"/>
          <w:right w:val="nil"/>
          <w:between w:val="nil"/>
        </w:pBdr>
        <w:tabs>
          <w:tab w:val="left" w:pos="450"/>
          <w:tab w:val="left" w:pos="540"/>
          <w:tab w:val="left" w:pos="851"/>
        </w:tabs>
        <w:ind w:left="576" w:hanging="288"/>
        <w:jc w:val="both"/>
        <w:rPr>
          <w:sz w:val="14"/>
          <w:szCs w:val="14"/>
        </w:rPr>
      </w:pPr>
      <w:r w:rsidRPr="00312558">
        <w:rPr>
          <w:sz w:val="14"/>
          <w:szCs w:val="14"/>
          <w:u w:val="single"/>
        </w:rPr>
        <w:t>certificatul/adeverinţa de integritate comportamentală</w:t>
      </w:r>
      <w:r w:rsidRPr="00312558">
        <w:rPr>
          <w:sz w:val="14"/>
          <w:szCs w:val="14"/>
        </w:rPr>
        <w:t xml:space="preserve"> din care reiese faptul că nu sunt înscris în Registrul național automatizat cu privire la persoanele care au comis infracțiuni sexuale, de exploatare a unor persoane sau asupra minorilor, în original</w:t>
      </w:r>
      <w:r w:rsidRPr="00312558">
        <w:rPr>
          <w:sz w:val="14"/>
          <w:szCs w:val="14"/>
          <w:vertAlign w:val="superscript"/>
        </w:rPr>
        <w:t>***</w:t>
      </w:r>
      <w:r w:rsidRPr="00312558">
        <w:rPr>
          <w:sz w:val="14"/>
          <w:szCs w:val="14"/>
        </w:rPr>
        <w:t>;</w:t>
      </w:r>
    </w:p>
    <w:p w14:paraId="2A6A1E04" w14:textId="77777777" w:rsidR="00F01E9A" w:rsidRPr="00312558" w:rsidRDefault="00F01E9A" w:rsidP="00F01E9A">
      <w:pPr>
        <w:pStyle w:val="Listparagraf"/>
        <w:numPr>
          <w:ilvl w:val="0"/>
          <w:numId w:val="151"/>
        </w:numPr>
        <w:pBdr>
          <w:top w:val="nil"/>
          <w:left w:val="nil"/>
          <w:bottom w:val="nil"/>
          <w:right w:val="nil"/>
          <w:between w:val="nil"/>
        </w:pBdr>
        <w:tabs>
          <w:tab w:val="left" w:pos="450"/>
          <w:tab w:val="left" w:pos="540"/>
          <w:tab w:val="left" w:pos="851"/>
        </w:tabs>
        <w:ind w:left="576" w:hanging="288"/>
        <w:jc w:val="both"/>
        <w:rPr>
          <w:sz w:val="14"/>
          <w:szCs w:val="14"/>
        </w:rPr>
      </w:pPr>
      <w:r w:rsidRPr="00312558">
        <w:rPr>
          <w:sz w:val="14"/>
          <w:szCs w:val="14"/>
        </w:rPr>
        <w:t>declaraţie privind postul didactic de predare/catedra ocupat(ă) în etapele anterioare ale mobilităţii personalului didactic.</w:t>
      </w:r>
    </w:p>
    <w:p w14:paraId="440E3C85" w14:textId="77777777" w:rsidR="00F01E9A" w:rsidRPr="00312558" w:rsidRDefault="00F01E9A" w:rsidP="00F01E9A">
      <w:pPr>
        <w:tabs>
          <w:tab w:val="left" w:pos="567"/>
        </w:tabs>
        <w:spacing w:after="0" w:line="240" w:lineRule="auto"/>
        <w:ind w:left="284" w:right="-2"/>
        <w:jc w:val="both"/>
        <w:rPr>
          <w:rFonts w:ascii="Times New Roman" w:eastAsia="Times New Roman" w:hAnsi="Times New Roman"/>
          <w:sz w:val="14"/>
          <w:szCs w:val="14"/>
        </w:rPr>
      </w:pPr>
    </w:p>
    <w:p w14:paraId="71349594" w14:textId="77777777" w:rsidR="00F01E9A" w:rsidRPr="00312558" w:rsidRDefault="00F01E9A" w:rsidP="00F01E9A">
      <w:pPr>
        <w:spacing w:after="0" w:line="240" w:lineRule="auto"/>
        <w:ind w:left="360" w:right="-2"/>
        <w:jc w:val="both"/>
        <w:rPr>
          <w:rFonts w:ascii="Times New Roman" w:eastAsia="Times New Roman" w:hAnsi="Times New Roman"/>
          <w:i/>
          <w:sz w:val="14"/>
          <w:szCs w:val="14"/>
        </w:rPr>
      </w:pPr>
      <w:r w:rsidRPr="00312558">
        <w:rPr>
          <w:rFonts w:ascii="Times New Roman" w:eastAsia="Times New Roman" w:hAnsi="Times New Roman"/>
          <w:i/>
          <w:sz w:val="14"/>
          <w:szCs w:val="14"/>
          <w:vertAlign w:val="superscript"/>
        </w:rPr>
        <w:t xml:space="preserve">  </w:t>
      </w:r>
      <w:r w:rsidRPr="00312558">
        <w:rPr>
          <w:rFonts w:ascii="Times New Roman" w:eastAsia="Times New Roman" w:hAnsi="Times New Roman"/>
          <w:i/>
          <w:sz w:val="14"/>
          <w:szCs w:val="14"/>
        </w:rPr>
        <w:t xml:space="preserve"> * Depunerea dosarelor se poate realiza și în mediul online, conform procedurilor stabilite la nivelul comisiei de mobilitate din cadrul inspectoratului şcolar.</w:t>
      </w:r>
    </w:p>
    <w:p w14:paraId="095B31C0" w14:textId="77777777" w:rsidR="00F01E9A" w:rsidRPr="00312558" w:rsidRDefault="00F01E9A" w:rsidP="00F01E9A">
      <w:pPr>
        <w:spacing w:after="0" w:line="240" w:lineRule="auto"/>
        <w:ind w:left="360" w:right="-2"/>
        <w:jc w:val="both"/>
        <w:rPr>
          <w:rFonts w:ascii="Times New Roman" w:eastAsia="Times New Roman" w:hAnsi="Times New Roman"/>
          <w:i/>
          <w:sz w:val="14"/>
          <w:szCs w:val="14"/>
        </w:rPr>
      </w:pPr>
      <w:r w:rsidRPr="00312558">
        <w:rPr>
          <w:rFonts w:ascii="Times New Roman" w:eastAsia="Times New Roman" w:hAnsi="Times New Roman"/>
          <w:i/>
          <w:sz w:val="14"/>
          <w:szCs w:val="14"/>
        </w:rPr>
        <w:t>**Documentele anexate pot fi certificate pentru conformitate cu originalul și la depunerea dosarului, în acest caz fiind necesară prezentarea documentului în original și a unei copii a acestuia.</w:t>
      </w:r>
    </w:p>
    <w:p w14:paraId="0A904448" w14:textId="77777777" w:rsidR="00F01E9A" w:rsidRPr="00312558" w:rsidRDefault="00F01E9A" w:rsidP="00F01E9A">
      <w:pPr>
        <w:spacing w:after="0" w:line="240" w:lineRule="auto"/>
        <w:ind w:left="360" w:right="-2"/>
        <w:jc w:val="both"/>
        <w:rPr>
          <w:rFonts w:ascii="Times New Roman" w:eastAsia="Times New Roman" w:hAnsi="Times New Roman"/>
          <w:i/>
          <w:sz w:val="14"/>
          <w:szCs w:val="14"/>
        </w:rPr>
      </w:pPr>
      <w:r w:rsidRPr="00312558">
        <w:rPr>
          <w:rFonts w:ascii="Times New Roman" w:eastAsia="Times New Roman" w:hAnsi="Times New Roman"/>
          <w:i/>
          <w:sz w:val="14"/>
          <w:szCs w:val="14"/>
        </w:rPr>
        <w:t>*** În cazuri excepționale, dacă un candidat/cadru didactic nu prezintă certificatul de integritate comportamentală la dosar în perioada de înscriere/validare, acesta se depune obligatoriu la unitatea de învățământ, la data prezentării pentru încheierea noului contract individual de muncă.</w:t>
      </w:r>
    </w:p>
    <w:p w14:paraId="5B98341A" w14:textId="77777777" w:rsidR="00F01E9A" w:rsidRPr="00312558" w:rsidRDefault="00F01E9A" w:rsidP="00F01E9A">
      <w:pPr>
        <w:spacing w:after="0" w:line="240" w:lineRule="auto"/>
        <w:ind w:right="-2"/>
        <w:rPr>
          <w:rFonts w:ascii="Times New Roman" w:eastAsia="Times New Roman" w:hAnsi="Times New Roman"/>
          <w:sz w:val="10"/>
          <w:szCs w:val="10"/>
        </w:rPr>
      </w:pPr>
    </w:p>
    <w:p w14:paraId="7913C141" w14:textId="77777777" w:rsidR="00F01E9A" w:rsidRPr="00312558" w:rsidRDefault="00F01E9A" w:rsidP="00F01E9A">
      <w:pPr>
        <w:spacing w:after="0" w:line="240" w:lineRule="auto"/>
        <w:ind w:right="-2"/>
        <w:jc w:val="center"/>
        <w:rPr>
          <w:rFonts w:ascii="Times New Roman" w:eastAsia="Times New Roman" w:hAnsi="Times New Roman"/>
          <w:sz w:val="14"/>
          <w:szCs w:val="14"/>
        </w:rPr>
      </w:pPr>
    </w:p>
    <w:p w14:paraId="05E9C577" w14:textId="77777777" w:rsidR="00F01E9A" w:rsidRPr="00312558" w:rsidRDefault="00F01E9A" w:rsidP="00F01E9A">
      <w:pPr>
        <w:spacing w:after="0" w:line="240" w:lineRule="auto"/>
        <w:ind w:right="-2"/>
        <w:jc w:val="center"/>
        <w:rPr>
          <w:rFonts w:ascii="Times New Roman" w:eastAsia="Times New Roman" w:hAnsi="Times New Roman"/>
          <w:sz w:val="14"/>
          <w:szCs w:val="14"/>
        </w:rPr>
      </w:pPr>
      <w:r w:rsidRPr="00312558">
        <w:rPr>
          <w:rFonts w:ascii="Times New Roman" w:eastAsia="Times New Roman" w:hAnsi="Times New Roman"/>
          <w:sz w:val="14"/>
          <w:szCs w:val="14"/>
        </w:rPr>
        <w:t>SE COMPLETEAZĂ DUPĂ REPARTIZAREA PE POSTURI</w:t>
      </w:r>
    </w:p>
    <w:p w14:paraId="74491A9A" w14:textId="77777777" w:rsidR="00F01E9A" w:rsidRPr="00312558" w:rsidRDefault="00F01E9A" w:rsidP="00F01E9A">
      <w:pPr>
        <w:spacing w:after="0" w:line="240" w:lineRule="auto"/>
        <w:ind w:right="-2"/>
        <w:jc w:val="center"/>
        <w:rPr>
          <w:rFonts w:ascii="Times New Roman" w:eastAsia="Times New Roman" w:hAnsi="Times New Roman"/>
          <w:sz w:val="14"/>
          <w:szCs w:val="14"/>
        </w:rPr>
      </w:pPr>
    </w:p>
    <w:p w14:paraId="7D8C53D2" w14:textId="55E83A4E" w:rsidR="00F01E9A" w:rsidRPr="00312558" w:rsidRDefault="00F01E9A" w:rsidP="00F01E9A">
      <w:pPr>
        <w:spacing w:after="0" w:line="240" w:lineRule="auto"/>
        <w:ind w:right="-2"/>
        <w:rPr>
          <w:rFonts w:ascii="Times New Roman" w:eastAsia="Times New Roman" w:hAnsi="Times New Roman"/>
          <w:sz w:val="14"/>
          <w:szCs w:val="14"/>
        </w:rPr>
      </w:pPr>
      <w:r w:rsidRPr="00312558">
        <w:rPr>
          <w:rFonts w:ascii="Times New Roman" w:eastAsia="Times New Roman" w:hAnsi="Times New Roman"/>
          <w:sz w:val="14"/>
          <w:szCs w:val="14"/>
        </w:rPr>
        <w:tab/>
        <w:t>Subsemnatul(a) _____________________________________, obţinând nota/media ________ la concurs, accept repartizarea pentru angajare cu contract individual de muncă pe perioadă determinată, începând cu data de _____________________________ pe/ la postul/ catedra obţinut(ă):</w:t>
      </w:r>
    </w:p>
    <w:tbl>
      <w:tblPr>
        <w:tblStyle w:val="GrilTabel"/>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135"/>
        <w:gridCol w:w="2340"/>
        <w:gridCol w:w="4009"/>
      </w:tblGrid>
      <w:tr w:rsidR="00FB225F" w:rsidRPr="00312558" w14:paraId="667F658C" w14:textId="77777777" w:rsidTr="00EA5421">
        <w:tc>
          <w:tcPr>
            <w:tcW w:w="4135" w:type="dxa"/>
            <w:vAlign w:val="center"/>
          </w:tcPr>
          <w:p w14:paraId="0B78A650" w14:textId="77777777" w:rsidR="00F01E9A" w:rsidRPr="00312558" w:rsidRDefault="00F01E9A" w:rsidP="00EA5421">
            <w:pPr>
              <w:spacing w:after="0" w:line="240" w:lineRule="auto"/>
              <w:ind w:right="-2"/>
              <w:rPr>
                <w:rFonts w:ascii="Times New Roman" w:eastAsia="Times New Roman" w:hAnsi="Times New Roman"/>
                <w:sz w:val="16"/>
                <w:szCs w:val="16"/>
              </w:rPr>
            </w:pPr>
            <w:r w:rsidRPr="00312558">
              <w:rPr>
                <w:noProof/>
              </w:rPr>
              <mc:AlternateContent>
                <mc:Choice Requires="wps">
                  <w:drawing>
                    <wp:anchor distT="0" distB="0" distL="114300" distR="114300" simplePos="0" relativeHeight="251669504" behindDoc="0" locked="0" layoutInCell="1" hidden="0" allowOverlap="1" wp14:anchorId="21F6288A" wp14:editId="7B7E010F">
                      <wp:simplePos x="0" y="0"/>
                      <wp:positionH relativeFrom="column">
                        <wp:posOffset>12701</wp:posOffset>
                      </wp:positionH>
                      <wp:positionV relativeFrom="paragraph">
                        <wp:posOffset>0</wp:posOffset>
                      </wp:positionV>
                      <wp:extent cx="0" cy="19050"/>
                      <wp:effectExtent l="0" t="0" r="0" b="0"/>
                      <wp:wrapNone/>
                      <wp:docPr id="57" name="Straight Arrow Connector 57"/>
                      <wp:cNvGraphicFramePr/>
                      <a:graphic xmlns:a="http://schemas.openxmlformats.org/drawingml/2006/main">
                        <a:graphicData uri="http://schemas.microsoft.com/office/word/2010/wordprocessingShape">
                          <wps:wsp>
                            <wps:cNvCnPr/>
                            <wps:spPr>
                              <a:xfrm>
                                <a:off x="2013520" y="3780000"/>
                                <a:ext cx="6664960" cy="0"/>
                              </a:xfrm>
                              <a:prstGeom prst="straightConnector1">
                                <a:avLst/>
                              </a:prstGeom>
                              <a:noFill/>
                              <a:ln w="19050" cap="flat" cmpd="sng">
                                <a:solidFill>
                                  <a:srgbClr val="000000"/>
                                </a:solidFill>
                                <a:prstDash val="solid"/>
                                <a:round/>
                                <a:headEnd type="none" w="sm" len="sm"/>
                                <a:tailEnd type="none" w="sm" len="sm"/>
                              </a:ln>
                            </wps:spPr>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A9CFB57" id="_x0000_t32" coordsize="21600,21600" o:spt="32" o:oned="t" path="m,l21600,21600e" filled="f">
                      <v:path arrowok="t" fillok="f" o:connecttype="none"/>
                      <o:lock v:ext="edit" shapetype="t"/>
                    </v:shapetype>
                    <v:shape id="Straight Arrow Connector 57" o:spid="_x0000_s1026" type="#_x0000_t32" style="position:absolute;margin-left:1pt;margin-top:0;width:0;height:1.5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" strokeweight="1.5pt">
                      <v:stroke startarrowwidth="narrow" startarrowlength="short" endarrowwidth="narrow" endarrowlength="short"/>
                    </v:shape>
                  </w:pict>
                </mc:Fallback>
              </mc:AlternateContent>
            </w:r>
            <w:r w:rsidRPr="00312558">
              <w:rPr>
                <w:rFonts w:ascii="Times New Roman" w:eastAsia="Times New Roman" w:hAnsi="Times New Roman"/>
                <w:sz w:val="14"/>
                <w:szCs w:val="14"/>
              </w:rPr>
              <w:t>Unitatea de învăţământ</w:t>
            </w:r>
          </w:p>
        </w:tc>
        <w:tc>
          <w:tcPr>
            <w:tcW w:w="2340" w:type="dxa"/>
            <w:vAlign w:val="center"/>
          </w:tcPr>
          <w:p w14:paraId="2E910AD4" w14:textId="77777777" w:rsidR="00F01E9A" w:rsidRPr="00312558" w:rsidRDefault="00F01E9A" w:rsidP="00EA5421">
            <w:pPr>
              <w:spacing w:after="0" w:line="240" w:lineRule="auto"/>
              <w:ind w:right="-2"/>
              <w:rPr>
                <w:rFonts w:ascii="Times New Roman" w:eastAsia="Times New Roman" w:hAnsi="Times New Roman"/>
                <w:sz w:val="16"/>
                <w:szCs w:val="16"/>
              </w:rPr>
            </w:pPr>
            <w:r w:rsidRPr="00312558">
              <w:rPr>
                <w:rFonts w:ascii="Times New Roman" w:eastAsia="Times New Roman" w:hAnsi="Times New Roman"/>
                <w:sz w:val="14"/>
                <w:szCs w:val="14"/>
              </w:rPr>
              <w:t>Localitatea (Sectorul)</w:t>
            </w:r>
          </w:p>
        </w:tc>
        <w:tc>
          <w:tcPr>
            <w:tcW w:w="4009" w:type="dxa"/>
            <w:vAlign w:val="center"/>
          </w:tcPr>
          <w:p w14:paraId="0D593099" w14:textId="77777777" w:rsidR="00F01E9A" w:rsidRPr="00312558" w:rsidRDefault="00F01E9A" w:rsidP="00EA5421">
            <w:pPr>
              <w:spacing w:after="0" w:line="240" w:lineRule="auto"/>
              <w:ind w:right="-2"/>
              <w:rPr>
                <w:rFonts w:ascii="Times New Roman" w:eastAsia="Times New Roman" w:hAnsi="Times New Roman"/>
                <w:sz w:val="16"/>
                <w:szCs w:val="16"/>
              </w:rPr>
            </w:pPr>
            <w:r w:rsidRPr="00312558">
              <w:rPr>
                <w:rFonts w:ascii="Times New Roman" w:eastAsia="Times New Roman" w:hAnsi="Times New Roman"/>
                <w:sz w:val="16"/>
                <w:szCs w:val="16"/>
              </w:rPr>
              <w:t>Post/catedră</w:t>
            </w:r>
          </w:p>
          <w:p w14:paraId="31AA1F4C" w14:textId="77777777" w:rsidR="00F01E9A" w:rsidRPr="00312558" w:rsidRDefault="00F01E9A" w:rsidP="00EA5421">
            <w:pPr>
              <w:spacing w:after="0" w:line="240" w:lineRule="auto"/>
              <w:ind w:right="-2"/>
              <w:rPr>
                <w:rFonts w:ascii="Times New Roman" w:eastAsia="Times New Roman" w:hAnsi="Times New Roman"/>
                <w:sz w:val="16"/>
                <w:szCs w:val="16"/>
              </w:rPr>
            </w:pPr>
            <w:r w:rsidRPr="00312558">
              <w:rPr>
                <w:rFonts w:ascii="Times New Roman" w:eastAsia="Times New Roman" w:hAnsi="Times New Roman"/>
                <w:sz w:val="16"/>
                <w:szCs w:val="16"/>
              </w:rPr>
              <w:t>Nr. ore</w:t>
            </w:r>
          </w:p>
        </w:tc>
      </w:tr>
      <w:tr w:rsidR="00FB225F" w:rsidRPr="00312558" w14:paraId="5D7C800E" w14:textId="77777777" w:rsidTr="00EA5421">
        <w:tc>
          <w:tcPr>
            <w:tcW w:w="4135" w:type="dxa"/>
          </w:tcPr>
          <w:p w14:paraId="40679BE1" w14:textId="77777777" w:rsidR="00F01E9A" w:rsidRPr="00312558" w:rsidRDefault="00F01E9A" w:rsidP="00EA5421">
            <w:pPr>
              <w:spacing w:after="0" w:line="240" w:lineRule="auto"/>
              <w:ind w:right="-2"/>
              <w:rPr>
                <w:rFonts w:ascii="Times New Roman" w:eastAsia="Times New Roman" w:hAnsi="Times New Roman"/>
                <w:sz w:val="16"/>
                <w:szCs w:val="16"/>
              </w:rPr>
            </w:pPr>
          </w:p>
          <w:p w14:paraId="61D3CF6B" w14:textId="77777777" w:rsidR="00F01E9A" w:rsidRPr="00312558" w:rsidRDefault="00F01E9A" w:rsidP="00EA5421">
            <w:pPr>
              <w:spacing w:after="0" w:line="240" w:lineRule="auto"/>
              <w:ind w:right="-2"/>
              <w:rPr>
                <w:rFonts w:ascii="Times New Roman" w:eastAsia="Times New Roman" w:hAnsi="Times New Roman"/>
                <w:sz w:val="16"/>
                <w:szCs w:val="16"/>
              </w:rPr>
            </w:pPr>
          </w:p>
        </w:tc>
        <w:tc>
          <w:tcPr>
            <w:tcW w:w="2340" w:type="dxa"/>
          </w:tcPr>
          <w:p w14:paraId="15C91D0E" w14:textId="77777777" w:rsidR="00F01E9A" w:rsidRPr="00312558" w:rsidRDefault="00F01E9A" w:rsidP="00EA5421">
            <w:pPr>
              <w:spacing w:after="0" w:line="240" w:lineRule="auto"/>
              <w:ind w:right="-2"/>
              <w:rPr>
                <w:rFonts w:ascii="Times New Roman" w:eastAsia="Times New Roman" w:hAnsi="Times New Roman"/>
                <w:sz w:val="16"/>
                <w:szCs w:val="16"/>
              </w:rPr>
            </w:pPr>
          </w:p>
        </w:tc>
        <w:tc>
          <w:tcPr>
            <w:tcW w:w="4009" w:type="dxa"/>
          </w:tcPr>
          <w:p w14:paraId="5F6C6C1D" w14:textId="77777777" w:rsidR="00F01E9A" w:rsidRPr="00312558" w:rsidRDefault="00F01E9A" w:rsidP="00EA5421">
            <w:pPr>
              <w:spacing w:after="0" w:line="240" w:lineRule="auto"/>
              <w:ind w:right="-2"/>
              <w:rPr>
                <w:rFonts w:ascii="Times New Roman" w:eastAsia="Times New Roman" w:hAnsi="Times New Roman"/>
                <w:sz w:val="16"/>
                <w:szCs w:val="16"/>
              </w:rPr>
            </w:pPr>
          </w:p>
        </w:tc>
      </w:tr>
      <w:tr w:rsidR="00FB225F" w:rsidRPr="00312558" w14:paraId="6E2251CC" w14:textId="77777777" w:rsidTr="00EA5421">
        <w:tc>
          <w:tcPr>
            <w:tcW w:w="4135" w:type="dxa"/>
          </w:tcPr>
          <w:p w14:paraId="0C498C08" w14:textId="77777777" w:rsidR="00F01E9A" w:rsidRPr="00312558" w:rsidRDefault="00F01E9A" w:rsidP="00EA5421">
            <w:pPr>
              <w:spacing w:after="0" w:line="240" w:lineRule="auto"/>
              <w:ind w:right="-2"/>
              <w:rPr>
                <w:rFonts w:ascii="Times New Roman" w:eastAsia="Times New Roman" w:hAnsi="Times New Roman"/>
                <w:sz w:val="16"/>
                <w:szCs w:val="16"/>
              </w:rPr>
            </w:pPr>
          </w:p>
          <w:p w14:paraId="7C8DB471" w14:textId="77777777" w:rsidR="00F01E9A" w:rsidRPr="00312558" w:rsidRDefault="00F01E9A" w:rsidP="00EA5421">
            <w:pPr>
              <w:spacing w:after="0" w:line="240" w:lineRule="auto"/>
              <w:ind w:right="-2"/>
              <w:rPr>
                <w:rFonts w:ascii="Times New Roman" w:eastAsia="Times New Roman" w:hAnsi="Times New Roman"/>
                <w:sz w:val="16"/>
                <w:szCs w:val="16"/>
              </w:rPr>
            </w:pPr>
          </w:p>
        </w:tc>
        <w:tc>
          <w:tcPr>
            <w:tcW w:w="2340" w:type="dxa"/>
          </w:tcPr>
          <w:p w14:paraId="63505354" w14:textId="77777777" w:rsidR="00F01E9A" w:rsidRPr="00312558" w:rsidRDefault="00F01E9A" w:rsidP="00EA5421">
            <w:pPr>
              <w:spacing w:after="0" w:line="240" w:lineRule="auto"/>
              <w:ind w:right="-2"/>
              <w:rPr>
                <w:rFonts w:ascii="Times New Roman" w:eastAsia="Times New Roman" w:hAnsi="Times New Roman"/>
                <w:sz w:val="16"/>
                <w:szCs w:val="16"/>
              </w:rPr>
            </w:pPr>
          </w:p>
        </w:tc>
        <w:tc>
          <w:tcPr>
            <w:tcW w:w="4009" w:type="dxa"/>
          </w:tcPr>
          <w:p w14:paraId="1B999629" w14:textId="77777777" w:rsidR="00F01E9A" w:rsidRPr="00312558" w:rsidRDefault="00F01E9A" w:rsidP="00EA5421">
            <w:pPr>
              <w:spacing w:after="0" w:line="240" w:lineRule="auto"/>
              <w:ind w:right="-2"/>
              <w:rPr>
                <w:rFonts w:ascii="Times New Roman" w:eastAsia="Times New Roman" w:hAnsi="Times New Roman"/>
                <w:sz w:val="16"/>
                <w:szCs w:val="16"/>
              </w:rPr>
            </w:pPr>
          </w:p>
        </w:tc>
      </w:tr>
      <w:tr w:rsidR="00FB225F" w:rsidRPr="00312558" w14:paraId="21140DDE" w14:textId="77777777" w:rsidTr="00EA5421">
        <w:tc>
          <w:tcPr>
            <w:tcW w:w="4135" w:type="dxa"/>
          </w:tcPr>
          <w:p w14:paraId="35A8F413" w14:textId="77777777" w:rsidR="00F01E9A" w:rsidRPr="00312558" w:rsidRDefault="00F01E9A" w:rsidP="00EA5421">
            <w:pPr>
              <w:spacing w:after="0" w:line="240" w:lineRule="auto"/>
              <w:ind w:right="-2"/>
              <w:rPr>
                <w:rFonts w:ascii="Times New Roman" w:eastAsia="Times New Roman" w:hAnsi="Times New Roman"/>
                <w:sz w:val="16"/>
                <w:szCs w:val="16"/>
              </w:rPr>
            </w:pPr>
          </w:p>
          <w:p w14:paraId="2DA84536" w14:textId="77777777" w:rsidR="00F01E9A" w:rsidRPr="00312558" w:rsidRDefault="00F01E9A" w:rsidP="00EA5421">
            <w:pPr>
              <w:spacing w:after="0" w:line="240" w:lineRule="auto"/>
              <w:ind w:right="-2"/>
              <w:rPr>
                <w:rFonts w:ascii="Times New Roman" w:eastAsia="Times New Roman" w:hAnsi="Times New Roman"/>
                <w:sz w:val="16"/>
                <w:szCs w:val="16"/>
              </w:rPr>
            </w:pPr>
          </w:p>
        </w:tc>
        <w:tc>
          <w:tcPr>
            <w:tcW w:w="2340" w:type="dxa"/>
          </w:tcPr>
          <w:p w14:paraId="2B73E6F6" w14:textId="77777777" w:rsidR="00F01E9A" w:rsidRPr="00312558" w:rsidRDefault="00F01E9A" w:rsidP="00EA5421">
            <w:pPr>
              <w:spacing w:after="0" w:line="240" w:lineRule="auto"/>
              <w:ind w:right="-2"/>
              <w:rPr>
                <w:rFonts w:ascii="Times New Roman" w:eastAsia="Times New Roman" w:hAnsi="Times New Roman"/>
                <w:sz w:val="16"/>
                <w:szCs w:val="16"/>
              </w:rPr>
            </w:pPr>
          </w:p>
        </w:tc>
        <w:tc>
          <w:tcPr>
            <w:tcW w:w="4009" w:type="dxa"/>
          </w:tcPr>
          <w:p w14:paraId="187023A4" w14:textId="77777777" w:rsidR="00F01E9A" w:rsidRPr="00312558" w:rsidRDefault="00F01E9A" w:rsidP="00EA5421">
            <w:pPr>
              <w:spacing w:after="0" w:line="240" w:lineRule="auto"/>
              <w:ind w:right="-2"/>
              <w:rPr>
                <w:rFonts w:ascii="Times New Roman" w:eastAsia="Times New Roman" w:hAnsi="Times New Roman"/>
                <w:sz w:val="16"/>
                <w:szCs w:val="16"/>
              </w:rPr>
            </w:pPr>
          </w:p>
        </w:tc>
      </w:tr>
    </w:tbl>
    <w:p w14:paraId="1964B579" w14:textId="77777777" w:rsidR="00F01E9A" w:rsidRPr="00312558" w:rsidRDefault="00F01E9A" w:rsidP="00F01E9A">
      <w:pPr>
        <w:spacing w:after="0" w:line="240" w:lineRule="auto"/>
        <w:ind w:right="-2"/>
        <w:rPr>
          <w:rFonts w:ascii="Times New Roman" w:eastAsia="Times New Roman" w:hAnsi="Times New Roman"/>
          <w:sz w:val="14"/>
          <w:szCs w:val="14"/>
        </w:rPr>
      </w:pPr>
      <w:r w:rsidRPr="00312558">
        <w:rPr>
          <w:rFonts w:ascii="Times New Roman" w:eastAsia="Times New Roman" w:hAnsi="Times New Roman"/>
          <w:sz w:val="14"/>
          <w:szCs w:val="14"/>
        </w:rPr>
        <w:t>Data:_______________</w:t>
      </w:r>
      <w:r w:rsidRPr="00312558">
        <w:rPr>
          <w:rFonts w:ascii="Times New Roman" w:eastAsia="Times New Roman" w:hAnsi="Times New Roman"/>
          <w:sz w:val="14"/>
          <w:szCs w:val="14"/>
        </w:rPr>
        <w:tab/>
      </w:r>
      <w:r w:rsidRPr="00312558">
        <w:rPr>
          <w:rFonts w:ascii="Times New Roman" w:eastAsia="Times New Roman" w:hAnsi="Times New Roman"/>
          <w:sz w:val="14"/>
          <w:szCs w:val="14"/>
        </w:rPr>
        <w:tab/>
      </w:r>
      <w:r w:rsidRPr="00312558">
        <w:rPr>
          <w:rFonts w:ascii="Times New Roman" w:eastAsia="Times New Roman" w:hAnsi="Times New Roman"/>
          <w:sz w:val="14"/>
          <w:szCs w:val="14"/>
        </w:rPr>
        <w:tab/>
        <w:t xml:space="preserve">          </w:t>
      </w:r>
      <w:r w:rsidRPr="00312558">
        <w:rPr>
          <w:rFonts w:ascii="Times New Roman" w:eastAsia="Times New Roman" w:hAnsi="Times New Roman"/>
          <w:sz w:val="14"/>
          <w:szCs w:val="14"/>
        </w:rPr>
        <w:tab/>
      </w:r>
      <w:r w:rsidRPr="00312558">
        <w:rPr>
          <w:rFonts w:ascii="Times New Roman" w:eastAsia="Times New Roman" w:hAnsi="Times New Roman"/>
          <w:sz w:val="14"/>
          <w:szCs w:val="14"/>
        </w:rPr>
        <w:tab/>
        <w:t xml:space="preserve">                                                            Semnătura_____________</w:t>
      </w:r>
    </w:p>
    <w:p w14:paraId="4792A2CC" w14:textId="77777777" w:rsidR="00F01E9A" w:rsidRPr="00312558" w:rsidRDefault="00F01E9A" w:rsidP="00F01E9A">
      <w:pPr>
        <w:spacing w:after="0" w:line="240" w:lineRule="auto"/>
        <w:ind w:right="-2" w:firstLine="720"/>
        <w:rPr>
          <w:rFonts w:ascii="Times New Roman" w:eastAsia="Times New Roman" w:hAnsi="Times New Roman"/>
          <w:sz w:val="10"/>
          <w:szCs w:val="10"/>
        </w:rPr>
      </w:pPr>
    </w:p>
    <w:p w14:paraId="3C2FDCFC" w14:textId="77777777" w:rsidR="00F01E9A" w:rsidRPr="00312558" w:rsidRDefault="00F01E9A" w:rsidP="00F01E9A">
      <w:pPr>
        <w:spacing w:after="0" w:line="240" w:lineRule="auto"/>
        <w:ind w:right="-2" w:firstLine="720"/>
        <w:rPr>
          <w:rFonts w:ascii="Times New Roman" w:eastAsia="Times New Roman" w:hAnsi="Times New Roman"/>
          <w:sz w:val="14"/>
          <w:szCs w:val="14"/>
        </w:rPr>
      </w:pPr>
      <w:r w:rsidRPr="00312558">
        <w:rPr>
          <w:rFonts w:ascii="Times New Roman" w:eastAsia="Times New Roman" w:hAnsi="Times New Roman"/>
          <w:sz w:val="14"/>
          <w:szCs w:val="14"/>
        </w:rPr>
        <w:t>VERIFICAT</w:t>
      </w:r>
    </w:p>
    <w:p w14:paraId="133D953A" w14:textId="77777777" w:rsidR="00F01E9A" w:rsidRPr="00312558" w:rsidRDefault="00F01E9A" w:rsidP="00F01E9A">
      <w:pPr>
        <w:spacing w:after="0" w:line="240" w:lineRule="auto"/>
        <w:ind w:right="-2"/>
        <w:rPr>
          <w:rFonts w:ascii="Times New Roman" w:eastAsia="Times New Roman" w:hAnsi="Times New Roman"/>
          <w:sz w:val="14"/>
          <w:szCs w:val="14"/>
        </w:rPr>
      </w:pPr>
      <w:r w:rsidRPr="00312558">
        <w:rPr>
          <w:rFonts w:ascii="Times New Roman" w:eastAsia="Times New Roman" w:hAnsi="Times New Roman"/>
          <w:sz w:val="14"/>
          <w:szCs w:val="14"/>
        </w:rPr>
        <w:t xml:space="preserve">                 Inspector şcolar</w:t>
      </w:r>
    </w:p>
    <w:p w14:paraId="3C929834" w14:textId="77777777" w:rsidR="00F01E9A" w:rsidRPr="00312558" w:rsidRDefault="00F01E9A" w:rsidP="00F01E9A">
      <w:pPr>
        <w:spacing w:after="0" w:line="240" w:lineRule="auto"/>
        <w:ind w:right="-2"/>
        <w:jc w:val="center"/>
        <w:rPr>
          <w:rFonts w:ascii="Times New Roman" w:eastAsia="Times New Roman" w:hAnsi="Times New Roman"/>
          <w:i/>
          <w:sz w:val="16"/>
          <w:szCs w:val="16"/>
        </w:rPr>
      </w:pPr>
      <w:r w:rsidRPr="00312558">
        <w:rPr>
          <w:rFonts w:ascii="Times New Roman" w:eastAsia="Times New Roman" w:hAnsi="Times New Roman"/>
          <w:i/>
          <w:sz w:val="16"/>
          <w:szCs w:val="16"/>
        </w:rPr>
        <w:t xml:space="preserve">Cerere de încadrare, în anul şcolar 2026-2027, în sistemul de PLATA CU ORA </w:t>
      </w:r>
    </w:p>
    <w:p w14:paraId="5EE5DD54" w14:textId="77777777" w:rsidR="00F01E9A" w:rsidRPr="00312558" w:rsidRDefault="00F01E9A" w:rsidP="00F01E9A">
      <w:pPr>
        <w:spacing w:after="0" w:line="240" w:lineRule="auto"/>
        <w:ind w:right="-2"/>
        <w:jc w:val="right"/>
        <w:rPr>
          <w:rFonts w:ascii="Times New Roman" w:eastAsia="Times New Roman" w:hAnsi="Times New Roman"/>
          <w:sz w:val="16"/>
          <w:szCs w:val="16"/>
        </w:rPr>
      </w:pPr>
      <w:r w:rsidRPr="00312558">
        <w:rPr>
          <w:rFonts w:ascii="Times New Roman" w:eastAsia="Times New Roman" w:hAnsi="Times New Roman"/>
          <w:sz w:val="16"/>
          <w:szCs w:val="16"/>
        </w:rPr>
        <w:t xml:space="preserve">  Nr. ___________ /_______2026</w:t>
      </w:r>
    </w:p>
    <w:tbl>
      <w:tblPr>
        <w:tblpPr w:leftFromText="180" w:rightFromText="180" w:vertAnchor="text" w:tblpX="7390" w:tblpY="122"/>
        <w:tblW w:w="3686" w:type="dxa"/>
        <w:tblLayout w:type="fixed"/>
        <w:tblLook w:val="0400" w:firstRow="0" w:lastRow="0" w:firstColumn="0" w:lastColumn="0" w:noHBand="0" w:noVBand="1"/>
      </w:tblPr>
      <w:tblGrid>
        <w:gridCol w:w="3686"/>
      </w:tblGrid>
      <w:tr w:rsidR="00FB225F" w:rsidRPr="00312558" w14:paraId="3AE66522" w14:textId="77777777" w:rsidTr="00EA5421">
        <w:tc>
          <w:tcPr>
            <w:tcW w:w="3686" w:type="dxa"/>
          </w:tcPr>
          <w:p w14:paraId="3368C292" w14:textId="77777777" w:rsidR="00F01E9A" w:rsidRPr="00312558" w:rsidRDefault="00F01E9A" w:rsidP="00EA5421">
            <w:pPr>
              <w:spacing w:after="0" w:line="240" w:lineRule="auto"/>
              <w:ind w:right="-2"/>
              <w:rPr>
                <w:rFonts w:ascii="Times New Roman" w:eastAsia="Times New Roman" w:hAnsi="Times New Roman"/>
                <w:sz w:val="16"/>
                <w:szCs w:val="16"/>
              </w:rPr>
            </w:pPr>
            <w:r w:rsidRPr="00312558">
              <w:rPr>
                <w:rFonts w:ascii="Times New Roman" w:eastAsia="Times New Roman" w:hAnsi="Times New Roman"/>
                <w:sz w:val="16"/>
                <w:szCs w:val="16"/>
              </w:rPr>
              <w:t>De acord,</w:t>
            </w:r>
          </w:p>
          <w:p w14:paraId="54FD39D3" w14:textId="77777777" w:rsidR="00F01E9A" w:rsidRPr="00312558" w:rsidRDefault="00F01E9A" w:rsidP="00EA5421">
            <w:pPr>
              <w:spacing w:after="0" w:line="240" w:lineRule="auto"/>
              <w:ind w:right="-2"/>
              <w:rPr>
                <w:rFonts w:ascii="Times New Roman" w:eastAsia="Times New Roman" w:hAnsi="Times New Roman"/>
                <w:sz w:val="16"/>
                <w:szCs w:val="16"/>
              </w:rPr>
            </w:pPr>
            <w:r w:rsidRPr="00312558">
              <w:rPr>
                <w:rFonts w:ascii="Times New Roman" w:eastAsia="Times New Roman" w:hAnsi="Times New Roman"/>
                <w:sz w:val="16"/>
                <w:szCs w:val="16"/>
              </w:rPr>
              <w:t>DIRECTOR</w:t>
            </w:r>
          </w:p>
          <w:p w14:paraId="11A024E1" w14:textId="77777777" w:rsidR="00F01E9A" w:rsidRPr="00312558" w:rsidRDefault="00F01E9A" w:rsidP="00EA5421">
            <w:pPr>
              <w:spacing w:after="0" w:line="240" w:lineRule="auto"/>
              <w:ind w:right="-2"/>
              <w:rPr>
                <w:rFonts w:ascii="Times New Roman" w:eastAsia="Times New Roman" w:hAnsi="Times New Roman"/>
                <w:sz w:val="16"/>
                <w:szCs w:val="16"/>
              </w:rPr>
            </w:pPr>
            <w:r w:rsidRPr="00312558">
              <w:rPr>
                <w:rFonts w:ascii="Times New Roman" w:eastAsia="Times New Roman" w:hAnsi="Times New Roman"/>
                <w:sz w:val="16"/>
                <w:szCs w:val="16"/>
              </w:rPr>
              <w:t>L.S. __________________________</w:t>
            </w:r>
          </w:p>
          <w:p w14:paraId="47B37B51" w14:textId="77777777" w:rsidR="00F01E9A" w:rsidRPr="00312558" w:rsidRDefault="00F01E9A" w:rsidP="00EA5421">
            <w:pPr>
              <w:spacing w:after="0" w:line="240" w:lineRule="auto"/>
              <w:ind w:right="-2"/>
              <w:rPr>
                <w:rFonts w:ascii="Times New Roman" w:eastAsia="Times New Roman" w:hAnsi="Times New Roman"/>
                <w:sz w:val="16"/>
                <w:szCs w:val="16"/>
              </w:rPr>
            </w:pPr>
            <w:r w:rsidRPr="00312558">
              <w:rPr>
                <w:rFonts w:ascii="Times New Roman" w:eastAsia="Times New Roman" w:hAnsi="Times New Roman"/>
                <w:sz w:val="16"/>
                <w:szCs w:val="16"/>
              </w:rPr>
              <w:t xml:space="preserve">           (Numele şi prenumele)</w:t>
            </w:r>
          </w:p>
          <w:p w14:paraId="4B8EB960" w14:textId="77777777" w:rsidR="00F01E9A" w:rsidRPr="00312558" w:rsidRDefault="00F01E9A" w:rsidP="00EA5421">
            <w:pPr>
              <w:spacing w:after="0" w:line="240" w:lineRule="auto"/>
              <w:ind w:right="-2"/>
              <w:rPr>
                <w:rFonts w:ascii="Times New Roman" w:eastAsia="Times New Roman" w:hAnsi="Times New Roman"/>
                <w:sz w:val="16"/>
                <w:szCs w:val="16"/>
              </w:rPr>
            </w:pPr>
          </w:p>
          <w:p w14:paraId="3D6A87BE" w14:textId="77777777" w:rsidR="00F01E9A" w:rsidRPr="00312558" w:rsidRDefault="00F01E9A" w:rsidP="00EA5421">
            <w:pPr>
              <w:spacing w:after="0" w:line="240" w:lineRule="auto"/>
              <w:ind w:right="-2"/>
              <w:jc w:val="center"/>
              <w:rPr>
                <w:rFonts w:ascii="Times New Roman" w:eastAsia="Times New Roman" w:hAnsi="Times New Roman"/>
                <w:sz w:val="16"/>
                <w:szCs w:val="16"/>
              </w:rPr>
            </w:pPr>
          </w:p>
        </w:tc>
      </w:tr>
    </w:tbl>
    <w:p w14:paraId="33C28C6A" w14:textId="77777777" w:rsidR="00F01E9A" w:rsidRPr="00312558" w:rsidRDefault="00F01E9A" w:rsidP="00F01E9A">
      <w:pPr>
        <w:spacing w:after="0" w:line="240" w:lineRule="auto"/>
        <w:ind w:right="-2"/>
        <w:rPr>
          <w:rFonts w:ascii="Times New Roman" w:eastAsia="Times New Roman" w:hAnsi="Times New Roman"/>
          <w:sz w:val="16"/>
          <w:szCs w:val="16"/>
        </w:rPr>
      </w:pPr>
      <w:r w:rsidRPr="00312558">
        <w:rPr>
          <w:rFonts w:ascii="Times New Roman" w:eastAsia="Times New Roman" w:hAnsi="Times New Roman"/>
          <w:sz w:val="16"/>
          <w:szCs w:val="16"/>
        </w:rPr>
        <w:t>Se certifică exactitatea datelor</w:t>
      </w:r>
      <w:r w:rsidRPr="00312558">
        <w:rPr>
          <w:rFonts w:ascii="Times New Roman" w:eastAsia="Times New Roman" w:hAnsi="Times New Roman"/>
          <w:sz w:val="16"/>
          <w:szCs w:val="16"/>
        </w:rPr>
        <w:tab/>
      </w:r>
      <w:r w:rsidRPr="00312558">
        <w:rPr>
          <w:rFonts w:ascii="Times New Roman" w:eastAsia="Times New Roman" w:hAnsi="Times New Roman"/>
          <w:sz w:val="16"/>
          <w:szCs w:val="16"/>
        </w:rPr>
        <w:tab/>
      </w:r>
      <w:r w:rsidRPr="00312558">
        <w:rPr>
          <w:rFonts w:ascii="Times New Roman" w:eastAsia="Times New Roman" w:hAnsi="Times New Roman"/>
          <w:sz w:val="16"/>
          <w:szCs w:val="16"/>
        </w:rPr>
        <w:tab/>
      </w:r>
      <w:r w:rsidRPr="00312558">
        <w:rPr>
          <w:rFonts w:ascii="Times New Roman" w:eastAsia="Times New Roman" w:hAnsi="Times New Roman"/>
          <w:sz w:val="16"/>
          <w:szCs w:val="16"/>
        </w:rPr>
        <w:tab/>
      </w:r>
      <w:r w:rsidRPr="00312558">
        <w:rPr>
          <w:rFonts w:ascii="Times New Roman" w:eastAsia="Times New Roman" w:hAnsi="Times New Roman"/>
          <w:sz w:val="16"/>
          <w:szCs w:val="16"/>
        </w:rPr>
        <w:tab/>
      </w:r>
      <w:r w:rsidRPr="00312558">
        <w:rPr>
          <w:rFonts w:ascii="Times New Roman" w:eastAsia="Times New Roman" w:hAnsi="Times New Roman"/>
          <w:sz w:val="16"/>
          <w:szCs w:val="16"/>
        </w:rPr>
        <w:tab/>
      </w:r>
    </w:p>
    <w:p w14:paraId="499187CA" w14:textId="77777777" w:rsidR="00F01E9A" w:rsidRPr="00312558" w:rsidRDefault="00F01E9A" w:rsidP="00F01E9A">
      <w:pPr>
        <w:spacing w:after="0" w:line="240" w:lineRule="auto"/>
        <w:ind w:right="-2"/>
        <w:rPr>
          <w:rFonts w:ascii="Times New Roman" w:eastAsia="Times New Roman" w:hAnsi="Times New Roman"/>
          <w:sz w:val="16"/>
          <w:szCs w:val="16"/>
        </w:rPr>
      </w:pPr>
      <w:r w:rsidRPr="00312558">
        <w:rPr>
          <w:rFonts w:ascii="Times New Roman" w:eastAsia="Times New Roman" w:hAnsi="Times New Roman"/>
          <w:sz w:val="16"/>
          <w:szCs w:val="16"/>
        </w:rPr>
        <w:t>Inspector şcolar pentru managementul resurselor umane</w:t>
      </w:r>
    </w:p>
    <w:p w14:paraId="6F131C95" w14:textId="77777777" w:rsidR="00F01E9A" w:rsidRPr="00312558" w:rsidRDefault="00F01E9A" w:rsidP="00F01E9A">
      <w:pPr>
        <w:spacing w:after="0" w:line="240" w:lineRule="auto"/>
        <w:ind w:right="-2"/>
        <w:rPr>
          <w:rFonts w:ascii="Times New Roman" w:eastAsia="Times New Roman" w:hAnsi="Times New Roman"/>
          <w:sz w:val="16"/>
          <w:szCs w:val="16"/>
        </w:rPr>
      </w:pPr>
      <w:r w:rsidRPr="00312558">
        <w:rPr>
          <w:rFonts w:ascii="Times New Roman" w:eastAsia="Times New Roman" w:hAnsi="Times New Roman"/>
          <w:sz w:val="16"/>
          <w:szCs w:val="16"/>
        </w:rPr>
        <w:t>______________________________________________</w:t>
      </w:r>
    </w:p>
    <w:p w14:paraId="4B3C75EA" w14:textId="77777777" w:rsidR="00F01E9A" w:rsidRPr="00312558" w:rsidRDefault="00F01E9A" w:rsidP="00F01E9A">
      <w:pPr>
        <w:spacing w:after="0" w:line="240" w:lineRule="auto"/>
        <w:ind w:right="-2"/>
        <w:rPr>
          <w:rFonts w:ascii="Times New Roman" w:eastAsia="Times New Roman" w:hAnsi="Times New Roman"/>
          <w:sz w:val="16"/>
          <w:szCs w:val="16"/>
        </w:rPr>
      </w:pPr>
      <w:r w:rsidRPr="00312558">
        <w:rPr>
          <w:rFonts w:ascii="Times New Roman" w:eastAsia="Times New Roman" w:hAnsi="Times New Roman"/>
          <w:sz w:val="16"/>
          <w:szCs w:val="16"/>
        </w:rPr>
        <w:t xml:space="preserve">           (Numele şi prenumele)</w:t>
      </w:r>
    </w:p>
    <w:p w14:paraId="69848086" w14:textId="77777777" w:rsidR="00F01E9A" w:rsidRPr="00312558" w:rsidRDefault="00F01E9A" w:rsidP="00F01E9A">
      <w:pPr>
        <w:spacing w:after="0" w:line="240" w:lineRule="auto"/>
        <w:ind w:right="-2"/>
        <w:jc w:val="center"/>
        <w:rPr>
          <w:rFonts w:ascii="Times New Roman" w:eastAsia="Times New Roman" w:hAnsi="Times New Roman"/>
          <w:b/>
          <w:sz w:val="18"/>
          <w:szCs w:val="18"/>
        </w:rPr>
      </w:pPr>
      <w:r w:rsidRPr="00312558">
        <w:rPr>
          <w:rFonts w:ascii="Times New Roman" w:eastAsia="Times New Roman" w:hAnsi="Times New Roman"/>
          <w:b/>
          <w:sz w:val="18"/>
          <w:szCs w:val="18"/>
        </w:rPr>
        <w:t xml:space="preserve">                                                   </w:t>
      </w:r>
    </w:p>
    <w:p w14:paraId="1B4391D0" w14:textId="77777777" w:rsidR="00F01E9A" w:rsidRPr="00312558" w:rsidRDefault="00F01E9A" w:rsidP="00F01E9A">
      <w:pPr>
        <w:spacing w:after="0" w:line="240" w:lineRule="auto"/>
        <w:ind w:right="-2"/>
        <w:jc w:val="center"/>
        <w:rPr>
          <w:rFonts w:ascii="Times New Roman" w:eastAsia="Times New Roman" w:hAnsi="Times New Roman"/>
          <w:b/>
          <w:sz w:val="18"/>
          <w:szCs w:val="18"/>
        </w:rPr>
      </w:pPr>
    </w:p>
    <w:p w14:paraId="0A3D9914" w14:textId="77777777" w:rsidR="00F01E9A" w:rsidRPr="00312558" w:rsidRDefault="00F01E9A" w:rsidP="00F01E9A">
      <w:pPr>
        <w:spacing w:after="0" w:line="240" w:lineRule="auto"/>
        <w:ind w:right="-2"/>
        <w:jc w:val="center"/>
        <w:rPr>
          <w:rFonts w:ascii="Times New Roman" w:eastAsia="Times New Roman" w:hAnsi="Times New Roman"/>
          <w:b/>
          <w:sz w:val="18"/>
          <w:szCs w:val="18"/>
        </w:rPr>
      </w:pPr>
      <w:r w:rsidRPr="00312558">
        <w:rPr>
          <w:rFonts w:ascii="Times New Roman" w:eastAsia="Times New Roman" w:hAnsi="Times New Roman"/>
          <w:b/>
          <w:sz w:val="18"/>
          <w:szCs w:val="18"/>
        </w:rPr>
        <w:t xml:space="preserve"> </w:t>
      </w:r>
    </w:p>
    <w:p w14:paraId="782656CD" w14:textId="77777777" w:rsidR="00F01E9A" w:rsidRPr="00312558" w:rsidRDefault="00F01E9A" w:rsidP="00F01E9A">
      <w:pPr>
        <w:spacing w:after="0" w:line="240" w:lineRule="auto"/>
        <w:ind w:right="-2"/>
        <w:jc w:val="center"/>
        <w:rPr>
          <w:rFonts w:ascii="Times New Roman" w:eastAsia="Times New Roman" w:hAnsi="Times New Roman"/>
          <w:b/>
          <w:sz w:val="18"/>
          <w:szCs w:val="18"/>
        </w:rPr>
      </w:pPr>
      <w:r w:rsidRPr="00312558">
        <w:rPr>
          <w:rFonts w:ascii="Times New Roman" w:eastAsia="Times New Roman" w:hAnsi="Times New Roman"/>
          <w:b/>
          <w:sz w:val="18"/>
          <w:szCs w:val="18"/>
        </w:rPr>
        <w:t>Domnule Inspector Şcolar General / Domnule Director,</w:t>
      </w:r>
    </w:p>
    <w:p w14:paraId="71DCDBB3" w14:textId="77777777" w:rsidR="00F01E9A" w:rsidRPr="00312558" w:rsidRDefault="00F01E9A" w:rsidP="00F01E9A">
      <w:pPr>
        <w:spacing w:after="0" w:line="240" w:lineRule="auto"/>
        <w:ind w:right="-2"/>
        <w:jc w:val="both"/>
        <w:rPr>
          <w:rFonts w:ascii="Times New Roman" w:eastAsia="Times New Roman" w:hAnsi="Times New Roman"/>
          <w:sz w:val="16"/>
          <w:szCs w:val="16"/>
        </w:rPr>
      </w:pPr>
      <w:r w:rsidRPr="00312558">
        <w:rPr>
          <w:rFonts w:ascii="Times New Roman" w:eastAsia="Times New Roman" w:hAnsi="Times New Roman"/>
          <w:sz w:val="16"/>
          <w:szCs w:val="16"/>
        </w:rPr>
        <w:tab/>
        <w:t>Subsemnatul(a) numele (iniţiala tatălui) prenumele, _____________________________________________________________________,  numele anterior __________________________, fiul/ fiica lui ___________________ și _____________________, născut(ă) la data de _________________________,</w:t>
      </w:r>
    </w:p>
    <w:p w14:paraId="40E54B27" w14:textId="77777777" w:rsidR="00F01E9A" w:rsidRPr="00312558" w:rsidRDefault="00F01E9A" w:rsidP="00F01E9A">
      <w:pPr>
        <w:spacing w:after="0" w:line="240" w:lineRule="auto"/>
        <w:ind w:right="-2"/>
        <w:jc w:val="both"/>
        <w:rPr>
          <w:rFonts w:ascii="Times New Roman" w:eastAsia="Times New Roman" w:hAnsi="Times New Roman"/>
          <w:sz w:val="16"/>
          <w:szCs w:val="16"/>
        </w:rPr>
      </w:pPr>
    </w:p>
    <w:p w14:paraId="3780EB03" w14:textId="77777777" w:rsidR="00F01E9A" w:rsidRPr="00312558" w:rsidRDefault="00F01E9A" w:rsidP="00F01E9A">
      <w:pPr>
        <w:spacing w:after="0" w:line="240" w:lineRule="auto"/>
        <w:ind w:right="-2"/>
        <w:jc w:val="both"/>
        <w:rPr>
          <w:rFonts w:ascii="Times New Roman" w:eastAsia="Times New Roman" w:hAnsi="Times New Roman"/>
          <w:sz w:val="16"/>
          <w:szCs w:val="16"/>
        </w:rPr>
      </w:pPr>
      <w:r w:rsidRPr="00312558">
        <w:rPr>
          <w:rFonts w:ascii="Times New Roman" w:eastAsia="Times New Roman" w:hAnsi="Times New Roman"/>
          <w:b/>
          <w:sz w:val="16"/>
          <w:szCs w:val="16"/>
        </w:rPr>
        <w:t>COD NUMERIC PERSONAL:</w:t>
      </w:r>
    </w:p>
    <w:tbl>
      <w:tblPr>
        <w:tblW w:w="399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6"/>
        <w:gridCol w:w="307"/>
        <w:gridCol w:w="307"/>
        <w:gridCol w:w="307"/>
        <w:gridCol w:w="307"/>
        <w:gridCol w:w="308"/>
        <w:gridCol w:w="307"/>
        <w:gridCol w:w="307"/>
        <w:gridCol w:w="307"/>
        <w:gridCol w:w="308"/>
        <w:gridCol w:w="307"/>
        <w:gridCol w:w="307"/>
        <w:gridCol w:w="307"/>
      </w:tblGrid>
      <w:tr w:rsidR="00F01E9A" w:rsidRPr="00312558" w14:paraId="56FC4226" w14:textId="77777777" w:rsidTr="00EA5421">
        <w:trPr>
          <w:trHeight w:val="273"/>
          <w:jc w:val="center"/>
        </w:trPr>
        <w:tc>
          <w:tcPr>
            <w:tcW w:w="307" w:type="dxa"/>
          </w:tcPr>
          <w:p w14:paraId="67C4B5BE" w14:textId="77777777" w:rsidR="00F01E9A" w:rsidRPr="00312558" w:rsidRDefault="00F01E9A" w:rsidP="00EA5421">
            <w:pPr>
              <w:pBdr>
                <w:top w:val="nil"/>
                <w:left w:val="nil"/>
                <w:bottom w:val="nil"/>
                <w:right w:val="nil"/>
                <w:between w:val="nil"/>
              </w:pBdr>
              <w:spacing w:after="0" w:line="240" w:lineRule="auto"/>
              <w:ind w:right="-2"/>
              <w:jc w:val="center"/>
              <w:rPr>
                <w:rFonts w:ascii="Garamond" w:eastAsia="Garamond" w:hAnsi="Garamond" w:cs="Garamond"/>
                <w:sz w:val="20"/>
                <w:szCs w:val="20"/>
              </w:rPr>
            </w:pPr>
          </w:p>
        </w:tc>
        <w:tc>
          <w:tcPr>
            <w:tcW w:w="307" w:type="dxa"/>
          </w:tcPr>
          <w:p w14:paraId="007D2A32" w14:textId="77777777" w:rsidR="00F01E9A" w:rsidRPr="00312558" w:rsidRDefault="00F01E9A" w:rsidP="00EA5421">
            <w:pPr>
              <w:pBdr>
                <w:top w:val="nil"/>
                <w:left w:val="nil"/>
                <w:bottom w:val="nil"/>
                <w:right w:val="nil"/>
                <w:between w:val="nil"/>
              </w:pBdr>
              <w:spacing w:after="0" w:line="240" w:lineRule="auto"/>
              <w:ind w:right="-2"/>
              <w:jc w:val="center"/>
              <w:rPr>
                <w:rFonts w:ascii="Garamond" w:eastAsia="Garamond" w:hAnsi="Garamond" w:cs="Garamond"/>
                <w:sz w:val="20"/>
                <w:szCs w:val="20"/>
              </w:rPr>
            </w:pPr>
          </w:p>
        </w:tc>
        <w:tc>
          <w:tcPr>
            <w:tcW w:w="307" w:type="dxa"/>
          </w:tcPr>
          <w:p w14:paraId="5CC8706B" w14:textId="77777777" w:rsidR="00F01E9A" w:rsidRPr="00312558" w:rsidRDefault="00F01E9A" w:rsidP="00EA5421">
            <w:pPr>
              <w:pBdr>
                <w:top w:val="nil"/>
                <w:left w:val="nil"/>
                <w:bottom w:val="nil"/>
                <w:right w:val="nil"/>
                <w:between w:val="nil"/>
              </w:pBdr>
              <w:spacing w:after="0" w:line="240" w:lineRule="auto"/>
              <w:ind w:right="-2"/>
              <w:jc w:val="center"/>
              <w:rPr>
                <w:rFonts w:ascii="Garamond" w:eastAsia="Garamond" w:hAnsi="Garamond" w:cs="Garamond"/>
                <w:sz w:val="20"/>
                <w:szCs w:val="20"/>
              </w:rPr>
            </w:pPr>
          </w:p>
        </w:tc>
        <w:tc>
          <w:tcPr>
            <w:tcW w:w="307" w:type="dxa"/>
          </w:tcPr>
          <w:p w14:paraId="108D91D1" w14:textId="77777777" w:rsidR="00F01E9A" w:rsidRPr="00312558" w:rsidRDefault="00F01E9A" w:rsidP="00EA5421">
            <w:pPr>
              <w:pBdr>
                <w:top w:val="nil"/>
                <w:left w:val="nil"/>
                <w:bottom w:val="nil"/>
                <w:right w:val="nil"/>
                <w:between w:val="nil"/>
              </w:pBdr>
              <w:spacing w:after="0" w:line="240" w:lineRule="auto"/>
              <w:ind w:right="-2"/>
              <w:jc w:val="center"/>
              <w:rPr>
                <w:rFonts w:ascii="Garamond" w:eastAsia="Garamond" w:hAnsi="Garamond" w:cs="Garamond"/>
                <w:sz w:val="20"/>
                <w:szCs w:val="20"/>
              </w:rPr>
            </w:pPr>
          </w:p>
        </w:tc>
        <w:tc>
          <w:tcPr>
            <w:tcW w:w="307" w:type="dxa"/>
          </w:tcPr>
          <w:p w14:paraId="221FAECF" w14:textId="77777777" w:rsidR="00F01E9A" w:rsidRPr="00312558" w:rsidRDefault="00F01E9A" w:rsidP="00EA5421">
            <w:pPr>
              <w:pBdr>
                <w:top w:val="nil"/>
                <w:left w:val="nil"/>
                <w:bottom w:val="nil"/>
                <w:right w:val="nil"/>
                <w:between w:val="nil"/>
              </w:pBdr>
              <w:spacing w:after="0" w:line="240" w:lineRule="auto"/>
              <w:ind w:right="-2"/>
              <w:jc w:val="center"/>
              <w:rPr>
                <w:rFonts w:ascii="Garamond" w:eastAsia="Garamond" w:hAnsi="Garamond" w:cs="Garamond"/>
                <w:sz w:val="20"/>
                <w:szCs w:val="20"/>
              </w:rPr>
            </w:pPr>
          </w:p>
        </w:tc>
        <w:tc>
          <w:tcPr>
            <w:tcW w:w="308" w:type="dxa"/>
          </w:tcPr>
          <w:p w14:paraId="3481F14C" w14:textId="77777777" w:rsidR="00F01E9A" w:rsidRPr="00312558" w:rsidRDefault="00F01E9A" w:rsidP="00EA5421">
            <w:pPr>
              <w:pBdr>
                <w:top w:val="nil"/>
                <w:left w:val="nil"/>
                <w:bottom w:val="nil"/>
                <w:right w:val="nil"/>
                <w:between w:val="nil"/>
              </w:pBdr>
              <w:spacing w:after="0" w:line="240" w:lineRule="auto"/>
              <w:ind w:right="-2"/>
              <w:jc w:val="center"/>
              <w:rPr>
                <w:rFonts w:ascii="Garamond" w:eastAsia="Garamond" w:hAnsi="Garamond" w:cs="Garamond"/>
                <w:sz w:val="20"/>
                <w:szCs w:val="20"/>
              </w:rPr>
            </w:pPr>
          </w:p>
        </w:tc>
        <w:tc>
          <w:tcPr>
            <w:tcW w:w="307" w:type="dxa"/>
          </w:tcPr>
          <w:p w14:paraId="7812CFFD" w14:textId="77777777" w:rsidR="00F01E9A" w:rsidRPr="00312558" w:rsidRDefault="00F01E9A" w:rsidP="00EA5421">
            <w:pPr>
              <w:pBdr>
                <w:top w:val="nil"/>
                <w:left w:val="nil"/>
                <w:bottom w:val="nil"/>
                <w:right w:val="nil"/>
                <w:between w:val="nil"/>
              </w:pBdr>
              <w:spacing w:after="0" w:line="240" w:lineRule="auto"/>
              <w:ind w:right="-2"/>
              <w:jc w:val="center"/>
              <w:rPr>
                <w:rFonts w:ascii="Garamond" w:eastAsia="Garamond" w:hAnsi="Garamond" w:cs="Garamond"/>
                <w:sz w:val="20"/>
                <w:szCs w:val="20"/>
              </w:rPr>
            </w:pPr>
          </w:p>
        </w:tc>
        <w:tc>
          <w:tcPr>
            <w:tcW w:w="307" w:type="dxa"/>
          </w:tcPr>
          <w:p w14:paraId="04C225E2" w14:textId="77777777" w:rsidR="00F01E9A" w:rsidRPr="00312558" w:rsidRDefault="00F01E9A" w:rsidP="00EA5421">
            <w:pPr>
              <w:pBdr>
                <w:top w:val="nil"/>
                <w:left w:val="nil"/>
                <w:bottom w:val="nil"/>
                <w:right w:val="nil"/>
                <w:between w:val="nil"/>
              </w:pBdr>
              <w:spacing w:after="0" w:line="240" w:lineRule="auto"/>
              <w:ind w:right="-2"/>
              <w:jc w:val="center"/>
              <w:rPr>
                <w:rFonts w:ascii="Garamond" w:eastAsia="Garamond" w:hAnsi="Garamond" w:cs="Garamond"/>
                <w:sz w:val="20"/>
                <w:szCs w:val="20"/>
              </w:rPr>
            </w:pPr>
          </w:p>
        </w:tc>
        <w:tc>
          <w:tcPr>
            <w:tcW w:w="307" w:type="dxa"/>
          </w:tcPr>
          <w:p w14:paraId="27340414" w14:textId="77777777" w:rsidR="00F01E9A" w:rsidRPr="00312558" w:rsidRDefault="00F01E9A" w:rsidP="00EA5421">
            <w:pPr>
              <w:pBdr>
                <w:top w:val="nil"/>
                <w:left w:val="nil"/>
                <w:bottom w:val="nil"/>
                <w:right w:val="nil"/>
                <w:between w:val="nil"/>
              </w:pBdr>
              <w:spacing w:after="0" w:line="240" w:lineRule="auto"/>
              <w:ind w:right="-2"/>
              <w:jc w:val="center"/>
              <w:rPr>
                <w:rFonts w:ascii="Garamond" w:eastAsia="Garamond" w:hAnsi="Garamond" w:cs="Garamond"/>
                <w:sz w:val="20"/>
                <w:szCs w:val="20"/>
              </w:rPr>
            </w:pPr>
          </w:p>
        </w:tc>
        <w:tc>
          <w:tcPr>
            <w:tcW w:w="308" w:type="dxa"/>
          </w:tcPr>
          <w:p w14:paraId="118D36DB" w14:textId="77777777" w:rsidR="00F01E9A" w:rsidRPr="00312558" w:rsidRDefault="00F01E9A" w:rsidP="00EA5421">
            <w:pPr>
              <w:pBdr>
                <w:top w:val="nil"/>
                <w:left w:val="nil"/>
                <w:bottom w:val="nil"/>
                <w:right w:val="nil"/>
                <w:between w:val="nil"/>
              </w:pBdr>
              <w:spacing w:after="0" w:line="240" w:lineRule="auto"/>
              <w:ind w:right="-2"/>
              <w:jc w:val="center"/>
              <w:rPr>
                <w:rFonts w:ascii="Garamond" w:eastAsia="Garamond" w:hAnsi="Garamond" w:cs="Garamond"/>
                <w:sz w:val="20"/>
                <w:szCs w:val="20"/>
              </w:rPr>
            </w:pPr>
          </w:p>
        </w:tc>
        <w:tc>
          <w:tcPr>
            <w:tcW w:w="307" w:type="dxa"/>
          </w:tcPr>
          <w:p w14:paraId="717E1CE3" w14:textId="77777777" w:rsidR="00F01E9A" w:rsidRPr="00312558" w:rsidRDefault="00F01E9A" w:rsidP="00EA5421">
            <w:pPr>
              <w:pBdr>
                <w:top w:val="nil"/>
                <w:left w:val="nil"/>
                <w:bottom w:val="nil"/>
                <w:right w:val="nil"/>
                <w:between w:val="nil"/>
              </w:pBdr>
              <w:spacing w:after="0" w:line="240" w:lineRule="auto"/>
              <w:ind w:right="-2"/>
              <w:jc w:val="center"/>
              <w:rPr>
                <w:rFonts w:ascii="Garamond" w:eastAsia="Garamond" w:hAnsi="Garamond" w:cs="Garamond"/>
                <w:sz w:val="20"/>
                <w:szCs w:val="20"/>
              </w:rPr>
            </w:pPr>
          </w:p>
        </w:tc>
        <w:tc>
          <w:tcPr>
            <w:tcW w:w="307" w:type="dxa"/>
          </w:tcPr>
          <w:p w14:paraId="0E272C8D" w14:textId="77777777" w:rsidR="00F01E9A" w:rsidRPr="00312558" w:rsidRDefault="00F01E9A" w:rsidP="00EA5421">
            <w:pPr>
              <w:pBdr>
                <w:top w:val="nil"/>
                <w:left w:val="nil"/>
                <w:bottom w:val="nil"/>
                <w:right w:val="nil"/>
                <w:between w:val="nil"/>
              </w:pBdr>
              <w:spacing w:after="0" w:line="240" w:lineRule="auto"/>
              <w:ind w:right="-2"/>
              <w:jc w:val="center"/>
              <w:rPr>
                <w:rFonts w:ascii="Garamond" w:eastAsia="Garamond" w:hAnsi="Garamond" w:cs="Garamond"/>
                <w:sz w:val="20"/>
                <w:szCs w:val="20"/>
              </w:rPr>
            </w:pPr>
          </w:p>
        </w:tc>
        <w:tc>
          <w:tcPr>
            <w:tcW w:w="307" w:type="dxa"/>
          </w:tcPr>
          <w:p w14:paraId="0FE4C8E9" w14:textId="77777777" w:rsidR="00F01E9A" w:rsidRPr="00312558" w:rsidRDefault="00F01E9A" w:rsidP="00EA5421">
            <w:pPr>
              <w:pBdr>
                <w:top w:val="nil"/>
                <w:left w:val="nil"/>
                <w:bottom w:val="nil"/>
                <w:right w:val="nil"/>
                <w:between w:val="nil"/>
              </w:pBdr>
              <w:spacing w:after="0" w:line="240" w:lineRule="auto"/>
              <w:ind w:right="-2"/>
              <w:jc w:val="center"/>
              <w:rPr>
                <w:rFonts w:ascii="Garamond" w:eastAsia="Garamond" w:hAnsi="Garamond" w:cs="Garamond"/>
                <w:sz w:val="20"/>
                <w:szCs w:val="20"/>
              </w:rPr>
            </w:pPr>
          </w:p>
        </w:tc>
      </w:tr>
    </w:tbl>
    <w:p w14:paraId="26828BCA" w14:textId="77777777" w:rsidR="00F01E9A" w:rsidRPr="00312558" w:rsidRDefault="00F01E9A" w:rsidP="00F01E9A">
      <w:pPr>
        <w:spacing w:after="0" w:line="240" w:lineRule="auto"/>
        <w:ind w:right="-2"/>
        <w:jc w:val="both"/>
        <w:rPr>
          <w:rFonts w:ascii="Times New Roman" w:eastAsia="Times New Roman" w:hAnsi="Times New Roman"/>
          <w:sz w:val="16"/>
          <w:szCs w:val="16"/>
        </w:rPr>
      </w:pPr>
    </w:p>
    <w:p w14:paraId="79399201" w14:textId="65557353" w:rsidR="00F01E9A" w:rsidRPr="00312558" w:rsidRDefault="00F01E9A" w:rsidP="00F01E9A">
      <w:pPr>
        <w:spacing w:after="0" w:line="240" w:lineRule="auto"/>
        <w:ind w:right="-2"/>
        <w:jc w:val="both"/>
        <w:rPr>
          <w:rFonts w:ascii="Times New Roman" w:eastAsia="Times New Roman" w:hAnsi="Times New Roman"/>
          <w:sz w:val="16"/>
          <w:szCs w:val="16"/>
        </w:rPr>
      </w:pPr>
      <w:r w:rsidRPr="00312558">
        <w:rPr>
          <w:rFonts w:ascii="Times New Roman" w:eastAsia="Times New Roman" w:hAnsi="Times New Roman"/>
          <w:b/>
          <w:sz w:val="16"/>
          <w:szCs w:val="16"/>
        </w:rPr>
        <w:t xml:space="preserve"> </w:t>
      </w:r>
      <w:r w:rsidRPr="00312558">
        <w:rPr>
          <w:rFonts w:ascii="Times New Roman" w:eastAsia="Times New Roman" w:hAnsi="Times New Roman"/>
          <w:sz w:val="16"/>
          <w:szCs w:val="16"/>
        </w:rPr>
        <w:t>cu domiciliul în localitatea ____________________________________________________________________________________________________________ _______________________________________________________________________________________, judeţul (sectorul) ____________________________, str.</w:t>
      </w:r>
      <w:r w:rsidRPr="00312558">
        <w:rPr>
          <w:rFonts w:ascii="Times New Roman" w:eastAsia="Times New Roman" w:hAnsi="Times New Roman"/>
          <w:sz w:val="16"/>
          <w:szCs w:val="16"/>
          <w:u w:val="single"/>
        </w:rPr>
        <w:t>___________________________________________________</w:t>
      </w:r>
      <w:r w:rsidRPr="00312558">
        <w:rPr>
          <w:rFonts w:ascii="Times New Roman" w:eastAsia="Times New Roman" w:hAnsi="Times New Roman"/>
          <w:sz w:val="16"/>
          <w:szCs w:val="16"/>
        </w:rPr>
        <w:t xml:space="preserve">, nr. </w:t>
      </w:r>
      <w:r w:rsidRPr="00312558">
        <w:rPr>
          <w:rFonts w:ascii="Times New Roman" w:eastAsia="Times New Roman" w:hAnsi="Times New Roman"/>
          <w:sz w:val="16"/>
          <w:szCs w:val="16"/>
          <w:u w:val="single"/>
        </w:rPr>
        <w:t>____</w:t>
      </w:r>
      <w:r w:rsidRPr="00312558">
        <w:rPr>
          <w:rFonts w:ascii="Times New Roman" w:eastAsia="Times New Roman" w:hAnsi="Times New Roman"/>
          <w:sz w:val="16"/>
          <w:szCs w:val="16"/>
        </w:rPr>
        <w:t>, bl._</w:t>
      </w:r>
      <w:r w:rsidRPr="00312558">
        <w:rPr>
          <w:rFonts w:ascii="Times New Roman" w:eastAsia="Times New Roman" w:hAnsi="Times New Roman"/>
          <w:sz w:val="16"/>
          <w:szCs w:val="16"/>
          <w:u w:val="single"/>
        </w:rPr>
        <w:t>____</w:t>
      </w:r>
      <w:r w:rsidRPr="00312558">
        <w:rPr>
          <w:rFonts w:ascii="Times New Roman" w:eastAsia="Times New Roman" w:hAnsi="Times New Roman"/>
          <w:sz w:val="16"/>
          <w:szCs w:val="16"/>
        </w:rPr>
        <w:t>, sc.____, ap.</w:t>
      </w:r>
      <w:r w:rsidRPr="00312558">
        <w:rPr>
          <w:rFonts w:ascii="Times New Roman" w:eastAsia="Times New Roman" w:hAnsi="Times New Roman"/>
          <w:sz w:val="16"/>
          <w:szCs w:val="16"/>
          <w:u w:val="single"/>
        </w:rPr>
        <w:t>____</w:t>
      </w:r>
      <w:r w:rsidRPr="00312558">
        <w:rPr>
          <w:rFonts w:ascii="Times New Roman" w:eastAsia="Times New Roman" w:hAnsi="Times New Roman"/>
          <w:sz w:val="16"/>
          <w:szCs w:val="16"/>
        </w:rPr>
        <w:t xml:space="preserve">, TELEFON </w:t>
      </w:r>
      <w:r w:rsidRPr="00312558">
        <w:rPr>
          <w:rFonts w:ascii="Times New Roman" w:eastAsia="Times New Roman" w:hAnsi="Times New Roman"/>
          <w:sz w:val="16"/>
          <w:szCs w:val="16"/>
          <w:u w:val="single"/>
        </w:rPr>
        <w:t>_______________________</w:t>
      </w:r>
      <w:r w:rsidRPr="00312558">
        <w:rPr>
          <w:rFonts w:ascii="Times New Roman" w:eastAsia="Times New Roman" w:hAnsi="Times New Roman"/>
          <w:sz w:val="16"/>
          <w:szCs w:val="16"/>
        </w:rPr>
        <w:t xml:space="preserve">, posesor(oare) al B.I./C.I. seria _______, nr.__________, eliberat(ă) de Poliţia__________________, la data de _____________, vă rog să-mi aprobaţi încadrarea în anul şcolar </w:t>
      </w:r>
      <w:r w:rsidR="00742067" w:rsidRPr="00312558">
        <w:rPr>
          <w:rFonts w:ascii="Times New Roman" w:eastAsia="Times New Roman" w:hAnsi="Times New Roman"/>
          <w:sz w:val="16"/>
          <w:szCs w:val="16"/>
        </w:rPr>
        <w:t xml:space="preserve">           </w:t>
      </w:r>
      <w:r w:rsidRPr="00312558">
        <w:rPr>
          <w:rFonts w:ascii="Times New Roman" w:eastAsia="Times New Roman" w:hAnsi="Times New Roman"/>
          <w:sz w:val="16"/>
          <w:szCs w:val="16"/>
        </w:rPr>
        <w:t>2026-2027 în sistemul de PLATA CU ORA pe/ la postul/ catedra de</w:t>
      </w:r>
      <w:r w:rsidR="00742067" w:rsidRPr="00312558">
        <w:rPr>
          <w:rFonts w:ascii="Times New Roman" w:eastAsia="Times New Roman" w:hAnsi="Times New Roman"/>
          <w:sz w:val="16"/>
          <w:szCs w:val="16"/>
        </w:rPr>
        <w:t>_____________________________________________________________________________</w:t>
      </w:r>
      <w:r w:rsidRPr="00312558">
        <w:rPr>
          <w:rFonts w:ascii="Times New Roman" w:eastAsia="Times New Roman" w:hAnsi="Times New Roman"/>
          <w:sz w:val="16"/>
          <w:szCs w:val="16"/>
        </w:rPr>
        <w:t xml:space="preserve"> __________________________________________________________________________________</w:t>
      </w:r>
      <w:r w:rsidR="00742067" w:rsidRPr="00312558">
        <w:rPr>
          <w:rFonts w:ascii="Times New Roman" w:eastAsia="Times New Roman" w:hAnsi="Times New Roman"/>
          <w:sz w:val="16"/>
          <w:szCs w:val="16"/>
        </w:rPr>
        <w:t>_________________________________________________</w:t>
      </w:r>
      <w:r w:rsidRPr="00312558">
        <w:rPr>
          <w:rFonts w:ascii="Times New Roman" w:eastAsia="Times New Roman" w:hAnsi="Times New Roman"/>
          <w:sz w:val="16"/>
          <w:szCs w:val="16"/>
        </w:rPr>
        <w:t xml:space="preserve"> _______________________________________________________________________________________________________________________________ de la (grădiniţa, şcoala, liceul, colegiul etc.) _________________________________________________________________________________________ ___________________________________________________________________________________________ din localitatea __________________________, judeţul (sectorul)  _________________________  </w:t>
      </w:r>
      <w:r w:rsidRPr="00312558">
        <w:rPr>
          <w:rFonts w:ascii="Times New Roman" w:eastAsia="Times New Roman" w:hAnsi="Times New Roman"/>
          <w:b/>
          <w:sz w:val="16"/>
          <w:szCs w:val="16"/>
        </w:rPr>
        <w:t>pentru care</w:t>
      </w:r>
      <w:r w:rsidRPr="00312558">
        <w:rPr>
          <w:rFonts w:ascii="Times New Roman" w:eastAsia="Times New Roman" w:hAnsi="Times New Roman"/>
          <w:sz w:val="16"/>
          <w:szCs w:val="16"/>
        </w:rPr>
        <w:t xml:space="preserve"> </w:t>
      </w:r>
      <w:r w:rsidRPr="00312558">
        <w:rPr>
          <w:rFonts w:ascii="Times New Roman" w:eastAsia="Times New Roman" w:hAnsi="Times New Roman"/>
          <w:b/>
          <w:sz w:val="16"/>
          <w:szCs w:val="16"/>
        </w:rPr>
        <w:t>AM/ NU AM acordul consiliului de administrație al unității de învățământ</w:t>
      </w:r>
      <w:r w:rsidRPr="00312558">
        <w:rPr>
          <w:rFonts w:ascii="Times New Roman" w:eastAsia="Times New Roman" w:hAnsi="Times New Roman"/>
          <w:sz w:val="16"/>
          <w:szCs w:val="16"/>
        </w:rPr>
        <w:t>.</w:t>
      </w:r>
    </w:p>
    <w:p w14:paraId="30A33776" w14:textId="77777777" w:rsidR="00F01E9A" w:rsidRPr="00312558" w:rsidRDefault="00F01E9A" w:rsidP="00F01E9A">
      <w:pPr>
        <w:spacing w:after="0" w:line="240" w:lineRule="auto"/>
        <w:ind w:right="-2" w:firstLine="567"/>
        <w:jc w:val="both"/>
        <w:rPr>
          <w:rFonts w:ascii="Times New Roman" w:eastAsia="Times New Roman" w:hAnsi="Times New Roman"/>
          <w:sz w:val="10"/>
          <w:szCs w:val="10"/>
        </w:rPr>
      </w:pPr>
    </w:p>
    <w:p w14:paraId="00937087" w14:textId="77777777" w:rsidR="00F01E9A" w:rsidRPr="00312558" w:rsidRDefault="00F01E9A" w:rsidP="00F01E9A">
      <w:pPr>
        <w:spacing w:after="0" w:line="240" w:lineRule="auto"/>
        <w:ind w:right="-2" w:firstLine="567"/>
        <w:jc w:val="both"/>
        <w:rPr>
          <w:rFonts w:ascii="Times New Roman" w:eastAsia="Times New Roman" w:hAnsi="Times New Roman"/>
          <w:b/>
          <w:sz w:val="16"/>
          <w:szCs w:val="16"/>
        </w:rPr>
      </w:pPr>
      <w:r w:rsidRPr="00312558">
        <w:rPr>
          <w:rFonts w:ascii="Times New Roman" w:eastAsia="Times New Roman" w:hAnsi="Times New Roman"/>
          <w:b/>
          <w:sz w:val="16"/>
          <w:szCs w:val="16"/>
        </w:rPr>
        <w:t>Prezint următoarea situaţie:</w:t>
      </w:r>
    </w:p>
    <w:p w14:paraId="3350A989" w14:textId="77777777" w:rsidR="00F01E9A" w:rsidRPr="00312558" w:rsidRDefault="00F01E9A" w:rsidP="00F01E9A">
      <w:pPr>
        <w:numPr>
          <w:ilvl w:val="0"/>
          <w:numId w:val="152"/>
        </w:numPr>
        <w:tabs>
          <w:tab w:val="left" w:pos="900"/>
        </w:tabs>
        <w:spacing w:after="0" w:line="240" w:lineRule="auto"/>
        <w:ind w:left="567" w:right="-2"/>
        <w:jc w:val="both"/>
        <w:rPr>
          <w:rFonts w:ascii="Times New Roman" w:eastAsia="Times New Roman" w:hAnsi="Times New Roman"/>
          <w:sz w:val="16"/>
          <w:szCs w:val="16"/>
        </w:rPr>
      </w:pPr>
      <w:r w:rsidRPr="00312558">
        <w:rPr>
          <w:rFonts w:ascii="Times New Roman" w:eastAsia="Times New Roman" w:hAnsi="Times New Roman"/>
          <w:sz w:val="16"/>
          <w:szCs w:val="16"/>
        </w:rPr>
        <w:t xml:space="preserve"> Studii finalizate cu examen de absolvire/licenţă/bacalaureat:</w:t>
      </w:r>
    </w:p>
    <w:p w14:paraId="3884B2FB" w14:textId="77777777" w:rsidR="00F01E9A" w:rsidRPr="00312558" w:rsidRDefault="00F01E9A" w:rsidP="00F01E9A">
      <w:pPr>
        <w:pStyle w:val="Listparagraf"/>
        <w:numPr>
          <w:ilvl w:val="0"/>
          <w:numId w:val="153"/>
        </w:numPr>
        <w:spacing w:after="120"/>
        <w:ind w:left="576" w:hanging="288"/>
        <w:jc w:val="both"/>
        <w:rPr>
          <w:sz w:val="16"/>
          <w:szCs w:val="16"/>
        </w:rPr>
      </w:pPr>
      <w:r w:rsidRPr="00312558">
        <w:rPr>
          <w:sz w:val="16"/>
          <w:szCs w:val="16"/>
        </w:rPr>
        <w:t xml:space="preserve">Univ., Institutul, Academia, I.P. 3 ani, Colegiul, Şc. postliceală, Şc. de maiştri, Lic. Ped. etc. ___________________________________________________ __________________________________________________________________________________________________________________, Facultatea _______________________________________________________________________________________________ nivelul studiilor (medii, postliceale, universitare de scurtă durată, ciclul I de studii universitare de licenţă, universitare de lungă durată, ciclul II de studii universitare de masterat) ____________________________________________________________________________, cu durata studiilor de _______ ani (zi, seral, f.r., id)  promoţia ____________ cu specializarea/specializările _______________________________________________________________________________ ___________________________________________________________________________________________________________________________,  cu media la examenul de stat (licenţă)/absolvire ________________; </w:t>
      </w:r>
    </w:p>
    <w:p w14:paraId="55D30DBA" w14:textId="77777777" w:rsidR="00F01E9A" w:rsidRPr="00312558" w:rsidRDefault="00F01E9A" w:rsidP="00F01E9A">
      <w:pPr>
        <w:pStyle w:val="Listparagraf"/>
        <w:numPr>
          <w:ilvl w:val="0"/>
          <w:numId w:val="153"/>
        </w:numPr>
        <w:spacing w:after="120"/>
        <w:ind w:left="576" w:hanging="288"/>
        <w:jc w:val="both"/>
        <w:rPr>
          <w:sz w:val="16"/>
          <w:szCs w:val="16"/>
        </w:rPr>
      </w:pPr>
      <w:r w:rsidRPr="00312558">
        <w:rPr>
          <w:sz w:val="16"/>
          <w:szCs w:val="16"/>
        </w:rPr>
        <w:t>Univ., Institutul, Academia, I.P. 3 ani, Colegiul, Şc. postliceală, Şc. de maiştri, Lic. Ped. etc.___________________________________________________ __________________________________________________________________________________________________________________, Facultatea ____________________________________________________________________________________________ nivelul studiilor (medii, postliceale, universitare de scurtă durată, ciclul I de studii universitare de licenţă, universitare de lungă durată, ciclul II de studii universitare de masterat) __________________________________________________________________________________, cu durata studiilor de _______ ani (zi, seral, f.r., id)  promoţia ____________ cu specializarea/ specializările ____________________________________________________________________________ ___________________________________________________________________________________________________________________________,  cu media la examenul de stat (licenţă)/ absolvire _________________;</w:t>
      </w:r>
    </w:p>
    <w:p w14:paraId="1CC2861E" w14:textId="77777777" w:rsidR="00F01E9A" w:rsidRPr="00312558" w:rsidRDefault="00F01E9A" w:rsidP="00F01E9A">
      <w:pPr>
        <w:pStyle w:val="Listparagraf"/>
        <w:numPr>
          <w:ilvl w:val="0"/>
          <w:numId w:val="153"/>
        </w:numPr>
        <w:spacing w:after="120"/>
        <w:ind w:left="576" w:hanging="288"/>
        <w:jc w:val="both"/>
        <w:rPr>
          <w:sz w:val="16"/>
          <w:szCs w:val="16"/>
        </w:rPr>
      </w:pPr>
      <w:r w:rsidRPr="00312558">
        <w:rPr>
          <w:sz w:val="16"/>
          <w:szCs w:val="16"/>
        </w:rPr>
        <w:t xml:space="preserve">Univ., Institutul, Academia, I.P. 3 ani, Colegiul, Şc. postliceală, Şc. de maiştri, Lic. Ped. etc. ___________________________________________________ __________________________________________________________________________________________________________________, Facultatea _______________________________________________________________________________________________ nivelul studiilor (medii, postliceale, universitare de scurtă durată, ciclul I de studii universitare de licenţă, universitare de lungă durată, ciclul II de studii universitare de masterat) __________________________________________________________________________________, cu durata studiilor de _______ ani (zi, seral, f.r., id)  promoţia ____________ cu specializarea/ specializările __________________________________________________________________________ ___________________________________________________________________________________________________________________________,  cu media la examenul de stat (licenţă)/ absolvire ________________. </w:t>
      </w:r>
    </w:p>
    <w:p w14:paraId="6D9FF5CD" w14:textId="77777777" w:rsidR="00F01E9A" w:rsidRPr="00312558" w:rsidRDefault="00F01E9A" w:rsidP="00F01E9A">
      <w:pPr>
        <w:numPr>
          <w:ilvl w:val="0"/>
          <w:numId w:val="152"/>
        </w:numPr>
        <w:tabs>
          <w:tab w:val="left" w:pos="284"/>
        </w:tabs>
        <w:spacing w:after="0" w:line="240" w:lineRule="auto"/>
        <w:ind w:left="0" w:right="-2" w:firstLine="0"/>
        <w:jc w:val="both"/>
        <w:rPr>
          <w:rFonts w:ascii="Times New Roman" w:eastAsia="Times New Roman" w:hAnsi="Times New Roman"/>
          <w:sz w:val="16"/>
          <w:szCs w:val="16"/>
        </w:rPr>
      </w:pPr>
      <w:r w:rsidRPr="00312558">
        <w:rPr>
          <w:rFonts w:ascii="Times New Roman" w:eastAsia="Times New Roman" w:hAnsi="Times New Roman"/>
          <w:sz w:val="16"/>
          <w:szCs w:val="16"/>
        </w:rPr>
        <w:t xml:space="preserve"> După absolvirea cu diplomă de licenţă a studiilor universitare de lungă durată/ ciclului II de studii universitare de masterat am absolvit studii postuniversitare (studii aprofundate, studii academice postuniversitare, studii postuniversitare de specializare) cu durata de minimum 3 semestre (1,5 ani) sau programe de conversie profesională, după cum urmează:</w:t>
      </w:r>
    </w:p>
    <w:p w14:paraId="2CA5AF90" w14:textId="77777777" w:rsidR="00F01E9A" w:rsidRPr="00312558" w:rsidRDefault="00F01E9A" w:rsidP="00F01E9A">
      <w:pPr>
        <w:pStyle w:val="Listparagraf"/>
        <w:numPr>
          <w:ilvl w:val="0"/>
          <w:numId w:val="154"/>
        </w:numPr>
        <w:spacing w:after="120"/>
        <w:ind w:left="576" w:hanging="288"/>
        <w:jc w:val="both"/>
        <w:rPr>
          <w:sz w:val="16"/>
          <w:szCs w:val="16"/>
        </w:rPr>
      </w:pPr>
      <w:r w:rsidRPr="00312558">
        <w:rPr>
          <w:sz w:val="16"/>
          <w:szCs w:val="16"/>
        </w:rPr>
        <w:t>Instituţia (Univ., Institutul, Academia) _____________________________________________________________________________________________ ______________________________________________________________________________________________________________, cu specializarea _______________________________________________________________________________, cu durata studiilor de _____ ani, promoţia _______, media de absolvire ____________ ;</w:t>
      </w:r>
    </w:p>
    <w:p w14:paraId="6B4CE4FA" w14:textId="77777777" w:rsidR="00F01E9A" w:rsidRPr="00312558" w:rsidRDefault="00F01E9A" w:rsidP="00F01E9A">
      <w:pPr>
        <w:pStyle w:val="Listparagraf"/>
        <w:numPr>
          <w:ilvl w:val="0"/>
          <w:numId w:val="154"/>
        </w:numPr>
        <w:spacing w:after="120"/>
        <w:ind w:left="576" w:hanging="288"/>
        <w:jc w:val="both"/>
        <w:rPr>
          <w:sz w:val="16"/>
          <w:szCs w:val="16"/>
        </w:rPr>
      </w:pPr>
      <w:r w:rsidRPr="00312558">
        <w:rPr>
          <w:sz w:val="16"/>
          <w:szCs w:val="16"/>
        </w:rPr>
        <w:t>Instituţia (Univ., Institutul, Academia) _____________________________________________________________________________________________ ______________________________________________________________________________________________________________, cu specializarea __________________________________________________________________________________, cu durata studiilor de _____ ani, promoţia _______, media de absolvire ____________ ;</w:t>
      </w:r>
    </w:p>
    <w:p w14:paraId="7FF93776" w14:textId="77777777" w:rsidR="00F01E9A" w:rsidRPr="00312558" w:rsidRDefault="00F01E9A" w:rsidP="00F01E9A">
      <w:pPr>
        <w:pStyle w:val="Listparagraf"/>
        <w:numPr>
          <w:ilvl w:val="0"/>
          <w:numId w:val="154"/>
        </w:numPr>
        <w:spacing w:after="120"/>
        <w:ind w:left="576" w:hanging="288"/>
        <w:jc w:val="both"/>
        <w:rPr>
          <w:sz w:val="16"/>
          <w:szCs w:val="16"/>
        </w:rPr>
      </w:pPr>
      <w:r w:rsidRPr="00312558">
        <w:rPr>
          <w:sz w:val="16"/>
          <w:szCs w:val="16"/>
        </w:rPr>
        <w:t>Instituţia (Univ., Institutul, Academia) _____________________________________________________________________________________________ ______________________________________________________________________________________________________________, cu specializarea __________________________________________________________________________________, cu durata studiilor de _____ ani, promoţia _______, media de absolvire ____________.</w:t>
      </w:r>
    </w:p>
    <w:p w14:paraId="16D1B8C2" w14:textId="77777777" w:rsidR="00F01E9A" w:rsidRPr="00312558" w:rsidRDefault="00F01E9A" w:rsidP="00F01E9A">
      <w:pPr>
        <w:numPr>
          <w:ilvl w:val="0"/>
          <w:numId w:val="152"/>
        </w:numPr>
        <w:tabs>
          <w:tab w:val="left" w:pos="567"/>
          <w:tab w:val="left" w:pos="709"/>
          <w:tab w:val="left" w:pos="900"/>
        </w:tabs>
        <w:spacing w:after="0" w:line="240" w:lineRule="auto"/>
        <w:ind w:right="-2" w:hanging="76"/>
        <w:jc w:val="both"/>
        <w:rPr>
          <w:rFonts w:ascii="Times New Roman" w:eastAsia="Times New Roman" w:hAnsi="Times New Roman"/>
          <w:sz w:val="16"/>
          <w:szCs w:val="16"/>
        </w:rPr>
      </w:pPr>
      <w:r w:rsidRPr="00312558">
        <w:rPr>
          <w:rFonts w:ascii="Times New Roman" w:eastAsia="Times New Roman" w:hAnsi="Times New Roman"/>
          <w:sz w:val="16"/>
          <w:szCs w:val="16"/>
        </w:rPr>
        <w:t>Alte studii absolvite cu diplomă:</w:t>
      </w:r>
    </w:p>
    <w:p w14:paraId="06A9ACF1" w14:textId="77777777" w:rsidR="00F01E9A" w:rsidRPr="00312558" w:rsidRDefault="00F01E9A" w:rsidP="00F01E9A">
      <w:pPr>
        <w:pStyle w:val="Listparagraf"/>
        <w:numPr>
          <w:ilvl w:val="0"/>
          <w:numId w:val="155"/>
        </w:numPr>
        <w:tabs>
          <w:tab w:val="left" w:pos="360"/>
          <w:tab w:val="left" w:pos="567"/>
          <w:tab w:val="left" w:pos="709"/>
          <w:tab w:val="left" w:pos="1134"/>
        </w:tabs>
        <w:jc w:val="both"/>
        <w:rPr>
          <w:sz w:val="16"/>
          <w:szCs w:val="16"/>
        </w:rPr>
      </w:pPr>
      <w:r w:rsidRPr="00312558">
        <w:rPr>
          <w:sz w:val="16"/>
          <w:szCs w:val="16"/>
        </w:rPr>
        <w:lastRenderedPageBreak/>
        <w:t>Studii postuniversitare de specializare cu durata de _____ semestre  _______________________________________________________</w:t>
      </w:r>
      <w:r w:rsidRPr="00312558">
        <w:rPr>
          <w:sz w:val="16"/>
          <w:szCs w:val="16"/>
        </w:rPr>
        <w:tab/>
        <w:t xml:space="preserve">                             </w:t>
      </w:r>
    </w:p>
    <w:p w14:paraId="365C5173" w14:textId="77777777" w:rsidR="00F01E9A" w:rsidRPr="00312558" w:rsidRDefault="00F01E9A" w:rsidP="00F01E9A">
      <w:pPr>
        <w:pStyle w:val="Listparagraf"/>
        <w:numPr>
          <w:ilvl w:val="0"/>
          <w:numId w:val="155"/>
        </w:numPr>
        <w:tabs>
          <w:tab w:val="left" w:pos="360"/>
          <w:tab w:val="left" w:pos="567"/>
          <w:tab w:val="left" w:pos="709"/>
          <w:tab w:val="left" w:pos="1134"/>
        </w:tabs>
        <w:jc w:val="both"/>
        <w:rPr>
          <w:sz w:val="16"/>
          <w:szCs w:val="16"/>
        </w:rPr>
      </w:pPr>
      <w:r w:rsidRPr="00312558">
        <w:rPr>
          <w:sz w:val="16"/>
          <w:szCs w:val="16"/>
        </w:rPr>
        <w:t>Studii academice postuniversitare cu</w:t>
      </w:r>
      <w:r w:rsidRPr="00312558">
        <w:rPr>
          <w:sz w:val="16"/>
          <w:szCs w:val="16"/>
          <w:vertAlign w:val="superscript"/>
        </w:rPr>
        <w:t xml:space="preserve"> </w:t>
      </w:r>
      <w:r w:rsidRPr="00312558">
        <w:rPr>
          <w:sz w:val="16"/>
          <w:szCs w:val="16"/>
        </w:rPr>
        <w:t>durata de _____ semestre  __________________________________________________________</w:t>
      </w:r>
      <w:r w:rsidRPr="00312558">
        <w:rPr>
          <w:sz w:val="16"/>
          <w:szCs w:val="16"/>
        </w:rPr>
        <w:tab/>
        <w:t xml:space="preserve">                             </w:t>
      </w:r>
    </w:p>
    <w:p w14:paraId="0EAD6F97" w14:textId="77777777" w:rsidR="00F01E9A" w:rsidRPr="00312558" w:rsidRDefault="00F01E9A" w:rsidP="00F01E9A">
      <w:pPr>
        <w:pStyle w:val="Listparagraf"/>
        <w:numPr>
          <w:ilvl w:val="0"/>
          <w:numId w:val="155"/>
        </w:numPr>
        <w:tabs>
          <w:tab w:val="left" w:pos="360"/>
          <w:tab w:val="left" w:pos="567"/>
          <w:tab w:val="left" w:pos="709"/>
          <w:tab w:val="left" w:pos="1134"/>
        </w:tabs>
        <w:jc w:val="both"/>
        <w:rPr>
          <w:sz w:val="16"/>
          <w:szCs w:val="16"/>
        </w:rPr>
      </w:pPr>
      <w:r w:rsidRPr="00312558">
        <w:rPr>
          <w:sz w:val="16"/>
          <w:szCs w:val="16"/>
        </w:rPr>
        <w:t>Studii aprofundate de specialitate cu durata de _____ semestre  __________________________________________________________</w:t>
      </w:r>
      <w:r w:rsidRPr="00312558">
        <w:rPr>
          <w:sz w:val="16"/>
          <w:szCs w:val="16"/>
        </w:rPr>
        <w:tab/>
        <w:t xml:space="preserve">                             </w:t>
      </w:r>
    </w:p>
    <w:p w14:paraId="2E9E99EC" w14:textId="77777777" w:rsidR="00F01E9A" w:rsidRPr="00312558" w:rsidRDefault="00F01E9A" w:rsidP="00F01E9A">
      <w:pPr>
        <w:pStyle w:val="Listparagraf"/>
        <w:numPr>
          <w:ilvl w:val="0"/>
          <w:numId w:val="155"/>
        </w:numPr>
        <w:tabs>
          <w:tab w:val="left" w:pos="360"/>
          <w:tab w:val="left" w:pos="567"/>
          <w:tab w:val="left" w:pos="709"/>
          <w:tab w:val="left" w:pos="1134"/>
        </w:tabs>
        <w:jc w:val="both"/>
        <w:rPr>
          <w:sz w:val="16"/>
          <w:szCs w:val="16"/>
        </w:rPr>
      </w:pPr>
      <w:r w:rsidRPr="00312558">
        <w:rPr>
          <w:sz w:val="16"/>
          <w:szCs w:val="16"/>
        </w:rPr>
        <w:t>Masterat în sistem postuniversitar __________________________________________________________________________________________</w:t>
      </w:r>
    </w:p>
    <w:p w14:paraId="1583B0B4" w14:textId="77777777" w:rsidR="00F01E9A" w:rsidRPr="00312558" w:rsidRDefault="00F01E9A" w:rsidP="00F01E9A">
      <w:pPr>
        <w:pStyle w:val="Listparagraf"/>
        <w:numPr>
          <w:ilvl w:val="0"/>
          <w:numId w:val="155"/>
        </w:numPr>
        <w:tabs>
          <w:tab w:val="left" w:pos="360"/>
          <w:tab w:val="left" w:pos="567"/>
          <w:tab w:val="left" w:pos="709"/>
          <w:tab w:val="left" w:pos="1134"/>
        </w:tabs>
        <w:jc w:val="both"/>
        <w:rPr>
          <w:sz w:val="16"/>
          <w:szCs w:val="16"/>
        </w:rPr>
      </w:pPr>
      <w:r w:rsidRPr="00312558">
        <w:rPr>
          <w:sz w:val="16"/>
          <w:szCs w:val="16"/>
        </w:rPr>
        <w:t xml:space="preserve">Cursuri de perfecţionare postuniversitare cu durata de _____ semestre </w:t>
      </w:r>
      <w:r w:rsidRPr="00312558">
        <w:rPr>
          <w:sz w:val="16"/>
          <w:szCs w:val="16"/>
          <w:vertAlign w:val="superscript"/>
        </w:rPr>
        <w:t>(2)</w:t>
      </w:r>
      <w:r w:rsidRPr="00312558">
        <w:rPr>
          <w:sz w:val="16"/>
          <w:szCs w:val="16"/>
        </w:rPr>
        <w:t xml:space="preserve"> ____________________________________________________________</w:t>
      </w:r>
      <w:r w:rsidRPr="00312558">
        <w:rPr>
          <w:sz w:val="16"/>
          <w:szCs w:val="16"/>
        </w:rPr>
        <w:tab/>
        <w:t xml:space="preserve">                             </w:t>
      </w:r>
    </w:p>
    <w:p w14:paraId="781EA52E" w14:textId="77777777" w:rsidR="00F01E9A" w:rsidRPr="00312558" w:rsidRDefault="00F01E9A" w:rsidP="00F01E9A">
      <w:pPr>
        <w:pStyle w:val="Listparagraf"/>
        <w:numPr>
          <w:ilvl w:val="0"/>
          <w:numId w:val="155"/>
        </w:numPr>
        <w:tabs>
          <w:tab w:val="left" w:pos="360"/>
          <w:tab w:val="left" w:pos="567"/>
          <w:tab w:val="left" w:pos="709"/>
          <w:tab w:val="left" w:pos="1134"/>
        </w:tabs>
        <w:jc w:val="both"/>
        <w:rPr>
          <w:sz w:val="16"/>
          <w:szCs w:val="16"/>
        </w:rPr>
      </w:pPr>
      <w:r w:rsidRPr="00312558">
        <w:rPr>
          <w:sz w:val="16"/>
          <w:szCs w:val="16"/>
        </w:rPr>
        <w:t>Studii postuniversitare de specializare, academice postuniversitare cu durata mai mică de 3 semestre______________________________________</w:t>
      </w:r>
    </w:p>
    <w:p w14:paraId="4AB3D3F7" w14:textId="77777777" w:rsidR="00F01E9A" w:rsidRPr="00312558" w:rsidRDefault="00F01E9A" w:rsidP="00F01E9A">
      <w:pPr>
        <w:pStyle w:val="Listparagraf"/>
        <w:tabs>
          <w:tab w:val="left" w:pos="284"/>
          <w:tab w:val="left" w:pos="360"/>
          <w:tab w:val="left" w:pos="567"/>
          <w:tab w:val="left" w:pos="709"/>
        </w:tabs>
        <w:ind w:left="576"/>
        <w:jc w:val="both"/>
        <w:rPr>
          <w:sz w:val="16"/>
          <w:szCs w:val="16"/>
        </w:rPr>
      </w:pPr>
      <w:r w:rsidRPr="00312558">
        <w:rPr>
          <w:sz w:val="16"/>
          <w:szCs w:val="16"/>
        </w:rPr>
        <w:t>______________________________________________________________________________________________________________________</w:t>
      </w:r>
    </w:p>
    <w:p w14:paraId="6FD7871D" w14:textId="77777777" w:rsidR="00F01E9A" w:rsidRPr="00312558" w:rsidRDefault="00F01E9A" w:rsidP="00F01E9A">
      <w:pPr>
        <w:pStyle w:val="Listparagraf"/>
        <w:numPr>
          <w:ilvl w:val="0"/>
          <w:numId w:val="155"/>
        </w:numPr>
        <w:tabs>
          <w:tab w:val="left" w:pos="360"/>
          <w:tab w:val="left" w:pos="567"/>
          <w:tab w:val="left" w:pos="709"/>
          <w:tab w:val="left" w:pos="1134"/>
        </w:tabs>
        <w:jc w:val="both"/>
        <w:rPr>
          <w:sz w:val="16"/>
          <w:szCs w:val="16"/>
        </w:rPr>
      </w:pPr>
      <w:r w:rsidRPr="00312558">
        <w:rPr>
          <w:sz w:val="16"/>
          <w:szCs w:val="16"/>
        </w:rPr>
        <w:t xml:space="preserve">Studii aprofundate de specialitate, cursuri de perfecţionare postuniversitară cu durata mai mică de 3 semestre _______________________________ </w:t>
      </w:r>
    </w:p>
    <w:p w14:paraId="3A676251" w14:textId="77777777" w:rsidR="00F01E9A" w:rsidRPr="00312558" w:rsidRDefault="00F01E9A" w:rsidP="00F01E9A">
      <w:pPr>
        <w:pStyle w:val="Listparagraf"/>
        <w:tabs>
          <w:tab w:val="left" w:pos="284"/>
          <w:tab w:val="left" w:pos="360"/>
          <w:tab w:val="left" w:pos="567"/>
          <w:tab w:val="left" w:pos="709"/>
        </w:tabs>
        <w:ind w:left="576"/>
        <w:jc w:val="both"/>
        <w:rPr>
          <w:sz w:val="16"/>
          <w:szCs w:val="16"/>
        </w:rPr>
      </w:pPr>
      <w:r w:rsidRPr="00312558">
        <w:rPr>
          <w:sz w:val="16"/>
          <w:szCs w:val="16"/>
        </w:rPr>
        <w:t xml:space="preserve">_______________________________________________________________________________________________________________________     </w:t>
      </w:r>
    </w:p>
    <w:p w14:paraId="2B337DCA" w14:textId="77777777" w:rsidR="00F01E9A" w:rsidRPr="00312558" w:rsidRDefault="00F01E9A" w:rsidP="00F01E9A">
      <w:pPr>
        <w:pStyle w:val="Listparagraf"/>
        <w:numPr>
          <w:ilvl w:val="0"/>
          <w:numId w:val="155"/>
        </w:numPr>
        <w:tabs>
          <w:tab w:val="left" w:pos="360"/>
          <w:tab w:val="left" w:pos="567"/>
          <w:tab w:val="left" w:pos="709"/>
          <w:tab w:val="left" w:pos="1134"/>
        </w:tabs>
        <w:ind w:right="-2"/>
        <w:jc w:val="both"/>
        <w:rPr>
          <w:sz w:val="16"/>
          <w:szCs w:val="16"/>
        </w:rPr>
      </w:pPr>
      <w:r w:rsidRPr="00312558">
        <w:rPr>
          <w:sz w:val="16"/>
          <w:szCs w:val="16"/>
        </w:rPr>
        <w:t>După absolvirea ciclului I de studii universitare de licenţă am absolvit studii postuniversitare/programe de conversie profesională în domeniul _______ __________________________________________________________________________________________________________________________</w:t>
      </w:r>
    </w:p>
    <w:p w14:paraId="716D8958" w14:textId="77777777" w:rsidR="00F01E9A" w:rsidRPr="00312558" w:rsidRDefault="00F01E9A" w:rsidP="00F01E9A">
      <w:pPr>
        <w:tabs>
          <w:tab w:val="left" w:pos="284"/>
          <w:tab w:val="left" w:pos="360"/>
          <w:tab w:val="left" w:pos="567"/>
          <w:tab w:val="left" w:pos="709"/>
        </w:tabs>
        <w:spacing w:after="0" w:line="240" w:lineRule="auto"/>
        <w:ind w:left="284" w:right="-2" w:hanging="76"/>
        <w:jc w:val="both"/>
        <w:rPr>
          <w:rFonts w:ascii="Times New Roman" w:eastAsia="Times New Roman" w:hAnsi="Times New Roman"/>
          <w:sz w:val="16"/>
          <w:szCs w:val="16"/>
        </w:rPr>
      </w:pPr>
      <w:r w:rsidRPr="00312558">
        <w:rPr>
          <w:rFonts w:ascii="Times New Roman" w:eastAsia="Times New Roman" w:hAnsi="Times New Roman"/>
          <w:sz w:val="16"/>
          <w:szCs w:val="16"/>
        </w:rPr>
        <w:t xml:space="preserve">        </w:t>
      </w:r>
    </w:p>
    <w:p w14:paraId="123AE271" w14:textId="77777777" w:rsidR="00F01E9A" w:rsidRPr="00312558" w:rsidRDefault="00F01E9A" w:rsidP="00F01E9A">
      <w:pPr>
        <w:numPr>
          <w:ilvl w:val="0"/>
          <w:numId w:val="152"/>
        </w:numPr>
        <w:tabs>
          <w:tab w:val="left" w:pos="567"/>
          <w:tab w:val="left" w:pos="709"/>
          <w:tab w:val="left" w:pos="900"/>
        </w:tabs>
        <w:spacing w:after="0" w:line="240" w:lineRule="auto"/>
        <w:ind w:right="-2" w:hanging="76"/>
        <w:jc w:val="both"/>
        <w:rPr>
          <w:rFonts w:ascii="Times New Roman" w:eastAsia="Times New Roman" w:hAnsi="Times New Roman"/>
          <w:sz w:val="16"/>
          <w:szCs w:val="16"/>
        </w:rPr>
      </w:pPr>
      <w:r w:rsidRPr="00312558">
        <w:rPr>
          <w:rFonts w:ascii="Times New Roman" w:eastAsia="Times New Roman" w:hAnsi="Times New Roman"/>
          <w:sz w:val="16"/>
          <w:szCs w:val="16"/>
        </w:rPr>
        <w:t>Am obţinut DEFINITIVATUL în anul ________, GRADUL II în anul ________, GRADUL I în anul __________, DOCTORATUL în anul _________, în specialitatea ____________________________________________________.</w:t>
      </w:r>
    </w:p>
    <w:p w14:paraId="780DCB0F" w14:textId="77777777" w:rsidR="00F01E9A" w:rsidRPr="00312558" w:rsidRDefault="00F01E9A" w:rsidP="00F01E9A">
      <w:pPr>
        <w:numPr>
          <w:ilvl w:val="0"/>
          <w:numId w:val="152"/>
        </w:numPr>
        <w:tabs>
          <w:tab w:val="left" w:pos="284"/>
          <w:tab w:val="left" w:pos="567"/>
          <w:tab w:val="left" w:pos="709"/>
          <w:tab w:val="left" w:pos="900"/>
        </w:tabs>
        <w:spacing w:after="0" w:line="240" w:lineRule="auto"/>
        <w:ind w:right="-2" w:hanging="76"/>
        <w:jc w:val="both"/>
        <w:rPr>
          <w:rFonts w:ascii="Times New Roman" w:eastAsia="Times New Roman" w:hAnsi="Times New Roman"/>
          <w:sz w:val="16"/>
          <w:szCs w:val="16"/>
        </w:rPr>
      </w:pPr>
      <w:r w:rsidRPr="00312558">
        <w:rPr>
          <w:rFonts w:ascii="Times New Roman" w:eastAsia="Times New Roman" w:hAnsi="Times New Roman"/>
          <w:sz w:val="16"/>
          <w:szCs w:val="16"/>
        </w:rPr>
        <w:t>Sunt încadrat(ă) cu contract de muncă pe perioadă nedeterminată (determinată) la __________________________________________________________ _____________________________________________________________________ judeţul (sectorul) ________________, pe/ la postul/ catedra (funcţia) de ______________________________________________________________________________________________________________________________  _______________________________________________________________________________________________________.</w:t>
      </w:r>
    </w:p>
    <w:p w14:paraId="4433FFA0" w14:textId="77777777" w:rsidR="00F01E9A" w:rsidRPr="00312558" w:rsidRDefault="00F01E9A" w:rsidP="00F01E9A">
      <w:pPr>
        <w:numPr>
          <w:ilvl w:val="0"/>
          <w:numId w:val="152"/>
        </w:numPr>
        <w:tabs>
          <w:tab w:val="left" w:pos="284"/>
          <w:tab w:val="left" w:pos="567"/>
          <w:tab w:val="left" w:pos="709"/>
          <w:tab w:val="left" w:pos="900"/>
        </w:tabs>
        <w:spacing w:after="0" w:line="240" w:lineRule="auto"/>
        <w:ind w:right="-2" w:hanging="76"/>
        <w:jc w:val="both"/>
        <w:rPr>
          <w:rFonts w:ascii="Times New Roman" w:eastAsia="Times New Roman" w:hAnsi="Times New Roman"/>
          <w:sz w:val="16"/>
          <w:szCs w:val="16"/>
        </w:rPr>
      </w:pPr>
      <w:r w:rsidRPr="00312558">
        <w:rPr>
          <w:rFonts w:ascii="Times New Roman" w:eastAsia="Times New Roman" w:hAnsi="Times New Roman"/>
          <w:sz w:val="16"/>
          <w:szCs w:val="16"/>
        </w:rPr>
        <w:t xml:space="preserve">În anul şcolar 2025-2026 am fost încadrat(ă) în sistemul de </w:t>
      </w:r>
      <w:r w:rsidRPr="00312558">
        <w:rPr>
          <w:rFonts w:ascii="Times New Roman" w:eastAsia="Times New Roman" w:hAnsi="Times New Roman"/>
          <w:b/>
          <w:sz w:val="16"/>
          <w:szCs w:val="16"/>
        </w:rPr>
        <w:t>PLATA CU ORA</w:t>
      </w:r>
      <w:r w:rsidRPr="00312558">
        <w:rPr>
          <w:rFonts w:ascii="Times New Roman" w:eastAsia="Times New Roman" w:hAnsi="Times New Roman"/>
          <w:sz w:val="16"/>
          <w:szCs w:val="16"/>
        </w:rPr>
        <w:t xml:space="preserve"> pe postul/ catedra (vacant(ă), rezervat(ă)) ____________________________ _______________________________________________________________________________________, având în încadrare un număr de ________ore, de la ____________________________________________________________________________________________________________________________ _____________________________________________________________________________________________________________________, localitatea _________________________________________, judeţul (sectorul) ____________________, obţinând, la sfârşitul anului şcolar, calificativul ________________________________ şi AM/ NU AM recomandarea Consiliului de administraţie al unităţii de învăţământ pentru continuarea activității în anul şcolar 2026-2027.</w:t>
      </w:r>
    </w:p>
    <w:p w14:paraId="19E27CA9" w14:textId="77777777" w:rsidR="00F01E9A" w:rsidRPr="00312558" w:rsidRDefault="00F01E9A" w:rsidP="00F01E9A">
      <w:pPr>
        <w:numPr>
          <w:ilvl w:val="0"/>
          <w:numId w:val="152"/>
        </w:numPr>
        <w:tabs>
          <w:tab w:val="left" w:pos="284"/>
          <w:tab w:val="left" w:pos="567"/>
          <w:tab w:val="left" w:pos="709"/>
          <w:tab w:val="left" w:pos="900"/>
        </w:tabs>
        <w:spacing w:after="0" w:line="240" w:lineRule="auto"/>
        <w:ind w:right="-2" w:hanging="76"/>
        <w:jc w:val="both"/>
        <w:rPr>
          <w:rFonts w:ascii="Times New Roman" w:eastAsia="Times New Roman" w:hAnsi="Times New Roman"/>
          <w:sz w:val="16"/>
          <w:szCs w:val="16"/>
        </w:rPr>
      </w:pPr>
      <w:r w:rsidRPr="00312558">
        <w:rPr>
          <w:rFonts w:ascii="Times New Roman" w:eastAsia="Times New Roman" w:hAnsi="Times New Roman"/>
          <w:sz w:val="16"/>
          <w:szCs w:val="16"/>
        </w:rPr>
        <w:t>Sunt pensionar(ă) pentru limită de vârstă/ militar, începând cu data de ______________</w:t>
      </w:r>
    </w:p>
    <w:p w14:paraId="20D52993" w14:textId="77777777" w:rsidR="00F01E9A" w:rsidRPr="00312558" w:rsidRDefault="00F01E9A" w:rsidP="00F01E9A">
      <w:pPr>
        <w:numPr>
          <w:ilvl w:val="0"/>
          <w:numId w:val="152"/>
        </w:numPr>
        <w:tabs>
          <w:tab w:val="left" w:pos="284"/>
          <w:tab w:val="left" w:pos="567"/>
          <w:tab w:val="left" w:pos="709"/>
          <w:tab w:val="left" w:pos="900"/>
        </w:tabs>
        <w:spacing w:after="0" w:line="240" w:lineRule="auto"/>
        <w:ind w:right="-2" w:hanging="76"/>
        <w:jc w:val="both"/>
        <w:rPr>
          <w:rFonts w:ascii="Times New Roman" w:eastAsia="Times New Roman" w:hAnsi="Times New Roman"/>
          <w:sz w:val="16"/>
          <w:szCs w:val="16"/>
        </w:rPr>
      </w:pPr>
      <w:r w:rsidRPr="00312558">
        <w:rPr>
          <w:rFonts w:ascii="Times New Roman" w:eastAsia="Times New Roman" w:hAnsi="Times New Roman"/>
          <w:sz w:val="16"/>
          <w:szCs w:val="16"/>
        </w:rPr>
        <w:t xml:space="preserve">CALIFICATIVUL obţinut în anul şcolar 2024-2025 _________________________ şi în anul şcolar 2025-2026 _________________________; </w:t>
      </w:r>
    </w:p>
    <w:p w14:paraId="2CA8BF80" w14:textId="77777777" w:rsidR="00F01E9A" w:rsidRPr="00312558" w:rsidRDefault="00F01E9A" w:rsidP="00F01E9A">
      <w:pPr>
        <w:numPr>
          <w:ilvl w:val="0"/>
          <w:numId w:val="152"/>
        </w:numPr>
        <w:tabs>
          <w:tab w:val="left" w:pos="284"/>
          <w:tab w:val="left" w:pos="567"/>
          <w:tab w:val="left" w:pos="709"/>
          <w:tab w:val="left" w:pos="900"/>
        </w:tabs>
        <w:spacing w:after="0" w:line="240" w:lineRule="auto"/>
        <w:ind w:right="-2" w:hanging="76"/>
        <w:jc w:val="both"/>
        <w:rPr>
          <w:rFonts w:ascii="Times New Roman" w:eastAsia="Times New Roman" w:hAnsi="Times New Roman"/>
          <w:sz w:val="16"/>
          <w:szCs w:val="16"/>
        </w:rPr>
      </w:pPr>
      <w:r w:rsidRPr="00312558">
        <w:rPr>
          <w:rFonts w:ascii="Times New Roman" w:eastAsia="Times New Roman" w:hAnsi="Times New Roman"/>
          <w:sz w:val="16"/>
          <w:szCs w:val="16"/>
        </w:rPr>
        <w:t xml:space="preserve">La 01.09.2025 am _____ ani _______ luni, </w:t>
      </w:r>
      <w:r w:rsidRPr="00312558">
        <w:rPr>
          <w:rFonts w:ascii="Times New Roman" w:eastAsia="Times New Roman" w:hAnsi="Times New Roman"/>
          <w:sz w:val="16"/>
          <w:szCs w:val="16"/>
          <w:u w:val="single"/>
        </w:rPr>
        <w:t>vechime efectivă la catedră</w:t>
      </w:r>
      <w:r w:rsidRPr="00312558">
        <w:rPr>
          <w:rFonts w:ascii="Times New Roman" w:eastAsia="Times New Roman" w:hAnsi="Times New Roman"/>
          <w:sz w:val="16"/>
          <w:szCs w:val="16"/>
        </w:rPr>
        <w:t xml:space="preserve">  (inclusiv perioada rezervării catedrei). </w:t>
      </w:r>
    </w:p>
    <w:p w14:paraId="60C755D5" w14:textId="77777777" w:rsidR="00F01E9A" w:rsidRPr="00312558" w:rsidRDefault="00F01E9A" w:rsidP="00F01E9A">
      <w:pPr>
        <w:spacing w:after="0" w:line="240" w:lineRule="auto"/>
        <w:ind w:right="-2"/>
        <w:jc w:val="both"/>
        <w:rPr>
          <w:rFonts w:ascii="Times New Roman" w:eastAsia="Times New Roman" w:hAnsi="Times New Roman"/>
          <w:sz w:val="16"/>
          <w:szCs w:val="16"/>
        </w:rPr>
      </w:pPr>
    </w:p>
    <w:p w14:paraId="5A34BF64" w14:textId="77777777" w:rsidR="00F01E9A" w:rsidRPr="00312558" w:rsidRDefault="00F01E9A" w:rsidP="00F01E9A">
      <w:pPr>
        <w:spacing w:after="0" w:line="240" w:lineRule="auto"/>
        <w:ind w:left="284" w:right="-2"/>
        <w:jc w:val="both"/>
        <w:rPr>
          <w:rFonts w:ascii="Times New Roman" w:eastAsia="Times New Roman" w:hAnsi="Times New Roman"/>
          <w:i/>
          <w:sz w:val="14"/>
          <w:szCs w:val="14"/>
          <w:u w:val="single"/>
        </w:rPr>
      </w:pPr>
      <w:r w:rsidRPr="00312558">
        <w:rPr>
          <w:rFonts w:ascii="Times New Roman" w:eastAsia="Times New Roman" w:hAnsi="Times New Roman"/>
          <w:i/>
          <w:sz w:val="14"/>
          <w:szCs w:val="14"/>
          <w:u w:val="single"/>
        </w:rPr>
        <w:t xml:space="preserve">NOTĂ: </w:t>
      </w:r>
    </w:p>
    <w:p w14:paraId="349F5890" w14:textId="77777777" w:rsidR="00F01E9A" w:rsidRPr="00312558" w:rsidRDefault="00F01E9A" w:rsidP="00F01E9A">
      <w:pPr>
        <w:pStyle w:val="Listparagraf"/>
        <w:numPr>
          <w:ilvl w:val="0"/>
          <w:numId w:val="156"/>
        </w:numPr>
        <w:ind w:left="576" w:hanging="288"/>
        <w:jc w:val="both"/>
        <w:rPr>
          <w:i/>
          <w:sz w:val="14"/>
          <w:szCs w:val="14"/>
        </w:rPr>
      </w:pPr>
      <w:r w:rsidRPr="00312558">
        <w:rPr>
          <w:i/>
          <w:sz w:val="14"/>
          <w:szCs w:val="14"/>
        </w:rPr>
        <w:t>Pentru absolvenţii promoţiei 2025 şi debutanţii în primul an de activitate se ia în considerare calificativul parţial din anul şcolar 2025-2026.</w:t>
      </w:r>
    </w:p>
    <w:p w14:paraId="6015621B" w14:textId="77777777" w:rsidR="00F01E9A" w:rsidRPr="00312558" w:rsidRDefault="00F01E9A" w:rsidP="00F01E9A">
      <w:pPr>
        <w:pStyle w:val="Listparagraf"/>
        <w:numPr>
          <w:ilvl w:val="0"/>
          <w:numId w:val="156"/>
        </w:numPr>
        <w:ind w:left="576" w:hanging="288"/>
        <w:jc w:val="both"/>
        <w:rPr>
          <w:i/>
          <w:sz w:val="14"/>
          <w:szCs w:val="14"/>
        </w:rPr>
      </w:pPr>
      <w:r w:rsidRPr="00312558">
        <w:rPr>
          <w:i/>
          <w:sz w:val="14"/>
          <w:szCs w:val="14"/>
        </w:rPr>
        <w:t>Pentru absolvenţii promoţiei 2024 şi debutanţii în al doilea an de activitate se iau în considerare calificativul pentru anul şcolar 2024-2025 şi calificativul parţial din anul şcolar 2025-2026.</w:t>
      </w:r>
    </w:p>
    <w:p w14:paraId="2F617ED3" w14:textId="77777777" w:rsidR="00F01E9A" w:rsidRPr="00312558" w:rsidRDefault="00F01E9A" w:rsidP="00F01E9A">
      <w:pPr>
        <w:pStyle w:val="Listparagraf"/>
        <w:numPr>
          <w:ilvl w:val="0"/>
          <w:numId w:val="156"/>
        </w:numPr>
        <w:ind w:left="576" w:hanging="288"/>
        <w:jc w:val="both"/>
        <w:rPr>
          <w:i/>
          <w:sz w:val="14"/>
          <w:szCs w:val="14"/>
        </w:rPr>
      </w:pPr>
      <w:r w:rsidRPr="00312558">
        <w:rPr>
          <w:i/>
          <w:sz w:val="14"/>
          <w:szCs w:val="14"/>
        </w:rPr>
        <w:t>În cazul întreruperii activităţii la catedră, în perioada ultimilor doi ani şcolari, se iau în considerare calificativele pentru ultimii doi ani şcolari în care cadrul didactic şi-a desfăşurat activitatea.</w:t>
      </w:r>
    </w:p>
    <w:p w14:paraId="4A4B3666" w14:textId="77777777" w:rsidR="00F01E9A" w:rsidRPr="00312558" w:rsidRDefault="00F01E9A" w:rsidP="00F01E9A">
      <w:pPr>
        <w:tabs>
          <w:tab w:val="left" w:pos="180"/>
        </w:tabs>
        <w:spacing w:after="0" w:line="240" w:lineRule="auto"/>
        <w:ind w:right="-2"/>
        <w:jc w:val="both"/>
        <w:rPr>
          <w:rFonts w:ascii="Times New Roman" w:eastAsia="Times New Roman" w:hAnsi="Times New Roman"/>
          <w:b/>
          <w:sz w:val="4"/>
          <w:szCs w:val="4"/>
        </w:rPr>
      </w:pPr>
    </w:p>
    <w:p w14:paraId="4272C76A" w14:textId="77777777" w:rsidR="00F01E9A" w:rsidRPr="00312558" w:rsidRDefault="00F01E9A" w:rsidP="00F01E9A">
      <w:pPr>
        <w:tabs>
          <w:tab w:val="left" w:pos="567"/>
          <w:tab w:val="left" w:pos="900"/>
        </w:tabs>
        <w:spacing w:after="0" w:line="240" w:lineRule="auto"/>
        <w:ind w:left="360" w:right="-2"/>
        <w:jc w:val="both"/>
        <w:rPr>
          <w:rFonts w:ascii="Times New Roman" w:eastAsia="Times New Roman" w:hAnsi="Times New Roman"/>
          <w:sz w:val="4"/>
          <w:szCs w:val="4"/>
        </w:rPr>
      </w:pPr>
      <w:r w:rsidRPr="00312558">
        <w:rPr>
          <w:rFonts w:ascii="Times New Roman" w:eastAsia="Times New Roman" w:hAnsi="Times New Roman"/>
          <w:sz w:val="16"/>
          <w:szCs w:val="16"/>
        </w:rPr>
        <w:t xml:space="preserve">   </w:t>
      </w:r>
    </w:p>
    <w:p w14:paraId="4858F79D" w14:textId="77777777" w:rsidR="00F01E9A" w:rsidRPr="00312558" w:rsidRDefault="00F01E9A" w:rsidP="00F01E9A">
      <w:pPr>
        <w:spacing w:after="0" w:line="240" w:lineRule="auto"/>
        <w:ind w:right="-2" w:firstLine="567"/>
        <w:jc w:val="both"/>
        <w:rPr>
          <w:rFonts w:ascii="Times New Roman" w:eastAsia="Times New Roman" w:hAnsi="Times New Roman"/>
          <w:b/>
          <w:sz w:val="16"/>
          <w:szCs w:val="16"/>
        </w:rPr>
      </w:pPr>
      <w:r w:rsidRPr="00312558">
        <w:rPr>
          <w:rFonts w:ascii="Times New Roman" w:eastAsia="Times New Roman" w:hAnsi="Times New Roman"/>
          <w:b/>
          <w:sz w:val="16"/>
          <w:szCs w:val="16"/>
        </w:rPr>
        <w:t>Anexez următoarele acte</w:t>
      </w:r>
      <w:r w:rsidRPr="00312558">
        <w:rPr>
          <w:rFonts w:ascii="Times New Roman" w:eastAsia="Times New Roman" w:hAnsi="Times New Roman"/>
          <w:b/>
          <w:sz w:val="16"/>
          <w:szCs w:val="16"/>
          <w:vertAlign w:val="superscript"/>
        </w:rPr>
        <w:t>*</w:t>
      </w:r>
      <w:r w:rsidRPr="00312558">
        <w:rPr>
          <w:rFonts w:ascii="Times New Roman" w:eastAsia="Times New Roman" w:hAnsi="Times New Roman"/>
          <w:b/>
          <w:sz w:val="16"/>
          <w:szCs w:val="16"/>
        </w:rPr>
        <w:t>, în original, respectiv în copie, autentificate de conducerea unităţii de învăţământ la care sunt titular(ă)/detaşat(ă)/am funcționat în anul școlar 2025-2026 sau angajator (după caz)</w:t>
      </w:r>
      <w:r w:rsidRPr="00312558">
        <w:rPr>
          <w:rFonts w:ascii="Times New Roman" w:eastAsia="Times New Roman" w:hAnsi="Times New Roman"/>
          <w:b/>
          <w:sz w:val="16"/>
          <w:szCs w:val="16"/>
          <w:vertAlign w:val="superscript"/>
        </w:rPr>
        <w:t>**</w:t>
      </w:r>
      <w:r w:rsidRPr="00312558">
        <w:rPr>
          <w:rFonts w:ascii="Times New Roman" w:eastAsia="Times New Roman" w:hAnsi="Times New Roman"/>
          <w:b/>
          <w:sz w:val="16"/>
          <w:szCs w:val="16"/>
        </w:rPr>
        <w:t xml:space="preserve">: </w:t>
      </w:r>
    </w:p>
    <w:p w14:paraId="18200E2A" w14:textId="77777777" w:rsidR="00F01E9A" w:rsidRPr="00312558" w:rsidRDefault="00F01E9A" w:rsidP="00F01E9A">
      <w:pPr>
        <w:pStyle w:val="Listparagraf"/>
        <w:numPr>
          <w:ilvl w:val="0"/>
          <w:numId w:val="157"/>
        </w:numPr>
        <w:ind w:left="576" w:hanging="288"/>
        <w:jc w:val="both"/>
        <w:rPr>
          <w:sz w:val="16"/>
          <w:szCs w:val="16"/>
        </w:rPr>
      </w:pPr>
      <w:r w:rsidRPr="00312558">
        <w:rPr>
          <w:sz w:val="16"/>
          <w:szCs w:val="16"/>
        </w:rPr>
        <w:t>copie a actului de identitate (B.I./ C.I.) din care să rezulte domiciliul şi de pe actele doveditoare privind schimbarea numelui, dacă este cazul;</w:t>
      </w:r>
    </w:p>
    <w:p w14:paraId="20CC29B7" w14:textId="77777777" w:rsidR="00F01E9A" w:rsidRPr="00312558" w:rsidRDefault="00F01E9A" w:rsidP="00F01E9A">
      <w:pPr>
        <w:pStyle w:val="Listparagraf"/>
        <w:numPr>
          <w:ilvl w:val="0"/>
          <w:numId w:val="157"/>
        </w:numPr>
        <w:ind w:left="576" w:hanging="288"/>
        <w:jc w:val="both"/>
        <w:rPr>
          <w:sz w:val="16"/>
          <w:szCs w:val="16"/>
        </w:rPr>
      </w:pPr>
      <w:r w:rsidRPr="00312558">
        <w:rPr>
          <w:sz w:val="16"/>
          <w:szCs w:val="16"/>
        </w:rPr>
        <w:t>copie de pe documentul de numire/ transfer/ repartizare pe postul didactic de la unitatea de învăţământ la care funcţionez;</w:t>
      </w:r>
    </w:p>
    <w:p w14:paraId="53691DC2" w14:textId="77777777" w:rsidR="00F01E9A" w:rsidRPr="00312558" w:rsidRDefault="00F01E9A" w:rsidP="00F01E9A">
      <w:pPr>
        <w:pStyle w:val="Listparagraf"/>
        <w:numPr>
          <w:ilvl w:val="0"/>
          <w:numId w:val="157"/>
        </w:numPr>
        <w:ind w:left="576" w:hanging="288"/>
        <w:jc w:val="both"/>
        <w:rPr>
          <w:sz w:val="16"/>
          <w:szCs w:val="16"/>
        </w:rPr>
      </w:pPr>
      <w:r w:rsidRPr="00312558">
        <w:rPr>
          <w:sz w:val="16"/>
          <w:szCs w:val="16"/>
        </w:rPr>
        <w:t>copii ale diplomei/ diplomelor de studii şi foii matricole/ foilor matricole/ suplimentelor la diplomă;</w:t>
      </w:r>
    </w:p>
    <w:p w14:paraId="02A771DF" w14:textId="77777777" w:rsidR="00F01E9A" w:rsidRPr="00312558" w:rsidRDefault="00F01E9A" w:rsidP="00F01E9A">
      <w:pPr>
        <w:pStyle w:val="Listparagraf"/>
        <w:numPr>
          <w:ilvl w:val="0"/>
          <w:numId w:val="157"/>
        </w:numPr>
        <w:ind w:left="576" w:hanging="288"/>
        <w:jc w:val="both"/>
        <w:rPr>
          <w:sz w:val="16"/>
          <w:szCs w:val="16"/>
        </w:rPr>
      </w:pPr>
      <w:r w:rsidRPr="00312558">
        <w:rPr>
          <w:sz w:val="16"/>
          <w:szCs w:val="16"/>
        </w:rPr>
        <w:t>copie de pe documentele/ certificatele privind pregătirea psihopedagogică;</w:t>
      </w:r>
    </w:p>
    <w:p w14:paraId="6CC83C0B" w14:textId="77777777" w:rsidR="00F01E9A" w:rsidRPr="00312558" w:rsidRDefault="00F01E9A" w:rsidP="00F01E9A">
      <w:pPr>
        <w:pStyle w:val="Listparagraf"/>
        <w:numPr>
          <w:ilvl w:val="0"/>
          <w:numId w:val="157"/>
        </w:numPr>
        <w:ind w:left="576" w:hanging="288"/>
        <w:jc w:val="both"/>
        <w:rPr>
          <w:sz w:val="16"/>
          <w:szCs w:val="16"/>
        </w:rPr>
      </w:pPr>
      <w:r w:rsidRPr="00312558">
        <w:rPr>
          <w:sz w:val="16"/>
          <w:szCs w:val="16"/>
        </w:rPr>
        <w:t>copii de pe certificatele de grade didactice;</w:t>
      </w:r>
    </w:p>
    <w:p w14:paraId="58B46F81" w14:textId="77777777" w:rsidR="00F01E9A" w:rsidRPr="00312558" w:rsidRDefault="00F01E9A" w:rsidP="00F01E9A">
      <w:pPr>
        <w:pStyle w:val="Listparagraf"/>
        <w:numPr>
          <w:ilvl w:val="0"/>
          <w:numId w:val="157"/>
        </w:numPr>
        <w:ind w:left="576" w:hanging="288"/>
        <w:jc w:val="both"/>
        <w:rPr>
          <w:sz w:val="16"/>
          <w:szCs w:val="16"/>
        </w:rPr>
      </w:pPr>
      <w:r w:rsidRPr="00312558">
        <w:rPr>
          <w:sz w:val="16"/>
          <w:szCs w:val="16"/>
        </w:rPr>
        <w:t>adeverinţe/ adeverinţă privind calificativele din ultimii doi ani şcolari încheiați în care am desfăşurat activitate didactică (</w:t>
      </w:r>
      <w:r w:rsidRPr="00312558">
        <w:rPr>
          <w:i/>
          <w:sz w:val="16"/>
          <w:szCs w:val="16"/>
        </w:rPr>
        <w:t>pentru absolvenţii promoțiilor 2025, 2024 şi debutanții în primul sau al doilea an de activitate, adeverinţe/ adeverinţă conform NOTEI</w:t>
      </w:r>
      <w:r w:rsidRPr="00312558">
        <w:rPr>
          <w:sz w:val="16"/>
          <w:szCs w:val="16"/>
        </w:rPr>
        <w:t>), în original;</w:t>
      </w:r>
    </w:p>
    <w:p w14:paraId="1D267BDC" w14:textId="77777777" w:rsidR="00F01E9A" w:rsidRPr="00312558" w:rsidRDefault="00F01E9A" w:rsidP="00F01E9A">
      <w:pPr>
        <w:pStyle w:val="Listparagraf"/>
        <w:numPr>
          <w:ilvl w:val="0"/>
          <w:numId w:val="157"/>
        </w:numPr>
        <w:ind w:left="576" w:hanging="288"/>
        <w:jc w:val="both"/>
        <w:rPr>
          <w:sz w:val="16"/>
          <w:szCs w:val="16"/>
        </w:rPr>
      </w:pPr>
      <w:r w:rsidRPr="00312558">
        <w:rPr>
          <w:sz w:val="16"/>
          <w:szCs w:val="16"/>
        </w:rPr>
        <w:t>adeverința privind calitatea de angajat cu contract individual de muncă (pentru solicitanţii angajați), în original;</w:t>
      </w:r>
    </w:p>
    <w:p w14:paraId="686A7226" w14:textId="77777777" w:rsidR="00F01E9A" w:rsidRPr="00312558" w:rsidRDefault="00F01E9A" w:rsidP="00F01E9A">
      <w:pPr>
        <w:pStyle w:val="Listparagraf"/>
        <w:numPr>
          <w:ilvl w:val="0"/>
          <w:numId w:val="157"/>
        </w:numPr>
        <w:ind w:left="576" w:hanging="288"/>
        <w:jc w:val="both"/>
        <w:rPr>
          <w:sz w:val="16"/>
          <w:szCs w:val="16"/>
        </w:rPr>
      </w:pPr>
      <w:r w:rsidRPr="00312558">
        <w:rPr>
          <w:sz w:val="16"/>
          <w:szCs w:val="16"/>
        </w:rPr>
        <w:t xml:space="preserve">copie a deciziei de pensionare (pentru solicitanţii care au intrat în posesia ei) sau declarație pe propria răspundere privind depunerea dosarului de pensionare; </w:t>
      </w:r>
    </w:p>
    <w:p w14:paraId="56AA03BB" w14:textId="77777777" w:rsidR="00F01E9A" w:rsidRPr="00312558" w:rsidRDefault="00F01E9A" w:rsidP="00F01E9A">
      <w:pPr>
        <w:pStyle w:val="Listparagraf"/>
        <w:numPr>
          <w:ilvl w:val="0"/>
          <w:numId w:val="157"/>
        </w:numPr>
        <w:ind w:left="576" w:hanging="288"/>
        <w:jc w:val="both"/>
        <w:rPr>
          <w:sz w:val="16"/>
          <w:szCs w:val="16"/>
        </w:rPr>
      </w:pPr>
      <w:r w:rsidRPr="00312558">
        <w:rPr>
          <w:sz w:val="16"/>
          <w:szCs w:val="16"/>
        </w:rPr>
        <w:t xml:space="preserve">cuponul de pensie din luna precedentă (pentru cadrele didactice pensionate); </w:t>
      </w:r>
    </w:p>
    <w:p w14:paraId="535DF44D" w14:textId="77777777" w:rsidR="00F01E9A" w:rsidRPr="00312558" w:rsidRDefault="00F01E9A" w:rsidP="00F01E9A">
      <w:pPr>
        <w:pStyle w:val="Listparagraf"/>
        <w:numPr>
          <w:ilvl w:val="0"/>
          <w:numId w:val="157"/>
        </w:numPr>
        <w:ind w:left="576" w:hanging="288"/>
        <w:jc w:val="both"/>
        <w:rPr>
          <w:sz w:val="16"/>
          <w:szCs w:val="16"/>
        </w:rPr>
      </w:pPr>
      <w:r w:rsidRPr="00312558">
        <w:rPr>
          <w:sz w:val="16"/>
          <w:szCs w:val="16"/>
        </w:rPr>
        <w:t>copia filei corespunzătoare din registrul general de evidenţă  a salariaţilor;</w:t>
      </w:r>
    </w:p>
    <w:p w14:paraId="5671FFDE" w14:textId="77777777" w:rsidR="00F01E9A" w:rsidRPr="00312558" w:rsidRDefault="00F01E9A" w:rsidP="00F01E9A">
      <w:pPr>
        <w:pStyle w:val="Listparagraf"/>
        <w:numPr>
          <w:ilvl w:val="0"/>
          <w:numId w:val="157"/>
        </w:numPr>
        <w:ind w:left="576" w:hanging="288"/>
        <w:jc w:val="both"/>
        <w:rPr>
          <w:sz w:val="16"/>
          <w:szCs w:val="16"/>
        </w:rPr>
      </w:pPr>
      <w:r w:rsidRPr="00312558">
        <w:rPr>
          <w:sz w:val="16"/>
          <w:szCs w:val="16"/>
        </w:rPr>
        <w:t xml:space="preserve">avizul de principiu al unităţii de învăţământ/ instituţiei pentru a funcţiona în sistemul plata cu ora în anul şcolar 2026-2027, în original </w:t>
      </w:r>
      <w:r w:rsidRPr="00312558">
        <w:rPr>
          <w:b/>
          <w:sz w:val="16"/>
          <w:szCs w:val="16"/>
        </w:rPr>
        <w:t xml:space="preserve">(avizul va fi actualizat la </w:t>
      </w:r>
      <w:r w:rsidRPr="00312558">
        <w:rPr>
          <w:sz w:val="16"/>
          <w:szCs w:val="16"/>
        </w:rPr>
        <w:t xml:space="preserve">inspectoratul şcolar </w:t>
      </w:r>
      <w:r w:rsidRPr="00312558">
        <w:rPr>
          <w:b/>
          <w:sz w:val="16"/>
          <w:szCs w:val="16"/>
        </w:rPr>
        <w:t>în perioada prevăzută de calendarul mobilității pentru anul școlar 2026-2027)</w:t>
      </w:r>
      <w:r w:rsidRPr="00312558">
        <w:rPr>
          <w:sz w:val="16"/>
          <w:szCs w:val="16"/>
        </w:rPr>
        <w:t>;</w:t>
      </w:r>
    </w:p>
    <w:p w14:paraId="6E71D5F1" w14:textId="77777777" w:rsidR="00F01E9A" w:rsidRPr="00312558" w:rsidRDefault="00F01E9A" w:rsidP="00F01E9A">
      <w:pPr>
        <w:pStyle w:val="Listparagraf"/>
        <w:numPr>
          <w:ilvl w:val="0"/>
          <w:numId w:val="157"/>
        </w:numPr>
        <w:ind w:left="576" w:hanging="288"/>
        <w:jc w:val="both"/>
        <w:rPr>
          <w:sz w:val="16"/>
          <w:szCs w:val="16"/>
        </w:rPr>
      </w:pPr>
      <w:r w:rsidRPr="00312558">
        <w:rPr>
          <w:sz w:val="16"/>
          <w:szCs w:val="16"/>
        </w:rPr>
        <w:t xml:space="preserve">avizul/ adeverinţă medicală, emis(ă) de un medic sau cabinet de medicină a muncii, din care să reiasă faptul că </w:t>
      </w:r>
      <w:r w:rsidRPr="00312558">
        <w:rPr>
          <w:b/>
          <w:sz w:val="16"/>
          <w:szCs w:val="16"/>
        </w:rPr>
        <w:t>sunt apt(ă) pentru a preda în învăţământ</w:t>
      </w:r>
      <w:r w:rsidRPr="00312558">
        <w:rPr>
          <w:sz w:val="16"/>
          <w:szCs w:val="16"/>
        </w:rPr>
        <w:t xml:space="preserve"> (pentru cadrele didactice asociate sau pensionate), în original;</w:t>
      </w:r>
    </w:p>
    <w:p w14:paraId="202966C7" w14:textId="77777777" w:rsidR="00F01E9A" w:rsidRPr="00312558" w:rsidRDefault="00F01E9A" w:rsidP="00F01E9A">
      <w:pPr>
        <w:pStyle w:val="Listparagraf"/>
        <w:numPr>
          <w:ilvl w:val="0"/>
          <w:numId w:val="157"/>
        </w:numPr>
        <w:ind w:left="576" w:hanging="288"/>
        <w:jc w:val="both"/>
        <w:rPr>
          <w:sz w:val="16"/>
          <w:szCs w:val="16"/>
        </w:rPr>
      </w:pPr>
      <w:r w:rsidRPr="00312558">
        <w:rPr>
          <w:sz w:val="16"/>
          <w:szCs w:val="16"/>
        </w:rPr>
        <w:t>copii ale avizelor şi atestatelor necesare ocupării postului didactic/ catedrei, dacă este cazul;</w:t>
      </w:r>
    </w:p>
    <w:p w14:paraId="6F58AD3E" w14:textId="77777777" w:rsidR="00F01E9A" w:rsidRPr="00312558" w:rsidRDefault="00F01E9A" w:rsidP="00F01E9A">
      <w:pPr>
        <w:pStyle w:val="Listparagraf"/>
        <w:numPr>
          <w:ilvl w:val="0"/>
          <w:numId w:val="157"/>
        </w:numPr>
        <w:ind w:left="576" w:hanging="288"/>
        <w:jc w:val="both"/>
        <w:rPr>
          <w:sz w:val="16"/>
          <w:szCs w:val="16"/>
        </w:rPr>
      </w:pPr>
      <w:r w:rsidRPr="00312558">
        <w:rPr>
          <w:sz w:val="16"/>
          <w:szCs w:val="16"/>
        </w:rPr>
        <w:t>curriculum vitae, în original, însoţit de copii ale actelor doveditoare privind activitatea ştiinţifică şi metodică;</w:t>
      </w:r>
    </w:p>
    <w:p w14:paraId="37FB1245" w14:textId="77777777" w:rsidR="00F01E9A" w:rsidRPr="00312558" w:rsidRDefault="00F01E9A" w:rsidP="00F01E9A">
      <w:pPr>
        <w:pStyle w:val="Listparagraf"/>
        <w:numPr>
          <w:ilvl w:val="0"/>
          <w:numId w:val="157"/>
        </w:numPr>
        <w:ind w:left="576" w:hanging="288"/>
        <w:jc w:val="both"/>
        <w:rPr>
          <w:sz w:val="16"/>
          <w:szCs w:val="16"/>
        </w:rPr>
      </w:pPr>
      <w:r w:rsidRPr="00312558">
        <w:rPr>
          <w:sz w:val="16"/>
          <w:szCs w:val="16"/>
        </w:rPr>
        <w:t>adeverință/ adeverinţe eliberată/ eliberate de unitatea/ unitățile de învăţământ la care am fost angajat(ă) privind sancţiunile disciplinare din ultimii 6 ani şcolari încheiaţi şi de pe parcursul anului școlar în curs;</w:t>
      </w:r>
    </w:p>
    <w:p w14:paraId="35F8A687" w14:textId="77777777" w:rsidR="00F01E9A" w:rsidRPr="00312558" w:rsidRDefault="00F01E9A" w:rsidP="00F01E9A">
      <w:pPr>
        <w:pStyle w:val="Listparagraf"/>
        <w:numPr>
          <w:ilvl w:val="0"/>
          <w:numId w:val="157"/>
        </w:numPr>
        <w:ind w:left="576" w:hanging="288"/>
        <w:jc w:val="both"/>
        <w:rPr>
          <w:sz w:val="16"/>
          <w:szCs w:val="16"/>
        </w:rPr>
      </w:pPr>
      <w:r w:rsidRPr="00312558">
        <w:rPr>
          <w:sz w:val="16"/>
          <w:szCs w:val="16"/>
          <w:u w:val="single"/>
        </w:rPr>
        <w:t>cazier judiciar</w:t>
      </w:r>
      <w:r w:rsidRPr="00312558">
        <w:rPr>
          <w:sz w:val="16"/>
          <w:szCs w:val="16"/>
        </w:rPr>
        <w:t>, din care reiese faptul că nu am antecedente penale pentru infracţiuni contra vieţii, integrităţii corporale sau sănătăţii, contra libertăţii persoanei, rele tratamente aplicate minorului, hărţuire, trafic de minori, proxenetism, infracţiuni contra libertăţii şi integrităţii sexuale, luare şi dare de mită, trafic de influenţă, fals şi uz de fals, furt calificat;</w:t>
      </w:r>
    </w:p>
    <w:p w14:paraId="1F194B22" w14:textId="77777777" w:rsidR="00F01E9A" w:rsidRPr="00312558" w:rsidRDefault="00F01E9A" w:rsidP="00F01E9A">
      <w:pPr>
        <w:pStyle w:val="Listparagraf"/>
        <w:numPr>
          <w:ilvl w:val="0"/>
          <w:numId w:val="157"/>
        </w:numPr>
        <w:ind w:left="576" w:hanging="288"/>
        <w:jc w:val="both"/>
        <w:rPr>
          <w:sz w:val="16"/>
          <w:szCs w:val="16"/>
        </w:rPr>
      </w:pPr>
      <w:r w:rsidRPr="00312558">
        <w:rPr>
          <w:sz w:val="16"/>
          <w:szCs w:val="16"/>
          <w:u w:val="single"/>
        </w:rPr>
        <w:t>certificatul/adeverinţa de integritate comportamentală</w:t>
      </w:r>
      <w:r w:rsidRPr="00312558">
        <w:rPr>
          <w:sz w:val="16"/>
          <w:szCs w:val="16"/>
        </w:rPr>
        <w:t xml:space="preserve"> din care reiese faptul că nu sunt înscris în Registrul național automatizat cu privire la persoanele care au comis infracțiuni sexuale, de exploatare a unor persoane sau asupra minorilor, în original</w:t>
      </w:r>
      <w:r w:rsidRPr="00312558">
        <w:rPr>
          <w:sz w:val="16"/>
          <w:szCs w:val="16"/>
          <w:vertAlign w:val="superscript"/>
        </w:rPr>
        <w:t>***</w:t>
      </w:r>
      <w:r w:rsidRPr="00312558">
        <w:rPr>
          <w:sz w:val="16"/>
          <w:szCs w:val="16"/>
        </w:rPr>
        <w:t>.</w:t>
      </w:r>
    </w:p>
    <w:p w14:paraId="286412C5" w14:textId="77777777" w:rsidR="00F01E9A" w:rsidRPr="00312558" w:rsidRDefault="00F01E9A" w:rsidP="00F01E9A">
      <w:pPr>
        <w:spacing w:after="0" w:line="240" w:lineRule="auto"/>
        <w:ind w:left="284" w:right="-2"/>
        <w:jc w:val="both"/>
        <w:rPr>
          <w:rFonts w:ascii="Times New Roman" w:eastAsia="Times New Roman" w:hAnsi="Times New Roman"/>
          <w:sz w:val="16"/>
          <w:szCs w:val="16"/>
        </w:rPr>
      </w:pPr>
    </w:p>
    <w:p w14:paraId="2230EAFB" w14:textId="77777777" w:rsidR="00F01E9A" w:rsidRPr="00312558" w:rsidRDefault="00F01E9A" w:rsidP="00F01E9A">
      <w:pPr>
        <w:spacing w:after="0" w:line="240" w:lineRule="auto"/>
        <w:ind w:left="360" w:right="-2"/>
        <w:jc w:val="both"/>
        <w:rPr>
          <w:rFonts w:ascii="Times New Roman" w:eastAsia="Times New Roman" w:hAnsi="Times New Roman"/>
          <w:i/>
          <w:sz w:val="16"/>
          <w:szCs w:val="16"/>
        </w:rPr>
      </w:pPr>
      <w:bookmarkStart w:id="10" w:name="_heading=h.26in1rg" w:colFirst="0" w:colLast="0"/>
      <w:bookmarkEnd w:id="10"/>
      <w:r w:rsidRPr="00312558">
        <w:rPr>
          <w:rFonts w:ascii="Times New Roman" w:eastAsia="Times New Roman" w:hAnsi="Times New Roman"/>
          <w:i/>
          <w:sz w:val="16"/>
          <w:szCs w:val="16"/>
          <w:vertAlign w:val="superscript"/>
        </w:rPr>
        <w:t>*</w:t>
      </w:r>
      <w:r w:rsidRPr="00312558">
        <w:rPr>
          <w:rFonts w:ascii="Times New Roman" w:eastAsia="Times New Roman" w:hAnsi="Times New Roman"/>
          <w:i/>
          <w:sz w:val="16"/>
          <w:szCs w:val="16"/>
        </w:rPr>
        <w:t xml:space="preserve">Depunerea dosarelor se poate realiza și în mediul online, conform procedurilor stabilite la nivelul comisiei de mobilitate din cadrul inspectoratului şcolar. </w:t>
      </w:r>
    </w:p>
    <w:p w14:paraId="49B369BD" w14:textId="77777777" w:rsidR="00F01E9A" w:rsidRPr="00312558" w:rsidRDefault="00F01E9A" w:rsidP="00F01E9A">
      <w:pPr>
        <w:spacing w:after="0" w:line="240" w:lineRule="auto"/>
        <w:ind w:left="360" w:right="-2"/>
        <w:jc w:val="both"/>
        <w:rPr>
          <w:rFonts w:ascii="Times New Roman" w:eastAsia="Times New Roman" w:hAnsi="Times New Roman"/>
          <w:i/>
          <w:sz w:val="16"/>
          <w:szCs w:val="16"/>
        </w:rPr>
      </w:pPr>
      <w:r w:rsidRPr="00312558">
        <w:rPr>
          <w:rFonts w:ascii="Times New Roman" w:eastAsia="Times New Roman" w:hAnsi="Times New Roman"/>
          <w:i/>
          <w:sz w:val="16"/>
          <w:szCs w:val="16"/>
          <w:vertAlign w:val="superscript"/>
        </w:rPr>
        <w:t>**</w:t>
      </w:r>
      <w:r w:rsidRPr="00312558">
        <w:rPr>
          <w:rFonts w:ascii="Times New Roman" w:eastAsia="Times New Roman" w:hAnsi="Times New Roman"/>
          <w:i/>
          <w:sz w:val="16"/>
          <w:szCs w:val="16"/>
        </w:rPr>
        <w:t>Documentele anexate pot fi certificate pentru conformitate cu originalul și la depunerea dosarului în acest caz fiind necesară prezentarea documentului în original și a unei copii a acestuia.</w:t>
      </w:r>
    </w:p>
    <w:p w14:paraId="02EC473D" w14:textId="77777777" w:rsidR="00F01E9A" w:rsidRPr="00312558" w:rsidRDefault="00F01E9A" w:rsidP="00F01E9A">
      <w:pPr>
        <w:spacing w:after="0" w:line="240" w:lineRule="auto"/>
        <w:ind w:left="360" w:right="-2"/>
        <w:jc w:val="both"/>
        <w:rPr>
          <w:rFonts w:ascii="Times New Roman" w:eastAsia="Times New Roman" w:hAnsi="Times New Roman"/>
          <w:i/>
          <w:strike/>
          <w:sz w:val="16"/>
          <w:szCs w:val="16"/>
        </w:rPr>
      </w:pPr>
      <w:r w:rsidRPr="00312558">
        <w:rPr>
          <w:rFonts w:ascii="Times New Roman" w:eastAsia="Times New Roman" w:hAnsi="Times New Roman"/>
          <w:i/>
          <w:sz w:val="16"/>
          <w:szCs w:val="16"/>
          <w:vertAlign w:val="superscript"/>
        </w:rPr>
        <w:t>***</w:t>
      </w:r>
      <w:r w:rsidRPr="00312558">
        <w:rPr>
          <w:rFonts w:ascii="Times New Roman" w:eastAsia="Times New Roman" w:hAnsi="Times New Roman"/>
          <w:i/>
          <w:sz w:val="16"/>
          <w:szCs w:val="16"/>
        </w:rPr>
        <w:t xml:space="preserve"> În cazuri excepționale, dacă un candidat/ cadru didactic nu prezintă certificatul de integritate comportamentală la dosar în perioada de înscriere/ validare, acesta se depune obligatoriu la unitatea de învățământ, la data prezentării pentru încheierea noului contract individual de muncă</w:t>
      </w:r>
      <w:r w:rsidRPr="00312558">
        <w:rPr>
          <w:rFonts w:ascii="Times New Roman" w:eastAsia="Times New Roman" w:hAnsi="Times New Roman"/>
          <w:i/>
          <w:strike/>
          <w:sz w:val="16"/>
          <w:szCs w:val="16"/>
        </w:rPr>
        <w:t>.</w:t>
      </w:r>
    </w:p>
    <w:p w14:paraId="3D759EE4" w14:textId="77777777" w:rsidR="00F01E9A" w:rsidRPr="00312558" w:rsidRDefault="00F01E9A" w:rsidP="00F01E9A">
      <w:pPr>
        <w:tabs>
          <w:tab w:val="left" w:pos="720"/>
        </w:tabs>
        <w:spacing w:after="0" w:line="240" w:lineRule="auto"/>
        <w:ind w:left="567" w:right="-2"/>
        <w:jc w:val="both"/>
        <w:rPr>
          <w:rFonts w:ascii="Times New Roman" w:eastAsia="Times New Roman" w:hAnsi="Times New Roman"/>
          <w:sz w:val="16"/>
          <w:szCs w:val="16"/>
        </w:rPr>
      </w:pPr>
    </w:p>
    <w:p w14:paraId="645D5F5A" w14:textId="77777777" w:rsidR="00F01E9A" w:rsidRPr="00312558" w:rsidRDefault="00F01E9A" w:rsidP="00F01E9A">
      <w:pPr>
        <w:spacing w:after="0" w:line="240" w:lineRule="auto"/>
        <w:ind w:right="-2" w:firstLine="720"/>
        <w:jc w:val="both"/>
        <w:rPr>
          <w:rFonts w:ascii="Times New Roman" w:eastAsia="Times New Roman" w:hAnsi="Times New Roman"/>
          <w:b/>
          <w:sz w:val="16"/>
          <w:szCs w:val="16"/>
        </w:rPr>
      </w:pPr>
      <w:r w:rsidRPr="00312558">
        <w:rPr>
          <w:rFonts w:ascii="Times New Roman" w:eastAsia="Times New Roman" w:hAnsi="Times New Roman"/>
          <w:b/>
          <w:sz w:val="16"/>
          <w:szCs w:val="16"/>
        </w:rPr>
        <w:t>RĂSPUND de exactitatea datelor înscrise în prezenta cerere şi declar că voi suporta consecinţele în cazul unor date eronate.</w:t>
      </w:r>
    </w:p>
    <w:p w14:paraId="6D1FFE52" w14:textId="77777777" w:rsidR="00F01E9A" w:rsidRPr="00312558" w:rsidRDefault="00F01E9A" w:rsidP="00F01E9A">
      <w:pPr>
        <w:spacing w:after="120" w:line="480" w:lineRule="auto"/>
        <w:ind w:right="-2" w:firstLine="720"/>
        <w:rPr>
          <w:rFonts w:ascii="Times New Roman" w:eastAsia="Times New Roman" w:hAnsi="Times New Roman"/>
          <w:sz w:val="4"/>
          <w:szCs w:val="4"/>
        </w:rPr>
      </w:pPr>
    </w:p>
    <w:p w14:paraId="7F6C8EF0" w14:textId="77777777" w:rsidR="00F01E9A" w:rsidRPr="00312558" w:rsidRDefault="00F01E9A" w:rsidP="00F01E9A">
      <w:pPr>
        <w:spacing w:after="120" w:line="480" w:lineRule="auto"/>
        <w:ind w:right="-2" w:firstLine="720"/>
        <w:rPr>
          <w:rFonts w:ascii="Times New Roman" w:eastAsia="Times New Roman" w:hAnsi="Times New Roman"/>
          <w:sz w:val="16"/>
          <w:szCs w:val="16"/>
        </w:rPr>
      </w:pPr>
    </w:p>
    <w:p w14:paraId="058F826A" w14:textId="2E7DEDDD" w:rsidR="00A35C09" w:rsidRPr="00312558" w:rsidRDefault="00F01E9A" w:rsidP="00CE577F">
      <w:pPr>
        <w:spacing w:after="120" w:line="480" w:lineRule="auto"/>
        <w:ind w:right="-2" w:firstLine="720"/>
        <w:rPr>
          <w:lang w:eastAsia="ro-RO"/>
        </w:rPr>
      </w:pPr>
      <w:r w:rsidRPr="00312558">
        <w:rPr>
          <w:rFonts w:ascii="Times New Roman" w:eastAsia="Times New Roman" w:hAnsi="Times New Roman"/>
          <w:sz w:val="16"/>
          <w:szCs w:val="16"/>
        </w:rPr>
        <w:t xml:space="preserve">Data: ____________ </w:t>
      </w:r>
      <w:r w:rsidRPr="00312558">
        <w:rPr>
          <w:rFonts w:ascii="Times New Roman" w:eastAsia="Times New Roman" w:hAnsi="Times New Roman"/>
          <w:sz w:val="16"/>
          <w:szCs w:val="16"/>
        </w:rPr>
        <w:tab/>
      </w:r>
      <w:r w:rsidRPr="00312558">
        <w:rPr>
          <w:rFonts w:ascii="Times New Roman" w:eastAsia="Times New Roman" w:hAnsi="Times New Roman"/>
          <w:sz w:val="16"/>
          <w:szCs w:val="16"/>
        </w:rPr>
        <w:tab/>
      </w:r>
      <w:r w:rsidRPr="00312558">
        <w:rPr>
          <w:rFonts w:ascii="Times New Roman" w:eastAsia="Times New Roman" w:hAnsi="Times New Roman"/>
          <w:sz w:val="16"/>
          <w:szCs w:val="16"/>
        </w:rPr>
        <w:tab/>
      </w:r>
      <w:r w:rsidRPr="00312558">
        <w:rPr>
          <w:rFonts w:ascii="Times New Roman" w:eastAsia="Times New Roman" w:hAnsi="Times New Roman"/>
          <w:sz w:val="16"/>
          <w:szCs w:val="16"/>
        </w:rPr>
        <w:tab/>
      </w:r>
      <w:r w:rsidRPr="00312558">
        <w:rPr>
          <w:rFonts w:ascii="Times New Roman" w:eastAsia="Times New Roman" w:hAnsi="Times New Roman"/>
          <w:sz w:val="16"/>
          <w:szCs w:val="16"/>
        </w:rPr>
        <w:tab/>
      </w:r>
      <w:r w:rsidRPr="00312558">
        <w:rPr>
          <w:rFonts w:ascii="Times New Roman" w:eastAsia="Times New Roman" w:hAnsi="Times New Roman"/>
          <w:sz w:val="16"/>
          <w:szCs w:val="16"/>
        </w:rPr>
        <w:tab/>
        <w:t xml:space="preserve">                     Semnătura ____________</w:t>
      </w:r>
      <w:bookmarkStart w:id="11" w:name="_GoBack"/>
      <w:bookmarkEnd w:id="11"/>
    </w:p>
    <w:p w14:paraId="013A29A5" w14:textId="77777777" w:rsidR="00A35C09" w:rsidRPr="00312558" w:rsidRDefault="00A35C09" w:rsidP="00A35C09">
      <w:pPr>
        <w:rPr>
          <w:lang w:eastAsia="ro-RO"/>
        </w:rPr>
      </w:pPr>
    </w:p>
    <w:p w14:paraId="1C3A3F8D" w14:textId="77777777" w:rsidR="00365791" w:rsidRPr="00312558" w:rsidRDefault="00365791" w:rsidP="00A35C09">
      <w:pPr>
        <w:rPr>
          <w:lang w:eastAsia="ro-RO"/>
        </w:rPr>
      </w:pPr>
    </w:p>
    <w:sectPr w:rsidR="00365791" w:rsidRPr="00312558">
      <w:footerReference w:type="default" r:id="rId10"/>
      <w:pgSz w:w="11906" w:h="16838"/>
      <w:pgMar w:top="562" w:right="562" w:bottom="562" w:left="850" w:header="0" w:footer="56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ECA026" w14:textId="77777777" w:rsidR="00BE5A28" w:rsidRDefault="00BE5A28">
      <w:pPr>
        <w:spacing w:line="240" w:lineRule="auto"/>
      </w:pPr>
      <w:r>
        <w:separator/>
      </w:r>
    </w:p>
  </w:endnote>
  <w:endnote w:type="continuationSeparator" w:id="0">
    <w:p w14:paraId="60BF2C0D" w14:textId="77777777" w:rsidR="00BE5A28" w:rsidRDefault="00BE5A2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NewRoman">
    <w:altName w:val="Segoe Print"/>
    <w:charset w:val="00"/>
    <w:family w:val="auto"/>
    <w:pitch w:val="default"/>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Garamond">
    <w:panose1 w:val="020204040303010108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TimesNewRomanPSMT">
    <w:altName w:val="Times New Roman"/>
    <w:panose1 w:val="00000000000000000000"/>
    <w:charset w:val="00"/>
    <w:family w:val="roman"/>
    <w:notTrueType/>
    <w:pitch w:val="default"/>
    <w:sig w:usb0="00000001" w:usb1="08070000" w:usb2="00000010" w:usb3="00000000" w:csb0="00020000" w:csb1="00000000"/>
  </w:font>
  <w:font w:name="TimesNewRomanPS-BoldMT">
    <w:altName w:val="Segoe Print"/>
    <w:charset w:val="00"/>
    <w:family w:val="auto"/>
    <w:pitch w:val="default"/>
  </w:font>
  <w:font w:name="Bookman-DemiItalic">
    <w:altName w:val="Segoe Print"/>
    <w:charset w:val="00"/>
    <w:family w:val="auto"/>
    <w:pitch w:val="default"/>
  </w:font>
  <w:font w:name="BoldItalic">
    <w:altName w:val="Segoe Print"/>
    <w:charset w:val="00"/>
    <w:family w:val="auto"/>
    <w:pitch w:val="default"/>
  </w:font>
  <w:font w:name="Verdana">
    <w:panose1 w:val="020B0604030504040204"/>
    <w:charset w:val="00"/>
    <w:family w:val="swiss"/>
    <w:pitch w:val="variable"/>
    <w:sig w:usb0="A00006FF" w:usb1="4000205B" w:usb2="00000010" w:usb3="00000000" w:csb0="0000019F" w:csb1="00000000"/>
  </w:font>
  <w:font w:name="DengXian">
    <w:altName w:val="等线"/>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7E72B5" w14:textId="77777777" w:rsidR="00AC6D15" w:rsidRDefault="002200D8">
    <w:pPr>
      <w:pStyle w:val="Subsol"/>
      <w:spacing w:after="0" w:line="240" w:lineRule="auto"/>
      <w:jc w:val="center"/>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sidR="00CE577F">
      <w:rPr>
        <w:rFonts w:ascii="Times New Roman" w:hAnsi="Times New Roman"/>
        <w:noProof/>
      </w:rPr>
      <w:t>14</w:t>
    </w:r>
    <w:r>
      <w:rPr>
        <w:rFonts w:ascii="Times New Roman" w:hAnsi="Times New Roma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6BF647" w14:textId="77777777" w:rsidR="00BE5A28" w:rsidRDefault="00BE5A28">
      <w:pPr>
        <w:spacing w:after="0"/>
      </w:pPr>
      <w:r>
        <w:separator/>
      </w:r>
    </w:p>
  </w:footnote>
  <w:footnote w:type="continuationSeparator" w:id="0">
    <w:p w14:paraId="17C2AEFA" w14:textId="77777777" w:rsidR="00BE5A28" w:rsidRDefault="00BE5A28">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FFFFF7C"/>
    <w:lvl w:ilvl="0">
      <w:start w:val="1"/>
      <w:numFmt w:val="decimal"/>
      <w:pStyle w:val="Listanumerotat5"/>
      <w:lvlText w:val="%1."/>
      <w:lvlJc w:val="left"/>
      <w:pPr>
        <w:tabs>
          <w:tab w:val="left" w:pos="1800"/>
        </w:tabs>
        <w:ind w:left="1800" w:hanging="360"/>
      </w:pPr>
    </w:lvl>
  </w:abstractNum>
  <w:abstractNum w:abstractNumId="1">
    <w:nsid w:val="FFFFFF7D"/>
    <w:multiLevelType w:val="singleLevel"/>
    <w:tmpl w:val="FFFFFF7D"/>
    <w:lvl w:ilvl="0">
      <w:start w:val="1"/>
      <w:numFmt w:val="decimal"/>
      <w:pStyle w:val="Textmacrocomand"/>
      <w:lvlText w:val="%1."/>
      <w:lvlJc w:val="left"/>
      <w:pPr>
        <w:tabs>
          <w:tab w:val="left" w:pos="1440"/>
        </w:tabs>
        <w:ind w:left="1440" w:hanging="360"/>
      </w:pPr>
    </w:lvl>
  </w:abstractNum>
  <w:abstractNum w:abstractNumId="2">
    <w:nsid w:val="FFFFFF7E"/>
    <w:multiLevelType w:val="singleLevel"/>
    <w:tmpl w:val="FFFFFF7E"/>
    <w:lvl w:ilvl="0">
      <w:start w:val="1"/>
      <w:numFmt w:val="decimal"/>
      <w:pStyle w:val="Listanumerotat3"/>
      <w:lvlText w:val="%1."/>
      <w:lvlJc w:val="left"/>
      <w:pPr>
        <w:tabs>
          <w:tab w:val="left" w:pos="1080"/>
        </w:tabs>
        <w:ind w:left="1080" w:hanging="360"/>
      </w:pPr>
    </w:lvl>
  </w:abstractNum>
  <w:abstractNum w:abstractNumId="3">
    <w:nsid w:val="FFFFFF7F"/>
    <w:multiLevelType w:val="singleLevel"/>
    <w:tmpl w:val="FFFFFF7F"/>
    <w:lvl w:ilvl="0">
      <w:start w:val="1"/>
      <w:numFmt w:val="decimal"/>
      <w:pStyle w:val="Textbloc"/>
      <w:lvlText w:val="%1."/>
      <w:lvlJc w:val="left"/>
      <w:pPr>
        <w:tabs>
          <w:tab w:val="left" w:pos="720"/>
        </w:tabs>
        <w:ind w:left="720" w:hanging="360"/>
      </w:pPr>
    </w:lvl>
  </w:abstractNum>
  <w:abstractNum w:abstractNumId="4">
    <w:nsid w:val="FFFFFF80"/>
    <w:multiLevelType w:val="singleLevel"/>
    <w:tmpl w:val="FFFFFF80"/>
    <w:lvl w:ilvl="0">
      <w:start w:val="1"/>
      <w:numFmt w:val="bullet"/>
      <w:pStyle w:val="Subtitlu"/>
      <w:lvlText w:val=""/>
      <w:lvlJc w:val="left"/>
      <w:pPr>
        <w:tabs>
          <w:tab w:val="left" w:pos="1800"/>
        </w:tabs>
        <w:ind w:left="1800" w:hanging="360"/>
      </w:pPr>
      <w:rPr>
        <w:rFonts w:ascii="Symbol" w:hAnsi="Symbol" w:hint="default"/>
      </w:rPr>
    </w:lvl>
  </w:abstractNum>
  <w:abstractNum w:abstractNumId="5">
    <w:nsid w:val="FFFFFF81"/>
    <w:multiLevelType w:val="singleLevel"/>
    <w:tmpl w:val="FFFFFF81"/>
    <w:lvl w:ilvl="0">
      <w:start w:val="1"/>
      <w:numFmt w:val="bullet"/>
      <w:pStyle w:val="Listacumarcatori4"/>
      <w:lvlText w:val=""/>
      <w:lvlJc w:val="left"/>
      <w:pPr>
        <w:tabs>
          <w:tab w:val="left" w:pos="1440"/>
        </w:tabs>
        <w:ind w:left="1440" w:hanging="360"/>
      </w:pPr>
      <w:rPr>
        <w:rFonts w:ascii="Symbol" w:hAnsi="Symbol" w:hint="default"/>
      </w:rPr>
    </w:lvl>
  </w:abstractNum>
  <w:abstractNum w:abstractNumId="6">
    <w:nsid w:val="FFFFFF82"/>
    <w:multiLevelType w:val="singleLevel"/>
    <w:tmpl w:val="FFFFFF82"/>
    <w:lvl w:ilvl="0">
      <w:start w:val="1"/>
      <w:numFmt w:val="bullet"/>
      <w:pStyle w:val="Semnturnpotaelectronic"/>
      <w:lvlText w:val=""/>
      <w:lvlJc w:val="left"/>
      <w:pPr>
        <w:tabs>
          <w:tab w:val="left" w:pos="1080"/>
        </w:tabs>
        <w:ind w:left="1080" w:hanging="360"/>
      </w:pPr>
      <w:rPr>
        <w:rFonts w:ascii="Symbol" w:hAnsi="Symbol" w:hint="default"/>
      </w:rPr>
    </w:lvl>
  </w:abstractNum>
  <w:abstractNum w:abstractNumId="7">
    <w:nsid w:val="FFFFFF83"/>
    <w:multiLevelType w:val="singleLevel"/>
    <w:tmpl w:val="FFFFFF83"/>
    <w:lvl w:ilvl="0">
      <w:start w:val="1"/>
      <w:numFmt w:val="bullet"/>
      <w:pStyle w:val="Listacumarcatori2"/>
      <w:lvlText w:val=""/>
      <w:lvlJc w:val="left"/>
      <w:pPr>
        <w:tabs>
          <w:tab w:val="left" w:pos="720"/>
        </w:tabs>
        <w:ind w:left="720" w:hanging="360"/>
      </w:pPr>
      <w:rPr>
        <w:rFonts w:ascii="Symbol" w:hAnsi="Symbol" w:hint="default"/>
      </w:rPr>
    </w:lvl>
  </w:abstractNum>
  <w:abstractNum w:abstractNumId="8">
    <w:nsid w:val="FFFFFF88"/>
    <w:multiLevelType w:val="singleLevel"/>
    <w:tmpl w:val="FFFFFF88"/>
    <w:lvl w:ilvl="0">
      <w:start w:val="1"/>
      <w:numFmt w:val="decimal"/>
      <w:pStyle w:val="Listnumerotat"/>
      <w:lvlText w:val="%1."/>
      <w:lvlJc w:val="left"/>
      <w:pPr>
        <w:tabs>
          <w:tab w:val="left" w:pos="360"/>
        </w:tabs>
        <w:ind w:left="360" w:hanging="360"/>
      </w:pPr>
    </w:lvl>
  </w:abstractNum>
  <w:abstractNum w:abstractNumId="9">
    <w:nsid w:val="FFFFFF89"/>
    <w:multiLevelType w:val="singleLevel"/>
    <w:tmpl w:val="FFFFFF89"/>
    <w:lvl w:ilvl="0">
      <w:start w:val="1"/>
      <w:numFmt w:val="bullet"/>
      <w:pStyle w:val="Semntur"/>
      <w:lvlText w:val=""/>
      <w:lvlJc w:val="left"/>
      <w:pPr>
        <w:tabs>
          <w:tab w:val="left" w:pos="360"/>
        </w:tabs>
        <w:ind w:left="360" w:hanging="360"/>
      </w:pPr>
      <w:rPr>
        <w:rFonts w:ascii="Symbol" w:hAnsi="Symbol" w:hint="default"/>
      </w:rPr>
    </w:lvl>
  </w:abstractNum>
  <w:abstractNum w:abstractNumId="10">
    <w:nsid w:val="00BD11D5"/>
    <w:multiLevelType w:val="multilevel"/>
    <w:tmpl w:val="00BD11D5"/>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1">
    <w:nsid w:val="00D2241F"/>
    <w:multiLevelType w:val="multilevel"/>
    <w:tmpl w:val="00D2241F"/>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01844763"/>
    <w:multiLevelType w:val="multilevel"/>
    <w:tmpl w:val="0184476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nsid w:val="0342278B"/>
    <w:multiLevelType w:val="multilevel"/>
    <w:tmpl w:val="0342278B"/>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4">
    <w:nsid w:val="044C162D"/>
    <w:multiLevelType w:val="multilevel"/>
    <w:tmpl w:val="044C162D"/>
    <w:lvl w:ilvl="0">
      <w:start w:val="1"/>
      <w:numFmt w:val="lowerRoman"/>
      <w:lvlText w:val="(%1)"/>
      <w:lvlJc w:val="left"/>
      <w:pPr>
        <w:ind w:left="1287" w:hanging="72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5">
    <w:nsid w:val="056929D8"/>
    <w:multiLevelType w:val="multilevel"/>
    <w:tmpl w:val="056929D8"/>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6">
    <w:nsid w:val="060813BE"/>
    <w:multiLevelType w:val="multilevel"/>
    <w:tmpl w:val="060813B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068E23F7"/>
    <w:multiLevelType w:val="multilevel"/>
    <w:tmpl w:val="068E23F7"/>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8">
    <w:nsid w:val="074A4559"/>
    <w:multiLevelType w:val="multilevel"/>
    <w:tmpl w:val="074A4559"/>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9">
    <w:nsid w:val="09CE5111"/>
    <w:multiLevelType w:val="multilevel"/>
    <w:tmpl w:val="09CE5111"/>
    <w:lvl w:ilvl="0">
      <w:start w:val="1"/>
      <w:numFmt w:val="lowerLetter"/>
      <w:lvlText w:val="%1)"/>
      <w:lvlJc w:val="left"/>
      <w:pPr>
        <w:ind w:left="927"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0AC73468"/>
    <w:multiLevelType w:val="multilevel"/>
    <w:tmpl w:val="0AC73468"/>
    <w:lvl w:ilvl="0">
      <w:start w:val="1"/>
      <w:numFmt w:val="lowerLetter"/>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0BDF1D41"/>
    <w:multiLevelType w:val="multilevel"/>
    <w:tmpl w:val="0BDF1D41"/>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2">
    <w:nsid w:val="0C263AC1"/>
    <w:multiLevelType w:val="multilevel"/>
    <w:tmpl w:val="0C263AC1"/>
    <w:lvl w:ilvl="0">
      <w:start w:val="1"/>
      <w:numFmt w:val="lowerLetter"/>
      <w:lvlText w:val="%1)"/>
      <w:lvlJc w:val="left"/>
      <w:pPr>
        <w:ind w:left="927" w:hanging="360"/>
      </w:pPr>
      <w:rPr>
        <w:rFonts w:hint="default"/>
        <w:color w:val="auto"/>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3">
    <w:nsid w:val="0C803FB0"/>
    <w:multiLevelType w:val="multilevel"/>
    <w:tmpl w:val="0C803FB0"/>
    <w:lvl w:ilvl="0">
      <w:start w:val="1"/>
      <w:numFmt w:val="lowerLetter"/>
      <w:lvlText w:val="%1)"/>
      <w:lvlJc w:val="left"/>
      <w:pPr>
        <w:ind w:left="1287" w:hanging="360"/>
      </w:pPr>
      <w:rPr>
        <w:rFonts w:hint="default"/>
        <w:color w:val="auto"/>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4">
    <w:nsid w:val="0CC50595"/>
    <w:multiLevelType w:val="multilevel"/>
    <w:tmpl w:val="0CC50595"/>
    <w:lvl w:ilvl="0">
      <w:start w:val="1"/>
      <w:numFmt w:val="bullet"/>
      <w:lvlText w:val=""/>
      <w:lvlJc w:val="left"/>
      <w:pPr>
        <w:tabs>
          <w:tab w:val="left" w:pos="1800"/>
        </w:tabs>
        <w:ind w:left="1800" w:hanging="360"/>
      </w:pPr>
      <w:rPr>
        <w:rFonts w:ascii="Symbol" w:hAnsi="Symbol" w:hint="default"/>
      </w:rPr>
    </w:lvl>
    <w:lvl w:ilvl="1">
      <w:start w:val="1"/>
      <w:numFmt w:val="bullet"/>
      <w:lvlText w:val="o"/>
      <w:lvlJc w:val="left"/>
      <w:pPr>
        <w:tabs>
          <w:tab w:val="left" w:pos="2520"/>
        </w:tabs>
        <w:ind w:left="2520" w:hanging="360"/>
      </w:pPr>
      <w:rPr>
        <w:rFonts w:ascii="Courier New" w:hAnsi="Courier New" w:cs="Courier New" w:hint="default"/>
      </w:rPr>
    </w:lvl>
    <w:lvl w:ilvl="2">
      <w:start w:val="1"/>
      <w:numFmt w:val="bullet"/>
      <w:lvlText w:val=""/>
      <w:lvlJc w:val="left"/>
      <w:pPr>
        <w:tabs>
          <w:tab w:val="left" w:pos="3240"/>
        </w:tabs>
        <w:ind w:left="3240" w:hanging="360"/>
      </w:pPr>
      <w:rPr>
        <w:rFonts w:ascii="Wingdings" w:hAnsi="Wingdings" w:hint="default"/>
      </w:rPr>
    </w:lvl>
    <w:lvl w:ilvl="3">
      <w:start w:val="1"/>
      <w:numFmt w:val="bullet"/>
      <w:lvlText w:val=""/>
      <w:lvlJc w:val="left"/>
      <w:pPr>
        <w:tabs>
          <w:tab w:val="left" w:pos="3960"/>
        </w:tabs>
        <w:ind w:left="3960" w:hanging="360"/>
      </w:pPr>
      <w:rPr>
        <w:rFonts w:ascii="Symbol" w:hAnsi="Symbol" w:hint="default"/>
      </w:rPr>
    </w:lvl>
    <w:lvl w:ilvl="4">
      <w:start w:val="1"/>
      <w:numFmt w:val="bullet"/>
      <w:lvlText w:val="o"/>
      <w:lvlJc w:val="left"/>
      <w:pPr>
        <w:tabs>
          <w:tab w:val="left" w:pos="4680"/>
        </w:tabs>
        <w:ind w:left="4680" w:hanging="360"/>
      </w:pPr>
      <w:rPr>
        <w:rFonts w:ascii="Courier New" w:hAnsi="Courier New" w:cs="Courier New" w:hint="default"/>
      </w:rPr>
    </w:lvl>
    <w:lvl w:ilvl="5">
      <w:start w:val="1"/>
      <w:numFmt w:val="bullet"/>
      <w:lvlText w:val=""/>
      <w:lvlJc w:val="left"/>
      <w:pPr>
        <w:tabs>
          <w:tab w:val="left" w:pos="5400"/>
        </w:tabs>
        <w:ind w:left="5400" w:hanging="360"/>
      </w:pPr>
      <w:rPr>
        <w:rFonts w:ascii="Wingdings" w:hAnsi="Wingdings" w:hint="default"/>
      </w:rPr>
    </w:lvl>
    <w:lvl w:ilvl="6">
      <w:start w:val="1"/>
      <w:numFmt w:val="bullet"/>
      <w:lvlText w:val=""/>
      <w:lvlJc w:val="left"/>
      <w:pPr>
        <w:tabs>
          <w:tab w:val="left" w:pos="6120"/>
        </w:tabs>
        <w:ind w:left="6120" w:hanging="360"/>
      </w:pPr>
      <w:rPr>
        <w:rFonts w:ascii="Symbol" w:hAnsi="Symbol" w:hint="default"/>
      </w:rPr>
    </w:lvl>
    <w:lvl w:ilvl="7">
      <w:start w:val="1"/>
      <w:numFmt w:val="bullet"/>
      <w:lvlText w:val="o"/>
      <w:lvlJc w:val="left"/>
      <w:pPr>
        <w:tabs>
          <w:tab w:val="left" w:pos="6840"/>
        </w:tabs>
        <w:ind w:left="6840" w:hanging="360"/>
      </w:pPr>
      <w:rPr>
        <w:rFonts w:ascii="Courier New" w:hAnsi="Courier New" w:cs="Courier New" w:hint="default"/>
      </w:rPr>
    </w:lvl>
    <w:lvl w:ilvl="8">
      <w:start w:val="1"/>
      <w:numFmt w:val="bullet"/>
      <w:lvlText w:val=""/>
      <w:lvlJc w:val="left"/>
      <w:pPr>
        <w:tabs>
          <w:tab w:val="left" w:pos="7560"/>
        </w:tabs>
        <w:ind w:left="7560" w:hanging="360"/>
      </w:pPr>
      <w:rPr>
        <w:rFonts w:ascii="Wingdings" w:hAnsi="Wingdings" w:hint="default"/>
      </w:rPr>
    </w:lvl>
  </w:abstractNum>
  <w:abstractNum w:abstractNumId="25">
    <w:nsid w:val="0D5934F0"/>
    <w:multiLevelType w:val="multilevel"/>
    <w:tmpl w:val="0D5934F0"/>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6">
    <w:nsid w:val="0D900E5E"/>
    <w:multiLevelType w:val="multilevel"/>
    <w:tmpl w:val="0D900E5E"/>
    <w:lvl w:ilvl="0">
      <w:start w:val="2"/>
      <w:numFmt w:val="bullet"/>
      <w:lvlText w:val="-"/>
      <w:lvlJc w:val="left"/>
      <w:pPr>
        <w:ind w:left="720" w:hanging="360"/>
      </w:pPr>
      <w:rPr>
        <w:rFonts w:ascii="Tahoma" w:eastAsia="Tahoma" w:hAnsi="Tahoma" w:cs="Tahom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nsid w:val="0E4A62DC"/>
    <w:multiLevelType w:val="hybridMultilevel"/>
    <w:tmpl w:val="494EAB0E"/>
    <w:lvl w:ilvl="0" w:tplc="EB385AE6">
      <w:start w:val="1"/>
      <w:numFmt w:val="lowerLetter"/>
      <w:lvlText w:val="%1)"/>
      <w:lvlJc w:val="left"/>
      <w:pPr>
        <w:ind w:left="1069" w:hanging="360"/>
      </w:pPr>
      <w:rPr>
        <w:rFonts w:hint="default"/>
        <w:b w:val="0"/>
        <w:bCs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8">
    <w:nsid w:val="0EA21282"/>
    <w:multiLevelType w:val="multilevel"/>
    <w:tmpl w:val="0EA2128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0ED3703D"/>
    <w:multiLevelType w:val="multilevel"/>
    <w:tmpl w:val="0ED3703D"/>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nsid w:val="0F7A7F3F"/>
    <w:multiLevelType w:val="multilevel"/>
    <w:tmpl w:val="0F7A7F3F"/>
    <w:lvl w:ilvl="0">
      <w:start w:val="1"/>
      <w:numFmt w:val="bullet"/>
      <w:lvlText w:val=""/>
      <w:lvlJc w:val="left"/>
      <w:pPr>
        <w:tabs>
          <w:tab w:val="left" w:pos="1571"/>
        </w:tabs>
        <w:ind w:left="1571" w:hanging="360"/>
      </w:pPr>
      <w:rPr>
        <w:rFonts w:ascii="Wingdings" w:hAnsi="Wingdings" w:hint="default"/>
      </w:rPr>
    </w:lvl>
    <w:lvl w:ilvl="1">
      <w:start w:val="1"/>
      <w:numFmt w:val="bullet"/>
      <w:lvlText w:val="o"/>
      <w:lvlJc w:val="left"/>
      <w:pPr>
        <w:tabs>
          <w:tab w:val="left" w:pos="2291"/>
        </w:tabs>
        <w:ind w:left="2291" w:hanging="360"/>
      </w:pPr>
      <w:rPr>
        <w:rFonts w:ascii="Courier New" w:hAnsi="Courier New" w:cs="Courier New" w:hint="default"/>
      </w:rPr>
    </w:lvl>
    <w:lvl w:ilvl="2">
      <w:start w:val="1"/>
      <w:numFmt w:val="bullet"/>
      <w:lvlText w:val=""/>
      <w:lvlJc w:val="left"/>
      <w:pPr>
        <w:tabs>
          <w:tab w:val="left" w:pos="3011"/>
        </w:tabs>
        <w:ind w:left="3011" w:hanging="360"/>
      </w:pPr>
      <w:rPr>
        <w:rFonts w:ascii="Wingdings" w:hAnsi="Wingdings" w:hint="default"/>
      </w:rPr>
    </w:lvl>
    <w:lvl w:ilvl="3">
      <w:start w:val="1"/>
      <w:numFmt w:val="bullet"/>
      <w:lvlText w:val=""/>
      <w:lvlJc w:val="left"/>
      <w:pPr>
        <w:tabs>
          <w:tab w:val="left" w:pos="3731"/>
        </w:tabs>
        <w:ind w:left="3731" w:hanging="360"/>
      </w:pPr>
      <w:rPr>
        <w:rFonts w:ascii="Symbol" w:hAnsi="Symbol" w:hint="default"/>
      </w:rPr>
    </w:lvl>
    <w:lvl w:ilvl="4">
      <w:start w:val="1"/>
      <w:numFmt w:val="bullet"/>
      <w:lvlText w:val="o"/>
      <w:lvlJc w:val="left"/>
      <w:pPr>
        <w:tabs>
          <w:tab w:val="left" w:pos="4451"/>
        </w:tabs>
        <w:ind w:left="4451" w:hanging="360"/>
      </w:pPr>
      <w:rPr>
        <w:rFonts w:ascii="Courier New" w:hAnsi="Courier New" w:cs="Courier New" w:hint="default"/>
      </w:rPr>
    </w:lvl>
    <w:lvl w:ilvl="5">
      <w:start w:val="1"/>
      <w:numFmt w:val="bullet"/>
      <w:lvlText w:val=""/>
      <w:lvlJc w:val="left"/>
      <w:pPr>
        <w:tabs>
          <w:tab w:val="left" w:pos="5171"/>
        </w:tabs>
        <w:ind w:left="5171" w:hanging="360"/>
      </w:pPr>
      <w:rPr>
        <w:rFonts w:ascii="Wingdings" w:hAnsi="Wingdings" w:hint="default"/>
      </w:rPr>
    </w:lvl>
    <w:lvl w:ilvl="6">
      <w:start w:val="1"/>
      <w:numFmt w:val="bullet"/>
      <w:lvlText w:val=""/>
      <w:lvlJc w:val="left"/>
      <w:pPr>
        <w:tabs>
          <w:tab w:val="left" w:pos="5891"/>
        </w:tabs>
        <w:ind w:left="5891" w:hanging="360"/>
      </w:pPr>
      <w:rPr>
        <w:rFonts w:ascii="Symbol" w:hAnsi="Symbol" w:hint="default"/>
      </w:rPr>
    </w:lvl>
    <w:lvl w:ilvl="7">
      <w:start w:val="1"/>
      <w:numFmt w:val="bullet"/>
      <w:lvlText w:val="o"/>
      <w:lvlJc w:val="left"/>
      <w:pPr>
        <w:tabs>
          <w:tab w:val="left" w:pos="6611"/>
        </w:tabs>
        <w:ind w:left="6611" w:hanging="360"/>
      </w:pPr>
      <w:rPr>
        <w:rFonts w:ascii="Courier New" w:hAnsi="Courier New" w:cs="Courier New" w:hint="default"/>
      </w:rPr>
    </w:lvl>
    <w:lvl w:ilvl="8">
      <w:start w:val="1"/>
      <w:numFmt w:val="bullet"/>
      <w:lvlText w:val=""/>
      <w:lvlJc w:val="left"/>
      <w:pPr>
        <w:tabs>
          <w:tab w:val="left" w:pos="7331"/>
        </w:tabs>
        <w:ind w:left="7331" w:hanging="360"/>
      </w:pPr>
      <w:rPr>
        <w:rFonts w:ascii="Wingdings" w:hAnsi="Wingdings" w:hint="default"/>
      </w:rPr>
    </w:lvl>
  </w:abstractNum>
  <w:abstractNum w:abstractNumId="31">
    <w:nsid w:val="12586A96"/>
    <w:multiLevelType w:val="multilevel"/>
    <w:tmpl w:val="12586A96"/>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2">
    <w:nsid w:val="13FB468E"/>
    <w:multiLevelType w:val="multilevel"/>
    <w:tmpl w:val="13FB468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14663761"/>
    <w:multiLevelType w:val="multilevel"/>
    <w:tmpl w:val="1466376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146768FD"/>
    <w:multiLevelType w:val="multilevel"/>
    <w:tmpl w:val="146768FD"/>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5">
    <w:nsid w:val="147625C6"/>
    <w:multiLevelType w:val="multilevel"/>
    <w:tmpl w:val="147625C6"/>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6">
    <w:nsid w:val="15952B1C"/>
    <w:multiLevelType w:val="multilevel"/>
    <w:tmpl w:val="15952B1C"/>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7">
    <w:nsid w:val="16AE487D"/>
    <w:multiLevelType w:val="multilevel"/>
    <w:tmpl w:val="16AE487D"/>
    <w:lvl w:ilvl="0">
      <w:start w:val="5"/>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nsid w:val="16F274F7"/>
    <w:multiLevelType w:val="multilevel"/>
    <w:tmpl w:val="16F274F7"/>
    <w:lvl w:ilvl="0">
      <w:start w:val="5"/>
      <w:numFmt w:val="bullet"/>
      <w:lvlText w:val="-"/>
      <w:lvlJc w:val="left"/>
      <w:pPr>
        <w:ind w:left="1080" w:hanging="360"/>
      </w:pPr>
      <w:rPr>
        <w:rFonts w:ascii="Times New Roman" w:hAnsi="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9">
    <w:nsid w:val="1806583F"/>
    <w:multiLevelType w:val="singleLevel"/>
    <w:tmpl w:val="1806583F"/>
    <w:lvl w:ilvl="0">
      <w:start w:val="5"/>
      <w:numFmt w:val="bullet"/>
      <w:lvlText w:val="-"/>
      <w:lvlJc w:val="left"/>
      <w:pPr>
        <w:tabs>
          <w:tab w:val="left" w:pos="1080"/>
        </w:tabs>
        <w:ind w:left="1080" w:hanging="360"/>
      </w:pPr>
      <w:rPr>
        <w:rFonts w:ascii="Times New Roman" w:hAnsi="Times New Roman" w:hint="default"/>
      </w:rPr>
    </w:lvl>
  </w:abstractNum>
  <w:abstractNum w:abstractNumId="40">
    <w:nsid w:val="18D42242"/>
    <w:multiLevelType w:val="multilevel"/>
    <w:tmpl w:val="18D42242"/>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1">
    <w:nsid w:val="1916237A"/>
    <w:multiLevelType w:val="multilevel"/>
    <w:tmpl w:val="1916237A"/>
    <w:lvl w:ilvl="0">
      <w:start w:val="1"/>
      <w:numFmt w:val="decimal"/>
      <w:lvlText w:val="%1."/>
      <w:lvlJc w:val="left"/>
      <w:pPr>
        <w:tabs>
          <w:tab w:val="left" w:pos="720"/>
        </w:tabs>
        <w:ind w:left="720" w:hanging="360"/>
      </w:pPr>
    </w:lvl>
    <w:lvl w:ilvl="1">
      <w:start w:val="1"/>
      <w:numFmt w:val="upperLetter"/>
      <w:pStyle w:val="Titlu7"/>
      <w:lvlText w:val="%2."/>
      <w:lvlJc w:val="left"/>
      <w:pPr>
        <w:tabs>
          <w:tab w:val="left" w:pos="1440"/>
        </w:tabs>
        <w:ind w:left="1440" w:hanging="360"/>
      </w:pPr>
      <w:rPr>
        <w:rFonts w:hint="default"/>
      </w:rPr>
    </w:lvl>
    <w:lvl w:ilvl="2">
      <w:start w:val="1"/>
      <w:numFmt w:val="lowerLetter"/>
      <w:lvlText w:val="%3)"/>
      <w:lvlJc w:val="left"/>
      <w:pPr>
        <w:tabs>
          <w:tab w:val="left" w:pos="2610"/>
        </w:tabs>
        <w:ind w:left="2610" w:hanging="630"/>
      </w:pPr>
      <w:rPr>
        <w:rFonts w:hint="default"/>
      </w:r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2">
    <w:nsid w:val="19190D55"/>
    <w:multiLevelType w:val="multilevel"/>
    <w:tmpl w:val="19190D5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nsid w:val="193B0F26"/>
    <w:multiLevelType w:val="multilevel"/>
    <w:tmpl w:val="193B0F26"/>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nsid w:val="1A097825"/>
    <w:multiLevelType w:val="multilevel"/>
    <w:tmpl w:val="0DFE434C"/>
    <w:lvl w:ilvl="0">
      <w:start w:val="1"/>
      <w:numFmt w:val="lowerLetter"/>
      <w:lvlText w:val="%1)"/>
      <w:lvlJc w:val="left"/>
      <w:pPr>
        <w:ind w:left="3479" w:hanging="360"/>
      </w:pPr>
      <w:rPr>
        <w:color w:val="auto"/>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5">
    <w:nsid w:val="1A1C5D05"/>
    <w:multiLevelType w:val="multilevel"/>
    <w:tmpl w:val="1A1C5D05"/>
    <w:lvl w:ilvl="0">
      <w:start w:val="5"/>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nsid w:val="1A1D0398"/>
    <w:multiLevelType w:val="multilevel"/>
    <w:tmpl w:val="1A1D0398"/>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nsid w:val="1A1D0F63"/>
    <w:multiLevelType w:val="multilevel"/>
    <w:tmpl w:val="1A1D0F63"/>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8">
    <w:nsid w:val="1A9B67DD"/>
    <w:multiLevelType w:val="multilevel"/>
    <w:tmpl w:val="1A9B67DD"/>
    <w:lvl w:ilvl="0">
      <w:start w:val="1"/>
      <w:numFmt w:val="lowerLetter"/>
      <w:lvlText w:val="%1)"/>
      <w:lvlJc w:val="left"/>
      <w:pPr>
        <w:tabs>
          <w:tab w:val="left" w:pos="1080"/>
        </w:tabs>
        <w:ind w:left="108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nsid w:val="1B8151AE"/>
    <w:multiLevelType w:val="multilevel"/>
    <w:tmpl w:val="1B8151AE"/>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0">
    <w:nsid w:val="1C687401"/>
    <w:multiLevelType w:val="multilevel"/>
    <w:tmpl w:val="1C687401"/>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1">
    <w:nsid w:val="1C9E7D72"/>
    <w:multiLevelType w:val="multilevel"/>
    <w:tmpl w:val="1C9E7D72"/>
    <w:lvl w:ilvl="0">
      <w:start w:val="4"/>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nsid w:val="1CDB3E19"/>
    <w:multiLevelType w:val="multilevel"/>
    <w:tmpl w:val="1CDB3E19"/>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3">
    <w:nsid w:val="1CFB1311"/>
    <w:multiLevelType w:val="multilevel"/>
    <w:tmpl w:val="1CFB1311"/>
    <w:lvl w:ilvl="0">
      <w:start w:val="1"/>
      <w:numFmt w:val="lowerRoman"/>
      <w:lvlText w:val="(%1)"/>
      <w:lvlJc w:val="left"/>
      <w:pPr>
        <w:ind w:left="1287" w:hanging="72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4">
    <w:nsid w:val="1D3E7DB5"/>
    <w:multiLevelType w:val="multilevel"/>
    <w:tmpl w:val="1D3E7DB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nsid w:val="1D864920"/>
    <w:multiLevelType w:val="multilevel"/>
    <w:tmpl w:val="1D86492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nsid w:val="1EB52EC3"/>
    <w:multiLevelType w:val="multilevel"/>
    <w:tmpl w:val="1EB52EC3"/>
    <w:lvl w:ilvl="0">
      <w:start w:val="1"/>
      <w:numFmt w:val="decimal"/>
      <w:lvlText w:val="%1)"/>
      <w:lvlJc w:val="left"/>
      <w:pPr>
        <w:tabs>
          <w:tab w:val="left" w:pos="360"/>
        </w:tabs>
        <w:ind w:left="360" w:hanging="360"/>
      </w:pPr>
      <w:rPr>
        <w:rFonts w:hint="default"/>
      </w:rPr>
    </w:lvl>
    <w:lvl w:ilvl="1">
      <w:start w:val="1"/>
      <w:numFmt w:val="bullet"/>
      <w:lvlText w:val=""/>
      <w:lvlJc w:val="left"/>
      <w:pPr>
        <w:tabs>
          <w:tab w:val="left" w:pos="1440"/>
        </w:tabs>
        <w:ind w:left="1440" w:hanging="360"/>
      </w:pPr>
      <w:rPr>
        <w:rFonts w:ascii="Symbol" w:hAnsi="Symbol" w:hint="default"/>
      </w:rPr>
    </w:lvl>
    <w:lvl w:ilvl="2">
      <w:numFmt w:val="bullet"/>
      <w:lvlText w:val="-"/>
      <w:lvlJc w:val="left"/>
      <w:pPr>
        <w:tabs>
          <w:tab w:val="left" w:pos="2340"/>
        </w:tabs>
        <w:ind w:left="2340" w:hanging="360"/>
      </w:pPr>
      <w:rPr>
        <w:rFonts w:ascii="Tahoma" w:eastAsia="Times New Roman" w:hAnsi="Tahoma" w:cs="Tahoma" w:hint="default"/>
      </w:rPr>
    </w:lvl>
    <w:lvl w:ilvl="3">
      <w:start w:val="1"/>
      <w:numFmt w:val="lowerRoman"/>
      <w:lvlText w:val="(%4)"/>
      <w:lvlJc w:val="left"/>
      <w:pPr>
        <w:ind w:left="3240" w:hanging="720"/>
      </w:pPr>
      <w:rPr>
        <w:rFonts w:hint="default"/>
      </w:r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7">
    <w:nsid w:val="20731F5B"/>
    <w:multiLevelType w:val="multilevel"/>
    <w:tmpl w:val="20731F5B"/>
    <w:lvl w:ilvl="0">
      <w:start w:val="5"/>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nsid w:val="210A2C89"/>
    <w:multiLevelType w:val="multilevel"/>
    <w:tmpl w:val="210A2C89"/>
    <w:lvl w:ilvl="0">
      <w:start w:val="1"/>
      <w:numFmt w:val="lowerLetter"/>
      <w:lvlText w:val="%1)"/>
      <w:lvlJc w:val="left"/>
      <w:pPr>
        <w:ind w:left="644" w:hanging="360"/>
      </w:pPr>
      <w:rPr>
        <w:rFonts w:ascii="Times New Roman" w:hAnsi="Times New Roman" w:cs="Times New Roman" w:hint="default"/>
        <w:color w:val="auto"/>
      </w:rPr>
    </w:lvl>
    <w:lvl w:ilvl="1">
      <w:start w:val="1"/>
      <w:numFmt w:val="lowerLetter"/>
      <w:lvlText w:val="%2."/>
      <w:lvlJc w:val="left"/>
      <w:pPr>
        <w:ind w:left="1364" w:hanging="360"/>
      </w:pPr>
      <w:rPr>
        <w:rFonts w:ascii="Times New Roman" w:hAnsi="Times New Roman" w:cs="Times New Roman" w:hint="default"/>
      </w:rPr>
    </w:lvl>
    <w:lvl w:ilvl="2">
      <w:start w:val="1"/>
      <w:numFmt w:val="lowerRoman"/>
      <w:lvlText w:val="%3."/>
      <w:lvlJc w:val="right"/>
      <w:pPr>
        <w:ind w:left="2084" w:hanging="180"/>
      </w:pPr>
      <w:rPr>
        <w:rFonts w:ascii="Times New Roman" w:hAnsi="Times New Roman" w:cs="Times New Roman" w:hint="default"/>
      </w:rPr>
    </w:lvl>
    <w:lvl w:ilvl="3">
      <w:start w:val="1"/>
      <w:numFmt w:val="decimal"/>
      <w:lvlText w:val="%4."/>
      <w:lvlJc w:val="left"/>
      <w:pPr>
        <w:ind w:left="2804" w:hanging="360"/>
      </w:pPr>
      <w:rPr>
        <w:rFonts w:ascii="Times New Roman" w:hAnsi="Times New Roman" w:cs="Times New Roman" w:hint="default"/>
      </w:rPr>
    </w:lvl>
    <w:lvl w:ilvl="4">
      <w:start w:val="1"/>
      <w:numFmt w:val="lowerLetter"/>
      <w:lvlText w:val="%5."/>
      <w:lvlJc w:val="left"/>
      <w:pPr>
        <w:ind w:left="3524" w:hanging="360"/>
      </w:pPr>
      <w:rPr>
        <w:rFonts w:ascii="Times New Roman" w:hAnsi="Times New Roman" w:cs="Times New Roman" w:hint="default"/>
      </w:rPr>
    </w:lvl>
    <w:lvl w:ilvl="5">
      <w:start w:val="1"/>
      <w:numFmt w:val="lowerRoman"/>
      <w:lvlText w:val="%6."/>
      <w:lvlJc w:val="right"/>
      <w:pPr>
        <w:ind w:left="4244" w:hanging="180"/>
      </w:pPr>
      <w:rPr>
        <w:rFonts w:ascii="Times New Roman" w:hAnsi="Times New Roman" w:cs="Times New Roman" w:hint="default"/>
      </w:rPr>
    </w:lvl>
    <w:lvl w:ilvl="6">
      <w:start w:val="1"/>
      <w:numFmt w:val="decimal"/>
      <w:lvlText w:val="%7."/>
      <w:lvlJc w:val="left"/>
      <w:pPr>
        <w:ind w:left="4964" w:hanging="360"/>
      </w:pPr>
      <w:rPr>
        <w:rFonts w:ascii="Times New Roman" w:hAnsi="Times New Roman" w:cs="Times New Roman" w:hint="default"/>
      </w:rPr>
    </w:lvl>
    <w:lvl w:ilvl="7">
      <w:start w:val="1"/>
      <w:numFmt w:val="lowerLetter"/>
      <w:lvlText w:val="%8."/>
      <w:lvlJc w:val="left"/>
      <w:pPr>
        <w:ind w:left="5684" w:hanging="360"/>
      </w:pPr>
      <w:rPr>
        <w:rFonts w:ascii="Times New Roman" w:hAnsi="Times New Roman" w:cs="Times New Roman" w:hint="default"/>
      </w:rPr>
    </w:lvl>
    <w:lvl w:ilvl="8">
      <w:start w:val="1"/>
      <w:numFmt w:val="lowerRoman"/>
      <w:lvlText w:val="%9."/>
      <w:lvlJc w:val="right"/>
      <w:pPr>
        <w:ind w:left="6404" w:hanging="180"/>
      </w:pPr>
      <w:rPr>
        <w:rFonts w:ascii="Times New Roman" w:hAnsi="Times New Roman" w:cs="Times New Roman" w:hint="default"/>
      </w:rPr>
    </w:lvl>
  </w:abstractNum>
  <w:abstractNum w:abstractNumId="59">
    <w:nsid w:val="21C963B4"/>
    <w:multiLevelType w:val="multilevel"/>
    <w:tmpl w:val="21C963B4"/>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60">
    <w:nsid w:val="23373E84"/>
    <w:multiLevelType w:val="multilevel"/>
    <w:tmpl w:val="23373E84"/>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61">
    <w:nsid w:val="24CD05D4"/>
    <w:multiLevelType w:val="multilevel"/>
    <w:tmpl w:val="24CD05D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nsid w:val="252C4E86"/>
    <w:multiLevelType w:val="multilevel"/>
    <w:tmpl w:val="252C4E86"/>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3">
    <w:nsid w:val="254E592B"/>
    <w:multiLevelType w:val="multilevel"/>
    <w:tmpl w:val="254E592B"/>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64">
    <w:nsid w:val="256C4D82"/>
    <w:multiLevelType w:val="multilevel"/>
    <w:tmpl w:val="256C4D8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nsid w:val="25CE4E79"/>
    <w:multiLevelType w:val="multilevel"/>
    <w:tmpl w:val="25CE4E79"/>
    <w:lvl w:ilvl="0">
      <w:start w:val="1"/>
      <w:numFmt w:val="lowerRoman"/>
      <w:lvlText w:val="(%1)"/>
      <w:lvlJc w:val="left"/>
      <w:pPr>
        <w:ind w:left="1287" w:hanging="720"/>
      </w:pPr>
      <w:rPr>
        <w:rFonts w:hint="default"/>
        <w:color w:val="auto"/>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66">
    <w:nsid w:val="27260AD9"/>
    <w:multiLevelType w:val="multilevel"/>
    <w:tmpl w:val="27260AD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nsid w:val="27D13094"/>
    <w:multiLevelType w:val="multilevel"/>
    <w:tmpl w:val="42707BAC"/>
    <w:lvl w:ilvl="0">
      <w:start w:val="1"/>
      <w:numFmt w:val="decimal"/>
      <w:lvlText w:val="%1)"/>
      <w:lvlJc w:val="left"/>
      <w:pPr>
        <w:tabs>
          <w:tab w:val="left" w:pos="360"/>
        </w:tabs>
        <w:ind w:left="360" w:hanging="360"/>
      </w:pPr>
      <w:rPr>
        <w:rFonts w:hint="default"/>
      </w:rPr>
    </w:lvl>
    <w:lvl w:ilvl="1">
      <w:start w:val="1"/>
      <w:numFmt w:val="bullet"/>
      <w:lvlText w:val=""/>
      <w:lvlJc w:val="left"/>
      <w:pPr>
        <w:tabs>
          <w:tab w:val="left" w:pos="1440"/>
        </w:tabs>
        <w:ind w:left="1440" w:hanging="360"/>
      </w:pPr>
      <w:rPr>
        <w:rFonts w:ascii="Symbol" w:hAnsi="Symbol" w:hint="default"/>
      </w:rPr>
    </w:lvl>
    <w:lvl w:ilvl="2">
      <w:numFmt w:val="bullet"/>
      <w:lvlText w:val="-"/>
      <w:lvlJc w:val="left"/>
      <w:pPr>
        <w:tabs>
          <w:tab w:val="left" w:pos="2340"/>
        </w:tabs>
        <w:ind w:left="2340" w:hanging="360"/>
      </w:pPr>
      <w:rPr>
        <w:rFonts w:ascii="Tahoma" w:eastAsia="Times New Roman" w:hAnsi="Tahoma" w:cs="Tahoma" w:hint="default"/>
      </w:rPr>
    </w:lvl>
    <w:lvl w:ilvl="3">
      <w:start w:val="1"/>
      <w:numFmt w:val="lowerRoman"/>
      <w:lvlText w:val="(%4)"/>
      <w:lvlJc w:val="left"/>
      <w:pPr>
        <w:ind w:left="3240" w:hanging="720"/>
      </w:pPr>
      <w:rPr>
        <w:rFonts w:hint="default"/>
      </w:r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8">
    <w:nsid w:val="27DA1C48"/>
    <w:multiLevelType w:val="multilevel"/>
    <w:tmpl w:val="27DA1C48"/>
    <w:lvl w:ilvl="0">
      <w:numFmt w:val="bullet"/>
      <w:lvlText w:val=""/>
      <w:lvlJc w:val="left"/>
      <w:pPr>
        <w:tabs>
          <w:tab w:val="left" w:pos="720"/>
        </w:tabs>
        <w:ind w:left="720" w:hanging="360"/>
      </w:pPr>
      <w:rPr>
        <w:rFonts w:ascii="Symbol" w:eastAsia="Times New Roman"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9">
    <w:nsid w:val="27E6525A"/>
    <w:multiLevelType w:val="multilevel"/>
    <w:tmpl w:val="27E6525A"/>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70">
    <w:nsid w:val="27F17FC9"/>
    <w:multiLevelType w:val="multilevel"/>
    <w:tmpl w:val="27F17FC9"/>
    <w:lvl w:ilvl="0">
      <w:start w:val="1"/>
      <w:numFmt w:val="lowerRoman"/>
      <w:lvlText w:val="(%1)"/>
      <w:lvlJc w:val="left"/>
      <w:pPr>
        <w:ind w:left="1287" w:hanging="72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71">
    <w:nsid w:val="28477631"/>
    <w:multiLevelType w:val="multilevel"/>
    <w:tmpl w:val="2847763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nsid w:val="28E05F7B"/>
    <w:multiLevelType w:val="multilevel"/>
    <w:tmpl w:val="28E05F7B"/>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73">
    <w:nsid w:val="2A0D6070"/>
    <w:multiLevelType w:val="multilevel"/>
    <w:tmpl w:val="2A0D60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nsid w:val="2AC34459"/>
    <w:multiLevelType w:val="multilevel"/>
    <w:tmpl w:val="2AC34459"/>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75">
    <w:nsid w:val="2BAD4138"/>
    <w:multiLevelType w:val="multilevel"/>
    <w:tmpl w:val="2BAD4138"/>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76">
    <w:nsid w:val="2C560E68"/>
    <w:multiLevelType w:val="multilevel"/>
    <w:tmpl w:val="2C560E68"/>
    <w:lvl w:ilvl="0">
      <w:start w:val="1"/>
      <w:numFmt w:val="lowerLetter"/>
      <w:lvlText w:val="%1)"/>
      <w:lvlJc w:val="left"/>
      <w:pPr>
        <w:ind w:left="927" w:hanging="360"/>
      </w:pPr>
      <w:rPr>
        <w:rFonts w:ascii="Times New Roman" w:eastAsia="Times New Roman" w:hAnsi="Times New Roman" w:cs="Times New Roman"/>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77">
    <w:nsid w:val="2C852089"/>
    <w:multiLevelType w:val="multilevel"/>
    <w:tmpl w:val="2C852089"/>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nsid w:val="2D136E87"/>
    <w:multiLevelType w:val="multilevel"/>
    <w:tmpl w:val="2D136E87"/>
    <w:lvl w:ilvl="0">
      <w:start w:val="1"/>
      <w:numFmt w:val="lowerLetter"/>
      <w:lvlText w:val="%1)"/>
      <w:lvlJc w:val="left"/>
      <w:pPr>
        <w:ind w:left="927" w:hanging="360"/>
      </w:pPr>
      <w:rPr>
        <w:rFonts w:hint="default"/>
        <w:sz w:val="22"/>
        <w:szCs w:val="22"/>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79">
    <w:nsid w:val="2D891D1A"/>
    <w:multiLevelType w:val="multilevel"/>
    <w:tmpl w:val="2D891D1A"/>
    <w:lvl w:ilvl="0">
      <w:start w:val="1"/>
      <w:numFmt w:val="decimal"/>
      <w:lvlText w:val="%1."/>
      <w:lvlJc w:val="left"/>
      <w:pPr>
        <w:ind w:left="721" w:hanging="360"/>
      </w:pPr>
      <w:rPr>
        <w:i w:val="0"/>
        <w:iCs/>
      </w:rPr>
    </w:lvl>
    <w:lvl w:ilvl="1">
      <w:start w:val="1"/>
      <w:numFmt w:val="lowerLetter"/>
      <w:lvlText w:val="%2."/>
      <w:lvlJc w:val="left"/>
      <w:pPr>
        <w:ind w:left="1441" w:hanging="360"/>
      </w:pPr>
    </w:lvl>
    <w:lvl w:ilvl="2">
      <w:start w:val="1"/>
      <w:numFmt w:val="lowerRoman"/>
      <w:lvlText w:val="%3."/>
      <w:lvlJc w:val="right"/>
      <w:pPr>
        <w:ind w:left="2161" w:hanging="180"/>
      </w:pPr>
    </w:lvl>
    <w:lvl w:ilvl="3">
      <w:start w:val="1"/>
      <w:numFmt w:val="decimal"/>
      <w:lvlText w:val="%4."/>
      <w:lvlJc w:val="left"/>
      <w:pPr>
        <w:ind w:left="2881" w:hanging="360"/>
      </w:pPr>
    </w:lvl>
    <w:lvl w:ilvl="4">
      <w:start w:val="1"/>
      <w:numFmt w:val="lowerLetter"/>
      <w:lvlText w:val="%5."/>
      <w:lvlJc w:val="left"/>
      <w:pPr>
        <w:ind w:left="3601" w:hanging="360"/>
      </w:pPr>
    </w:lvl>
    <w:lvl w:ilvl="5">
      <w:start w:val="1"/>
      <w:numFmt w:val="lowerRoman"/>
      <w:lvlText w:val="%6."/>
      <w:lvlJc w:val="right"/>
      <w:pPr>
        <w:ind w:left="4321" w:hanging="180"/>
      </w:pPr>
    </w:lvl>
    <w:lvl w:ilvl="6">
      <w:start w:val="1"/>
      <w:numFmt w:val="decimal"/>
      <w:lvlText w:val="%7."/>
      <w:lvlJc w:val="left"/>
      <w:pPr>
        <w:ind w:left="5041" w:hanging="360"/>
      </w:pPr>
    </w:lvl>
    <w:lvl w:ilvl="7">
      <w:start w:val="1"/>
      <w:numFmt w:val="lowerLetter"/>
      <w:lvlText w:val="%8."/>
      <w:lvlJc w:val="left"/>
      <w:pPr>
        <w:ind w:left="5761" w:hanging="360"/>
      </w:pPr>
    </w:lvl>
    <w:lvl w:ilvl="8">
      <w:start w:val="1"/>
      <w:numFmt w:val="lowerRoman"/>
      <w:lvlText w:val="%9."/>
      <w:lvlJc w:val="right"/>
      <w:pPr>
        <w:ind w:left="6481" w:hanging="180"/>
      </w:pPr>
    </w:lvl>
  </w:abstractNum>
  <w:abstractNum w:abstractNumId="80">
    <w:nsid w:val="2F7C6E90"/>
    <w:multiLevelType w:val="multilevel"/>
    <w:tmpl w:val="2F7C6E90"/>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81">
    <w:nsid w:val="30A31F11"/>
    <w:multiLevelType w:val="multilevel"/>
    <w:tmpl w:val="30A31F11"/>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82">
    <w:nsid w:val="31EB444C"/>
    <w:multiLevelType w:val="multilevel"/>
    <w:tmpl w:val="31EB444C"/>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83">
    <w:nsid w:val="321C1361"/>
    <w:multiLevelType w:val="multilevel"/>
    <w:tmpl w:val="321C1361"/>
    <w:lvl w:ilvl="0">
      <w:start w:val="1"/>
      <w:numFmt w:val="lowerLetter"/>
      <w:lvlText w:val="%1)"/>
      <w:lvlJc w:val="left"/>
      <w:pPr>
        <w:ind w:left="1426" w:hanging="360"/>
      </w:pPr>
    </w:lvl>
    <w:lvl w:ilvl="1">
      <w:start w:val="1"/>
      <w:numFmt w:val="lowerLetter"/>
      <w:lvlText w:val="%2."/>
      <w:lvlJc w:val="left"/>
      <w:pPr>
        <w:ind w:left="2146" w:hanging="360"/>
      </w:pPr>
    </w:lvl>
    <w:lvl w:ilvl="2">
      <w:start w:val="1"/>
      <w:numFmt w:val="lowerRoman"/>
      <w:lvlText w:val="%3."/>
      <w:lvlJc w:val="right"/>
      <w:pPr>
        <w:ind w:left="2866" w:hanging="180"/>
      </w:pPr>
    </w:lvl>
    <w:lvl w:ilvl="3">
      <w:start w:val="1"/>
      <w:numFmt w:val="decimal"/>
      <w:lvlText w:val="%4."/>
      <w:lvlJc w:val="left"/>
      <w:pPr>
        <w:ind w:left="3586" w:hanging="360"/>
      </w:pPr>
    </w:lvl>
    <w:lvl w:ilvl="4">
      <w:start w:val="1"/>
      <w:numFmt w:val="lowerLetter"/>
      <w:lvlText w:val="%5."/>
      <w:lvlJc w:val="left"/>
      <w:pPr>
        <w:ind w:left="4306" w:hanging="360"/>
      </w:pPr>
    </w:lvl>
    <w:lvl w:ilvl="5">
      <w:start w:val="1"/>
      <w:numFmt w:val="lowerRoman"/>
      <w:lvlText w:val="%6."/>
      <w:lvlJc w:val="right"/>
      <w:pPr>
        <w:ind w:left="5026" w:hanging="180"/>
      </w:pPr>
    </w:lvl>
    <w:lvl w:ilvl="6">
      <w:start w:val="1"/>
      <w:numFmt w:val="decimal"/>
      <w:lvlText w:val="%7."/>
      <w:lvlJc w:val="left"/>
      <w:pPr>
        <w:ind w:left="5746" w:hanging="360"/>
      </w:pPr>
    </w:lvl>
    <w:lvl w:ilvl="7">
      <w:start w:val="1"/>
      <w:numFmt w:val="lowerLetter"/>
      <w:lvlText w:val="%8."/>
      <w:lvlJc w:val="left"/>
      <w:pPr>
        <w:ind w:left="6466" w:hanging="360"/>
      </w:pPr>
    </w:lvl>
    <w:lvl w:ilvl="8">
      <w:start w:val="1"/>
      <w:numFmt w:val="lowerRoman"/>
      <w:lvlText w:val="%9."/>
      <w:lvlJc w:val="right"/>
      <w:pPr>
        <w:ind w:left="7186" w:hanging="180"/>
      </w:pPr>
    </w:lvl>
  </w:abstractNum>
  <w:abstractNum w:abstractNumId="84">
    <w:nsid w:val="321D36B8"/>
    <w:multiLevelType w:val="multilevel"/>
    <w:tmpl w:val="321D36B8"/>
    <w:lvl w:ilvl="0">
      <w:start w:val="5"/>
      <w:numFmt w:val="bullet"/>
      <w:lvlText w:val="-"/>
      <w:lvlJc w:val="left"/>
      <w:pPr>
        <w:tabs>
          <w:tab w:val="left" w:pos="1647"/>
        </w:tabs>
        <w:ind w:left="1647" w:hanging="360"/>
      </w:pPr>
      <w:rPr>
        <w:rFonts w:ascii="Times New Roman" w:hAnsi="Times New Roman"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5">
    <w:nsid w:val="324132AE"/>
    <w:multiLevelType w:val="multilevel"/>
    <w:tmpl w:val="324132AE"/>
    <w:lvl w:ilvl="0">
      <w:start w:val="1"/>
      <w:numFmt w:val="decimal"/>
      <w:lvlText w:val="%1."/>
      <w:lvlJc w:val="left"/>
      <w:pPr>
        <w:tabs>
          <w:tab w:val="left" w:pos="1080"/>
        </w:tabs>
        <w:ind w:left="1080" w:hanging="360"/>
      </w:pPr>
      <w:rPr>
        <w:rFonts w:hint="default"/>
      </w:rPr>
    </w:lvl>
    <w:lvl w:ilvl="1">
      <w:start w:val="1"/>
      <w:numFmt w:val="lowerLetter"/>
      <w:lvlText w:val="%2."/>
      <w:lvlJc w:val="left"/>
      <w:pPr>
        <w:tabs>
          <w:tab w:val="left" w:pos="1800"/>
        </w:tabs>
        <w:ind w:left="1800" w:hanging="360"/>
      </w:pPr>
    </w:lvl>
    <w:lvl w:ilvl="2">
      <w:start w:val="1"/>
      <w:numFmt w:val="lowerRoman"/>
      <w:lvlText w:val="%3."/>
      <w:lvlJc w:val="right"/>
      <w:pPr>
        <w:tabs>
          <w:tab w:val="left" w:pos="2520"/>
        </w:tabs>
        <w:ind w:left="2520" w:hanging="180"/>
      </w:pPr>
    </w:lvl>
    <w:lvl w:ilvl="3">
      <w:start w:val="1"/>
      <w:numFmt w:val="decimal"/>
      <w:lvlText w:val="%4."/>
      <w:lvlJc w:val="left"/>
      <w:pPr>
        <w:tabs>
          <w:tab w:val="left" w:pos="3240"/>
        </w:tabs>
        <w:ind w:left="3240" w:hanging="360"/>
      </w:pPr>
    </w:lvl>
    <w:lvl w:ilvl="4">
      <w:start w:val="1"/>
      <w:numFmt w:val="lowerLetter"/>
      <w:lvlText w:val="%5."/>
      <w:lvlJc w:val="left"/>
      <w:pPr>
        <w:tabs>
          <w:tab w:val="left" w:pos="3960"/>
        </w:tabs>
        <w:ind w:left="3960" w:hanging="360"/>
      </w:pPr>
    </w:lvl>
    <w:lvl w:ilvl="5">
      <w:start w:val="1"/>
      <w:numFmt w:val="lowerRoman"/>
      <w:lvlText w:val="%6."/>
      <w:lvlJc w:val="right"/>
      <w:pPr>
        <w:tabs>
          <w:tab w:val="left" w:pos="4680"/>
        </w:tabs>
        <w:ind w:left="4680" w:hanging="180"/>
      </w:pPr>
    </w:lvl>
    <w:lvl w:ilvl="6">
      <w:start w:val="1"/>
      <w:numFmt w:val="decimal"/>
      <w:lvlText w:val="%7."/>
      <w:lvlJc w:val="left"/>
      <w:pPr>
        <w:tabs>
          <w:tab w:val="left" w:pos="5400"/>
        </w:tabs>
        <w:ind w:left="5400" w:hanging="360"/>
      </w:pPr>
    </w:lvl>
    <w:lvl w:ilvl="7">
      <w:start w:val="1"/>
      <w:numFmt w:val="lowerLetter"/>
      <w:lvlText w:val="%8."/>
      <w:lvlJc w:val="left"/>
      <w:pPr>
        <w:tabs>
          <w:tab w:val="left" w:pos="6120"/>
        </w:tabs>
        <w:ind w:left="6120" w:hanging="360"/>
      </w:pPr>
    </w:lvl>
    <w:lvl w:ilvl="8">
      <w:start w:val="1"/>
      <w:numFmt w:val="lowerRoman"/>
      <w:lvlText w:val="%9."/>
      <w:lvlJc w:val="right"/>
      <w:pPr>
        <w:tabs>
          <w:tab w:val="left" w:pos="6840"/>
        </w:tabs>
        <w:ind w:left="6840" w:hanging="180"/>
      </w:pPr>
    </w:lvl>
  </w:abstractNum>
  <w:abstractNum w:abstractNumId="86">
    <w:nsid w:val="32872A9E"/>
    <w:multiLevelType w:val="multilevel"/>
    <w:tmpl w:val="32872A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nsid w:val="32C57B39"/>
    <w:multiLevelType w:val="multilevel"/>
    <w:tmpl w:val="32C57B39"/>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88">
    <w:nsid w:val="33934B48"/>
    <w:multiLevelType w:val="multilevel"/>
    <w:tmpl w:val="33934B48"/>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89">
    <w:nsid w:val="33F63008"/>
    <w:multiLevelType w:val="multilevel"/>
    <w:tmpl w:val="33F63008"/>
    <w:lvl w:ilvl="0">
      <w:start w:val="1"/>
      <w:numFmt w:val="decimal"/>
      <w:lvlText w:val="%1)"/>
      <w:lvlJc w:val="left"/>
      <w:pPr>
        <w:ind w:left="5400" w:hanging="360"/>
      </w:pPr>
      <w:rPr>
        <w:b w:val="0"/>
        <w:sz w:val="22"/>
        <w:szCs w:val="22"/>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90">
    <w:nsid w:val="34BF46C3"/>
    <w:multiLevelType w:val="multilevel"/>
    <w:tmpl w:val="34BF46C3"/>
    <w:lvl w:ilvl="0">
      <w:start w:val="1"/>
      <w:numFmt w:val="lowerLetter"/>
      <w:lvlText w:val="%1)"/>
      <w:lvlJc w:val="left"/>
      <w:pPr>
        <w:ind w:left="1287"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1">
    <w:nsid w:val="35065DDD"/>
    <w:multiLevelType w:val="singleLevel"/>
    <w:tmpl w:val="35065DDD"/>
    <w:lvl w:ilvl="0">
      <w:start w:val="1"/>
      <w:numFmt w:val="bullet"/>
      <w:lvlText w:val=""/>
      <w:lvlJc w:val="left"/>
      <w:pPr>
        <w:ind w:left="720" w:hanging="360"/>
      </w:pPr>
      <w:rPr>
        <w:rFonts w:ascii="Symbol" w:hAnsi="Symbol" w:hint="default"/>
      </w:rPr>
    </w:lvl>
  </w:abstractNum>
  <w:abstractNum w:abstractNumId="92">
    <w:nsid w:val="354857CB"/>
    <w:multiLevelType w:val="multilevel"/>
    <w:tmpl w:val="354857CB"/>
    <w:lvl w:ilvl="0">
      <w:start w:val="1"/>
      <w:numFmt w:val="lowerLetter"/>
      <w:lvlText w:val="%1)"/>
      <w:lvlJc w:val="left"/>
      <w:pPr>
        <w:ind w:left="927"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3">
    <w:nsid w:val="354B3615"/>
    <w:multiLevelType w:val="multilevel"/>
    <w:tmpl w:val="354B3615"/>
    <w:lvl w:ilvl="0">
      <w:start w:val="5"/>
      <w:numFmt w:val="bullet"/>
      <w:lvlText w:val="-"/>
      <w:lvlJc w:val="left"/>
      <w:pPr>
        <w:ind w:left="284" w:hanging="360"/>
      </w:pPr>
      <w:rPr>
        <w:rFonts w:ascii="Times New Roman" w:hAnsi="Times New Roman" w:hint="default"/>
      </w:rPr>
    </w:lvl>
    <w:lvl w:ilvl="1">
      <w:start w:val="1"/>
      <w:numFmt w:val="bullet"/>
      <w:lvlText w:val="o"/>
      <w:lvlJc w:val="left"/>
      <w:pPr>
        <w:ind w:left="1004" w:hanging="360"/>
      </w:pPr>
      <w:rPr>
        <w:rFonts w:ascii="Courier New" w:hAnsi="Courier New" w:cs="Courier New" w:hint="default"/>
      </w:rPr>
    </w:lvl>
    <w:lvl w:ilvl="2">
      <w:start w:val="1"/>
      <w:numFmt w:val="bullet"/>
      <w:lvlText w:val=""/>
      <w:lvlJc w:val="left"/>
      <w:pPr>
        <w:ind w:left="1724" w:hanging="360"/>
      </w:pPr>
      <w:rPr>
        <w:rFonts w:ascii="Wingdings" w:hAnsi="Wingdings" w:hint="default"/>
      </w:rPr>
    </w:lvl>
    <w:lvl w:ilvl="3">
      <w:start w:val="1"/>
      <w:numFmt w:val="bullet"/>
      <w:lvlText w:val=""/>
      <w:lvlJc w:val="left"/>
      <w:pPr>
        <w:ind w:left="2444" w:hanging="360"/>
      </w:pPr>
      <w:rPr>
        <w:rFonts w:ascii="Symbol" w:hAnsi="Symbol" w:hint="default"/>
      </w:rPr>
    </w:lvl>
    <w:lvl w:ilvl="4">
      <w:start w:val="1"/>
      <w:numFmt w:val="bullet"/>
      <w:lvlText w:val="o"/>
      <w:lvlJc w:val="left"/>
      <w:pPr>
        <w:ind w:left="3164" w:hanging="360"/>
      </w:pPr>
      <w:rPr>
        <w:rFonts w:ascii="Courier New" w:hAnsi="Courier New" w:cs="Courier New" w:hint="default"/>
      </w:rPr>
    </w:lvl>
    <w:lvl w:ilvl="5">
      <w:start w:val="1"/>
      <w:numFmt w:val="bullet"/>
      <w:lvlText w:val=""/>
      <w:lvlJc w:val="left"/>
      <w:pPr>
        <w:ind w:left="3884" w:hanging="360"/>
      </w:pPr>
      <w:rPr>
        <w:rFonts w:ascii="Wingdings" w:hAnsi="Wingdings" w:hint="default"/>
      </w:rPr>
    </w:lvl>
    <w:lvl w:ilvl="6">
      <w:start w:val="1"/>
      <w:numFmt w:val="bullet"/>
      <w:lvlText w:val=""/>
      <w:lvlJc w:val="left"/>
      <w:pPr>
        <w:ind w:left="4604" w:hanging="360"/>
      </w:pPr>
      <w:rPr>
        <w:rFonts w:ascii="Symbol" w:hAnsi="Symbol" w:hint="default"/>
      </w:rPr>
    </w:lvl>
    <w:lvl w:ilvl="7">
      <w:start w:val="1"/>
      <w:numFmt w:val="bullet"/>
      <w:lvlText w:val="o"/>
      <w:lvlJc w:val="left"/>
      <w:pPr>
        <w:ind w:left="5324" w:hanging="360"/>
      </w:pPr>
      <w:rPr>
        <w:rFonts w:ascii="Courier New" w:hAnsi="Courier New" w:cs="Courier New" w:hint="default"/>
      </w:rPr>
    </w:lvl>
    <w:lvl w:ilvl="8">
      <w:start w:val="1"/>
      <w:numFmt w:val="bullet"/>
      <w:lvlText w:val=""/>
      <w:lvlJc w:val="left"/>
      <w:pPr>
        <w:ind w:left="6044" w:hanging="360"/>
      </w:pPr>
      <w:rPr>
        <w:rFonts w:ascii="Wingdings" w:hAnsi="Wingdings" w:hint="default"/>
      </w:rPr>
    </w:lvl>
  </w:abstractNum>
  <w:abstractNum w:abstractNumId="94">
    <w:nsid w:val="35537190"/>
    <w:multiLevelType w:val="multilevel"/>
    <w:tmpl w:val="35537190"/>
    <w:lvl w:ilvl="0">
      <w:start w:val="1"/>
      <w:numFmt w:val="lowerLetter"/>
      <w:lvlText w:val="%1)"/>
      <w:lvlJc w:val="left"/>
      <w:pPr>
        <w:ind w:left="928"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95">
    <w:nsid w:val="36994722"/>
    <w:multiLevelType w:val="multilevel"/>
    <w:tmpl w:val="36994722"/>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96">
    <w:nsid w:val="36A512B6"/>
    <w:multiLevelType w:val="multilevel"/>
    <w:tmpl w:val="36A512B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7">
    <w:nsid w:val="36BC0EE3"/>
    <w:multiLevelType w:val="multilevel"/>
    <w:tmpl w:val="36BC0EE3"/>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98">
    <w:nsid w:val="38402A9C"/>
    <w:multiLevelType w:val="multilevel"/>
    <w:tmpl w:val="38402A9C"/>
    <w:lvl w:ilvl="0">
      <w:start w:val="1"/>
      <w:numFmt w:val="lowerRoman"/>
      <w:lvlText w:val="(%1)"/>
      <w:lvlJc w:val="left"/>
      <w:pPr>
        <w:ind w:left="1287" w:hanging="72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99">
    <w:nsid w:val="38554B63"/>
    <w:multiLevelType w:val="multilevel"/>
    <w:tmpl w:val="38554B63"/>
    <w:lvl w:ilvl="0">
      <w:start w:val="1"/>
      <w:numFmt w:val="lowerRoman"/>
      <w:lvlText w:val="(%1)"/>
      <w:lvlJc w:val="left"/>
      <w:pPr>
        <w:ind w:left="1287" w:hanging="72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00">
    <w:nsid w:val="39B64282"/>
    <w:multiLevelType w:val="multilevel"/>
    <w:tmpl w:val="39B64282"/>
    <w:lvl w:ilvl="0">
      <w:start w:val="1"/>
      <w:numFmt w:val="decimal"/>
      <w:lvlText w:val="%1."/>
      <w:lvlJc w:val="left"/>
      <w:pPr>
        <w:ind w:left="405" w:hanging="360"/>
      </w:pPr>
      <w:rPr>
        <w:rFonts w:hint="default"/>
        <w:b/>
      </w:rPr>
    </w:lvl>
    <w:lvl w:ilvl="1">
      <w:numFmt w:val="bullet"/>
      <w:lvlText w:val=""/>
      <w:lvlJc w:val="left"/>
      <w:pPr>
        <w:ind w:left="1125" w:hanging="360"/>
      </w:pPr>
      <w:rPr>
        <w:rFonts w:ascii="Symbol" w:eastAsiaTheme="minorHAnsi" w:hAnsi="Symbol" w:cstheme="minorBidi" w:hint="default"/>
      </w:rPr>
    </w:lvl>
    <w:lvl w:ilvl="2">
      <w:start w:val="1"/>
      <w:numFmt w:val="lowerRoman"/>
      <w:lvlText w:val="%3."/>
      <w:lvlJc w:val="right"/>
      <w:pPr>
        <w:ind w:left="1845" w:hanging="180"/>
      </w:pPr>
    </w:lvl>
    <w:lvl w:ilvl="3">
      <w:start w:val="1"/>
      <w:numFmt w:val="decimal"/>
      <w:lvlText w:val="%4."/>
      <w:lvlJc w:val="left"/>
      <w:pPr>
        <w:ind w:left="2565" w:hanging="360"/>
      </w:pPr>
    </w:lvl>
    <w:lvl w:ilvl="4">
      <w:start w:val="1"/>
      <w:numFmt w:val="lowerLetter"/>
      <w:lvlText w:val="%5."/>
      <w:lvlJc w:val="left"/>
      <w:pPr>
        <w:ind w:left="3285" w:hanging="360"/>
      </w:pPr>
    </w:lvl>
    <w:lvl w:ilvl="5">
      <w:start w:val="1"/>
      <w:numFmt w:val="lowerRoman"/>
      <w:lvlText w:val="%6."/>
      <w:lvlJc w:val="right"/>
      <w:pPr>
        <w:ind w:left="4005" w:hanging="180"/>
      </w:pPr>
    </w:lvl>
    <w:lvl w:ilvl="6">
      <w:start w:val="1"/>
      <w:numFmt w:val="decimal"/>
      <w:lvlText w:val="%7."/>
      <w:lvlJc w:val="left"/>
      <w:pPr>
        <w:ind w:left="4725" w:hanging="360"/>
      </w:pPr>
    </w:lvl>
    <w:lvl w:ilvl="7">
      <w:start w:val="1"/>
      <w:numFmt w:val="lowerLetter"/>
      <w:lvlText w:val="%8."/>
      <w:lvlJc w:val="left"/>
      <w:pPr>
        <w:ind w:left="5445" w:hanging="360"/>
      </w:pPr>
    </w:lvl>
    <w:lvl w:ilvl="8">
      <w:start w:val="1"/>
      <w:numFmt w:val="lowerRoman"/>
      <w:lvlText w:val="%9."/>
      <w:lvlJc w:val="right"/>
      <w:pPr>
        <w:ind w:left="6165" w:hanging="180"/>
      </w:pPr>
    </w:lvl>
  </w:abstractNum>
  <w:abstractNum w:abstractNumId="101">
    <w:nsid w:val="39CE508D"/>
    <w:multiLevelType w:val="multilevel"/>
    <w:tmpl w:val="39CE508D"/>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02">
    <w:nsid w:val="39F82390"/>
    <w:multiLevelType w:val="multilevel"/>
    <w:tmpl w:val="39F82390"/>
    <w:lvl w:ilvl="0">
      <w:start w:val="1"/>
      <w:numFmt w:val="decimal"/>
      <w:lvlText w:val="%1)"/>
      <w:lvlJc w:val="left"/>
      <w:pPr>
        <w:ind w:left="360" w:hanging="360"/>
      </w:pPr>
    </w:lvl>
    <w:lvl w:ilvl="1">
      <w:start w:val="1"/>
      <w:numFmt w:val="bullet"/>
      <w:lvlText w:val="●"/>
      <w:lvlJc w:val="left"/>
      <w:pPr>
        <w:ind w:left="1440" w:hanging="360"/>
      </w:pPr>
      <w:rPr>
        <w:rFonts w:ascii="Noto Sans Symbols" w:eastAsia="Noto Sans Symbols" w:hAnsi="Noto Sans Symbols" w:cs="Noto Sans Symbols"/>
      </w:rPr>
    </w:lvl>
    <w:lvl w:ilvl="2">
      <w:numFmt w:val="bullet"/>
      <w:lvlText w:val="-"/>
      <w:lvlJc w:val="left"/>
      <w:pPr>
        <w:ind w:left="2340" w:hanging="360"/>
      </w:pPr>
      <w:rPr>
        <w:rFonts w:ascii="Tahoma" w:eastAsia="Tahoma" w:hAnsi="Tahoma" w:cs="Tahoma"/>
      </w:rPr>
    </w:lvl>
    <w:lvl w:ilvl="3">
      <w:start w:val="1"/>
      <w:numFmt w:val="lowerRoman"/>
      <w:lvlText w:val="(%4)"/>
      <w:lvlJc w:val="left"/>
      <w:pPr>
        <w:ind w:left="3240" w:hanging="72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3">
    <w:nsid w:val="3BBF483E"/>
    <w:multiLevelType w:val="multilevel"/>
    <w:tmpl w:val="3BBF483E"/>
    <w:lvl w:ilvl="0">
      <w:start w:val="1"/>
      <w:numFmt w:val="decimal"/>
      <w:lvlText w:val="%1."/>
      <w:lvlJc w:val="left"/>
      <w:pPr>
        <w:ind w:left="862" w:hanging="360"/>
      </w:p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104">
    <w:nsid w:val="3BE73B09"/>
    <w:multiLevelType w:val="multilevel"/>
    <w:tmpl w:val="3BE73B09"/>
    <w:lvl w:ilvl="0">
      <w:start w:val="5"/>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5">
    <w:nsid w:val="3C4736DA"/>
    <w:multiLevelType w:val="multilevel"/>
    <w:tmpl w:val="3C4736DA"/>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06">
    <w:nsid w:val="3C6E7E85"/>
    <w:multiLevelType w:val="multilevel"/>
    <w:tmpl w:val="59402366"/>
    <w:lvl w:ilvl="0">
      <w:start w:val="1"/>
      <w:numFmt w:val="lowerLetter"/>
      <w:lvlText w:val="%1)"/>
      <w:lvlJc w:val="left"/>
      <w:pPr>
        <w:ind w:left="1353" w:hanging="360"/>
      </w:pPr>
      <w:rPr>
        <w:rFonts w:hint="default"/>
        <w:b w:val="0"/>
      </w:r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107">
    <w:nsid w:val="3DFC3644"/>
    <w:multiLevelType w:val="multilevel"/>
    <w:tmpl w:val="3DFC3644"/>
    <w:lvl w:ilvl="0">
      <w:start w:val="1"/>
      <w:numFmt w:val="lowerLetter"/>
      <w:lvlText w:val="%1)"/>
      <w:lvlJc w:val="left"/>
      <w:pPr>
        <w:ind w:left="927" w:hanging="360"/>
      </w:pPr>
      <w:rPr>
        <w:rFonts w:ascii="Times New Roman" w:eastAsia="Calibri" w:hAnsi="Times New Roman" w:cs="Times New Roman"/>
        <w:color w:val="auto"/>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08">
    <w:nsid w:val="3EA7605A"/>
    <w:multiLevelType w:val="multilevel"/>
    <w:tmpl w:val="3EA7605A"/>
    <w:lvl w:ilvl="0">
      <w:start w:val="1"/>
      <w:numFmt w:val="decimal"/>
      <w:lvlText w:val="%1)"/>
      <w:lvlJc w:val="left"/>
      <w:pPr>
        <w:ind w:left="1070" w:hanging="360"/>
      </w:pPr>
      <w:rPr>
        <w:sz w:val="16"/>
        <w:szCs w:val="16"/>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09">
    <w:nsid w:val="3FC34A76"/>
    <w:multiLevelType w:val="multilevel"/>
    <w:tmpl w:val="3FC34A76"/>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10">
    <w:nsid w:val="40292A9F"/>
    <w:multiLevelType w:val="multilevel"/>
    <w:tmpl w:val="40292A9F"/>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11">
    <w:nsid w:val="40524E80"/>
    <w:multiLevelType w:val="multilevel"/>
    <w:tmpl w:val="40524E80"/>
    <w:lvl w:ilvl="0">
      <w:start w:val="1"/>
      <w:numFmt w:val="lowerLett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12">
    <w:nsid w:val="406A5138"/>
    <w:multiLevelType w:val="multilevel"/>
    <w:tmpl w:val="406A5138"/>
    <w:lvl w:ilvl="0">
      <w:start w:val="1"/>
      <w:numFmt w:val="lowerLetter"/>
      <w:lvlText w:val="%1)"/>
      <w:lvlJc w:val="left"/>
      <w:pPr>
        <w:ind w:left="927"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3">
    <w:nsid w:val="41232E00"/>
    <w:multiLevelType w:val="multilevel"/>
    <w:tmpl w:val="41232E0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4">
    <w:nsid w:val="416A4119"/>
    <w:multiLevelType w:val="multilevel"/>
    <w:tmpl w:val="416A4119"/>
    <w:lvl w:ilvl="0">
      <w:start w:val="1"/>
      <w:numFmt w:val="lowerRoman"/>
      <w:lvlText w:val="(%1)"/>
      <w:lvlJc w:val="left"/>
      <w:pPr>
        <w:ind w:left="1287" w:hanging="72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15">
    <w:nsid w:val="419F2856"/>
    <w:multiLevelType w:val="multilevel"/>
    <w:tmpl w:val="419F2856"/>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16">
    <w:nsid w:val="42707BAC"/>
    <w:multiLevelType w:val="multilevel"/>
    <w:tmpl w:val="42707BAC"/>
    <w:lvl w:ilvl="0">
      <w:start w:val="1"/>
      <w:numFmt w:val="decimal"/>
      <w:lvlText w:val="%1)"/>
      <w:lvlJc w:val="left"/>
      <w:pPr>
        <w:tabs>
          <w:tab w:val="left" w:pos="360"/>
        </w:tabs>
        <w:ind w:left="360" w:hanging="360"/>
      </w:pPr>
      <w:rPr>
        <w:rFonts w:hint="default"/>
      </w:rPr>
    </w:lvl>
    <w:lvl w:ilvl="1">
      <w:start w:val="1"/>
      <w:numFmt w:val="bullet"/>
      <w:lvlText w:val=""/>
      <w:lvlJc w:val="left"/>
      <w:pPr>
        <w:tabs>
          <w:tab w:val="left" w:pos="1440"/>
        </w:tabs>
        <w:ind w:left="1440" w:hanging="360"/>
      </w:pPr>
      <w:rPr>
        <w:rFonts w:ascii="Symbol" w:hAnsi="Symbol" w:hint="default"/>
      </w:rPr>
    </w:lvl>
    <w:lvl w:ilvl="2">
      <w:numFmt w:val="bullet"/>
      <w:lvlText w:val="-"/>
      <w:lvlJc w:val="left"/>
      <w:pPr>
        <w:tabs>
          <w:tab w:val="left" w:pos="2340"/>
        </w:tabs>
        <w:ind w:left="2340" w:hanging="360"/>
      </w:pPr>
      <w:rPr>
        <w:rFonts w:ascii="Tahoma" w:eastAsia="Times New Roman" w:hAnsi="Tahoma" w:cs="Tahoma" w:hint="default"/>
      </w:rPr>
    </w:lvl>
    <w:lvl w:ilvl="3">
      <w:start w:val="1"/>
      <w:numFmt w:val="lowerRoman"/>
      <w:lvlText w:val="(%4)"/>
      <w:lvlJc w:val="left"/>
      <w:pPr>
        <w:ind w:left="3240" w:hanging="720"/>
      </w:pPr>
      <w:rPr>
        <w:rFonts w:hint="default"/>
      </w:r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7">
    <w:nsid w:val="42A32859"/>
    <w:multiLevelType w:val="multilevel"/>
    <w:tmpl w:val="42A32859"/>
    <w:lvl w:ilvl="0">
      <w:start w:val="5"/>
      <w:numFmt w:val="bullet"/>
      <w:lvlText w:val="-"/>
      <w:lvlJc w:val="left"/>
      <w:pPr>
        <w:ind w:left="1152" w:hanging="360"/>
      </w:pPr>
      <w:rPr>
        <w:rFonts w:ascii="Times New Roman" w:hAnsi="Times New Roman" w:hint="default"/>
      </w:rPr>
    </w:lvl>
    <w:lvl w:ilvl="1">
      <w:start w:val="1"/>
      <w:numFmt w:val="bullet"/>
      <w:lvlText w:val="o"/>
      <w:lvlJc w:val="left"/>
      <w:pPr>
        <w:ind w:left="1872" w:hanging="360"/>
      </w:pPr>
      <w:rPr>
        <w:rFonts w:ascii="Courier New" w:hAnsi="Courier New" w:cs="Courier New" w:hint="default"/>
      </w:rPr>
    </w:lvl>
    <w:lvl w:ilvl="2">
      <w:start w:val="1"/>
      <w:numFmt w:val="bullet"/>
      <w:lvlText w:val=""/>
      <w:lvlJc w:val="left"/>
      <w:pPr>
        <w:ind w:left="2592" w:hanging="360"/>
      </w:pPr>
      <w:rPr>
        <w:rFonts w:ascii="Wingdings" w:hAnsi="Wingdings" w:hint="default"/>
      </w:rPr>
    </w:lvl>
    <w:lvl w:ilvl="3">
      <w:start w:val="1"/>
      <w:numFmt w:val="bullet"/>
      <w:lvlText w:val=""/>
      <w:lvlJc w:val="left"/>
      <w:pPr>
        <w:ind w:left="3312" w:hanging="360"/>
      </w:pPr>
      <w:rPr>
        <w:rFonts w:ascii="Symbol" w:hAnsi="Symbol" w:hint="default"/>
      </w:rPr>
    </w:lvl>
    <w:lvl w:ilvl="4">
      <w:start w:val="1"/>
      <w:numFmt w:val="bullet"/>
      <w:lvlText w:val="o"/>
      <w:lvlJc w:val="left"/>
      <w:pPr>
        <w:ind w:left="4032" w:hanging="360"/>
      </w:pPr>
      <w:rPr>
        <w:rFonts w:ascii="Courier New" w:hAnsi="Courier New" w:cs="Courier New" w:hint="default"/>
      </w:rPr>
    </w:lvl>
    <w:lvl w:ilvl="5">
      <w:start w:val="1"/>
      <w:numFmt w:val="bullet"/>
      <w:lvlText w:val=""/>
      <w:lvlJc w:val="left"/>
      <w:pPr>
        <w:ind w:left="4752" w:hanging="360"/>
      </w:pPr>
      <w:rPr>
        <w:rFonts w:ascii="Wingdings" w:hAnsi="Wingdings" w:hint="default"/>
      </w:rPr>
    </w:lvl>
    <w:lvl w:ilvl="6">
      <w:start w:val="1"/>
      <w:numFmt w:val="bullet"/>
      <w:lvlText w:val=""/>
      <w:lvlJc w:val="left"/>
      <w:pPr>
        <w:ind w:left="5472" w:hanging="360"/>
      </w:pPr>
      <w:rPr>
        <w:rFonts w:ascii="Symbol" w:hAnsi="Symbol" w:hint="default"/>
      </w:rPr>
    </w:lvl>
    <w:lvl w:ilvl="7">
      <w:start w:val="1"/>
      <w:numFmt w:val="bullet"/>
      <w:lvlText w:val="o"/>
      <w:lvlJc w:val="left"/>
      <w:pPr>
        <w:ind w:left="6192" w:hanging="360"/>
      </w:pPr>
      <w:rPr>
        <w:rFonts w:ascii="Courier New" w:hAnsi="Courier New" w:cs="Courier New" w:hint="default"/>
      </w:rPr>
    </w:lvl>
    <w:lvl w:ilvl="8">
      <w:start w:val="1"/>
      <w:numFmt w:val="bullet"/>
      <w:lvlText w:val=""/>
      <w:lvlJc w:val="left"/>
      <w:pPr>
        <w:ind w:left="6912" w:hanging="360"/>
      </w:pPr>
      <w:rPr>
        <w:rFonts w:ascii="Wingdings" w:hAnsi="Wingdings" w:hint="default"/>
      </w:rPr>
    </w:lvl>
  </w:abstractNum>
  <w:abstractNum w:abstractNumId="118">
    <w:nsid w:val="42F44AD0"/>
    <w:multiLevelType w:val="multilevel"/>
    <w:tmpl w:val="42F44AD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9">
    <w:nsid w:val="42F85769"/>
    <w:multiLevelType w:val="multilevel"/>
    <w:tmpl w:val="42F85769"/>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0">
    <w:nsid w:val="430E2C66"/>
    <w:multiLevelType w:val="multilevel"/>
    <w:tmpl w:val="430E2C66"/>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21">
    <w:nsid w:val="443036BE"/>
    <w:multiLevelType w:val="multilevel"/>
    <w:tmpl w:val="443036BE"/>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22">
    <w:nsid w:val="443E41F1"/>
    <w:multiLevelType w:val="multilevel"/>
    <w:tmpl w:val="443E41F1"/>
    <w:lvl w:ilvl="0">
      <w:start w:val="1"/>
      <w:numFmt w:val="lowerRoman"/>
      <w:lvlText w:val="(%1)"/>
      <w:lvlJc w:val="left"/>
      <w:pPr>
        <w:ind w:left="1287" w:hanging="72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23">
    <w:nsid w:val="44CD39E2"/>
    <w:multiLevelType w:val="multilevel"/>
    <w:tmpl w:val="44CD39E2"/>
    <w:lvl w:ilvl="0">
      <w:start w:val="1"/>
      <w:numFmt w:val="lowerLetter"/>
      <w:lvlText w:val="%1)"/>
      <w:lvlJc w:val="left"/>
      <w:pPr>
        <w:tabs>
          <w:tab w:val="left" w:pos="927"/>
        </w:tabs>
        <w:ind w:left="927"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4">
    <w:nsid w:val="4689485E"/>
    <w:multiLevelType w:val="multilevel"/>
    <w:tmpl w:val="4689485E"/>
    <w:lvl w:ilvl="0">
      <w:start w:val="1"/>
      <w:numFmt w:val="lowerLetter"/>
      <w:lvlText w:val="%1)"/>
      <w:lvlJc w:val="left"/>
      <w:pPr>
        <w:ind w:left="928"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5">
    <w:nsid w:val="46F0385C"/>
    <w:multiLevelType w:val="multilevel"/>
    <w:tmpl w:val="46F0385C"/>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26">
    <w:nsid w:val="47514444"/>
    <w:multiLevelType w:val="multilevel"/>
    <w:tmpl w:val="47514444"/>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27">
    <w:nsid w:val="47721B12"/>
    <w:multiLevelType w:val="multilevel"/>
    <w:tmpl w:val="47721B12"/>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28">
    <w:nsid w:val="47D32A6B"/>
    <w:multiLevelType w:val="multilevel"/>
    <w:tmpl w:val="47D32A6B"/>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9">
    <w:nsid w:val="4887349E"/>
    <w:multiLevelType w:val="multilevel"/>
    <w:tmpl w:val="4887349E"/>
    <w:lvl w:ilvl="0">
      <w:start w:val="1"/>
      <w:numFmt w:val="lowerLetter"/>
      <w:lvlText w:val="%1)"/>
      <w:lvlJc w:val="left"/>
      <w:pPr>
        <w:ind w:left="972" w:hanging="360"/>
      </w:pPr>
      <w:rPr>
        <w:rFonts w:hint="default"/>
      </w:rPr>
    </w:lvl>
    <w:lvl w:ilvl="1">
      <w:start w:val="1"/>
      <w:numFmt w:val="lowerLetter"/>
      <w:lvlText w:val="%2."/>
      <w:lvlJc w:val="left"/>
      <w:pPr>
        <w:ind w:left="1692" w:hanging="360"/>
      </w:pPr>
    </w:lvl>
    <w:lvl w:ilvl="2">
      <w:start w:val="1"/>
      <w:numFmt w:val="lowerRoman"/>
      <w:lvlText w:val="%3."/>
      <w:lvlJc w:val="right"/>
      <w:pPr>
        <w:ind w:left="2412" w:hanging="180"/>
      </w:pPr>
    </w:lvl>
    <w:lvl w:ilvl="3">
      <w:start w:val="1"/>
      <w:numFmt w:val="decimal"/>
      <w:lvlText w:val="%4."/>
      <w:lvlJc w:val="left"/>
      <w:pPr>
        <w:ind w:left="3132" w:hanging="360"/>
      </w:pPr>
    </w:lvl>
    <w:lvl w:ilvl="4">
      <w:start w:val="1"/>
      <w:numFmt w:val="lowerLetter"/>
      <w:lvlText w:val="%5."/>
      <w:lvlJc w:val="left"/>
      <w:pPr>
        <w:ind w:left="3852" w:hanging="360"/>
      </w:pPr>
    </w:lvl>
    <w:lvl w:ilvl="5">
      <w:start w:val="1"/>
      <w:numFmt w:val="lowerRoman"/>
      <w:lvlText w:val="%6."/>
      <w:lvlJc w:val="right"/>
      <w:pPr>
        <w:ind w:left="4572" w:hanging="180"/>
      </w:pPr>
    </w:lvl>
    <w:lvl w:ilvl="6">
      <w:start w:val="1"/>
      <w:numFmt w:val="decimal"/>
      <w:lvlText w:val="%7."/>
      <w:lvlJc w:val="left"/>
      <w:pPr>
        <w:ind w:left="5292" w:hanging="360"/>
      </w:pPr>
    </w:lvl>
    <w:lvl w:ilvl="7">
      <w:start w:val="1"/>
      <w:numFmt w:val="lowerLetter"/>
      <w:lvlText w:val="%8."/>
      <w:lvlJc w:val="left"/>
      <w:pPr>
        <w:ind w:left="6012" w:hanging="360"/>
      </w:pPr>
    </w:lvl>
    <w:lvl w:ilvl="8">
      <w:start w:val="1"/>
      <w:numFmt w:val="lowerRoman"/>
      <w:lvlText w:val="%9."/>
      <w:lvlJc w:val="right"/>
      <w:pPr>
        <w:ind w:left="6732" w:hanging="180"/>
      </w:pPr>
    </w:lvl>
  </w:abstractNum>
  <w:abstractNum w:abstractNumId="130">
    <w:nsid w:val="48940A76"/>
    <w:multiLevelType w:val="multilevel"/>
    <w:tmpl w:val="48940A76"/>
    <w:lvl w:ilvl="0">
      <w:start w:val="1"/>
      <w:numFmt w:val="bullet"/>
      <w:lvlText w:val=""/>
      <w:lvlJc w:val="left"/>
      <w:pPr>
        <w:tabs>
          <w:tab w:val="left" w:pos="720"/>
        </w:tabs>
        <w:ind w:left="72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1">
    <w:nsid w:val="489B245D"/>
    <w:multiLevelType w:val="multilevel"/>
    <w:tmpl w:val="489B245D"/>
    <w:lvl w:ilvl="0">
      <w:start w:val="5"/>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2">
    <w:nsid w:val="49E22322"/>
    <w:multiLevelType w:val="multilevel"/>
    <w:tmpl w:val="49E22322"/>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33">
    <w:nsid w:val="4AE4535D"/>
    <w:multiLevelType w:val="multilevel"/>
    <w:tmpl w:val="4AE4535D"/>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4">
    <w:nsid w:val="4B3F7B2E"/>
    <w:multiLevelType w:val="multilevel"/>
    <w:tmpl w:val="AD32FBF8"/>
    <w:lvl w:ilvl="0">
      <w:start w:val="1"/>
      <w:numFmt w:val="decimal"/>
      <w:lvlText w:val="%1)"/>
      <w:lvlJc w:val="left"/>
      <w:pPr>
        <w:ind w:left="928" w:hanging="360"/>
      </w:pPr>
      <w:rPr>
        <w:rFonts w:ascii="Times New Roman" w:eastAsia="Times New Roman" w:hAnsi="Times New Roman" w:cs="Times New Roman"/>
        <w:color w:val="auto"/>
        <w:sz w:val="14"/>
        <w:szCs w:val="14"/>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35">
    <w:nsid w:val="4BF11DF8"/>
    <w:multiLevelType w:val="multilevel"/>
    <w:tmpl w:val="4BF11DF8"/>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36">
    <w:nsid w:val="4C952685"/>
    <w:multiLevelType w:val="multilevel"/>
    <w:tmpl w:val="4C952685"/>
    <w:lvl w:ilvl="0">
      <w:start w:val="1"/>
      <w:numFmt w:val="bullet"/>
      <w:lvlText w:val=""/>
      <w:lvlJc w:val="left"/>
      <w:pPr>
        <w:tabs>
          <w:tab w:val="left" w:pos="720"/>
        </w:tabs>
        <w:ind w:left="72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7">
    <w:nsid w:val="4D3D7016"/>
    <w:multiLevelType w:val="multilevel"/>
    <w:tmpl w:val="4D3D7016"/>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38">
    <w:nsid w:val="4E253046"/>
    <w:multiLevelType w:val="multilevel"/>
    <w:tmpl w:val="7FFC3621"/>
    <w:lvl w:ilvl="0">
      <w:start w:val="1"/>
      <w:numFmt w:val="lowerRoman"/>
      <w:lvlText w:val="(%1)"/>
      <w:lvlJc w:val="left"/>
      <w:pPr>
        <w:ind w:left="1287" w:hanging="72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39">
    <w:nsid w:val="4E334A2F"/>
    <w:multiLevelType w:val="multilevel"/>
    <w:tmpl w:val="4E334A2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0">
    <w:nsid w:val="4E4318AB"/>
    <w:multiLevelType w:val="multilevel"/>
    <w:tmpl w:val="4E4318AB"/>
    <w:lvl w:ilvl="0">
      <w:start w:val="1"/>
      <w:numFmt w:val="lowerLetter"/>
      <w:lvlText w:val="%1)"/>
      <w:lvlJc w:val="left"/>
      <w:pPr>
        <w:ind w:left="927"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1">
    <w:nsid w:val="500A45BB"/>
    <w:multiLevelType w:val="multilevel"/>
    <w:tmpl w:val="500A45BB"/>
    <w:lvl w:ilvl="0">
      <w:start w:val="1"/>
      <w:numFmt w:val="decimal"/>
      <w:lvlText w:val="%1)"/>
      <w:lvlJc w:val="left"/>
      <w:pPr>
        <w:tabs>
          <w:tab w:val="left" w:pos="360"/>
        </w:tabs>
        <w:ind w:left="360" w:hanging="360"/>
      </w:pPr>
      <w:rPr>
        <w:rFonts w:hint="default"/>
      </w:rPr>
    </w:lvl>
    <w:lvl w:ilvl="1">
      <w:start w:val="1"/>
      <w:numFmt w:val="bullet"/>
      <w:lvlText w:val=""/>
      <w:lvlJc w:val="left"/>
      <w:pPr>
        <w:tabs>
          <w:tab w:val="left" w:pos="1440"/>
        </w:tabs>
        <w:ind w:left="1440" w:hanging="360"/>
      </w:pPr>
      <w:rPr>
        <w:rFonts w:ascii="Symbol" w:hAnsi="Symbol" w:hint="default"/>
      </w:rPr>
    </w:lvl>
    <w:lvl w:ilvl="2">
      <w:numFmt w:val="bullet"/>
      <w:lvlText w:val="-"/>
      <w:lvlJc w:val="left"/>
      <w:pPr>
        <w:tabs>
          <w:tab w:val="left" w:pos="2340"/>
        </w:tabs>
        <w:ind w:left="2340" w:hanging="360"/>
      </w:pPr>
      <w:rPr>
        <w:rFonts w:ascii="Tahoma" w:eastAsia="Times New Roman" w:hAnsi="Tahoma" w:cs="Tahoma" w:hint="default"/>
      </w:rPr>
    </w:lvl>
    <w:lvl w:ilvl="3">
      <w:start w:val="1"/>
      <w:numFmt w:val="lowerRoman"/>
      <w:lvlText w:val="(%4)"/>
      <w:lvlJc w:val="left"/>
      <w:pPr>
        <w:ind w:left="3240" w:hanging="720"/>
      </w:pPr>
      <w:rPr>
        <w:rFonts w:hint="default"/>
      </w:r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2">
    <w:nsid w:val="50D24D63"/>
    <w:multiLevelType w:val="multilevel"/>
    <w:tmpl w:val="50D24D63"/>
    <w:lvl w:ilvl="0">
      <w:start w:val="5"/>
      <w:numFmt w:val="bullet"/>
      <w:lvlText w:val="-"/>
      <w:lvlJc w:val="left"/>
      <w:pPr>
        <w:ind w:left="1008" w:hanging="360"/>
      </w:pPr>
      <w:rPr>
        <w:rFonts w:ascii="Times New Roman" w:hAnsi="Times New Roman"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143">
    <w:nsid w:val="50DC52CE"/>
    <w:multiLevelType w:val="multilevel"/>
    <w:tmpl w:val="50DC52CE"/>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44">
    <w:nsid w:val="52182B59"/>
    <w:multiLevelType w:val="multilevel"/>
    <w:tmpl w:val="52182B59"/>
    <w:lvl w:ilvl="0">
      <w:start w:val="1"/>
      <w:numFmt w:val="upperRoman"/>
      <w:lvlText w:val="%1."/>
      <w:lvlJc w:val="left"/>
      <w:pPr>
        <w:tabs>
          <w:tab w:val="left" w:pos="1287"/>
        </w:tabs>
        <w:ind w:left="1287" w:hanging="720"/>
      </w:pPr>
      <w:rPr>
        <w:rFonts w:hint="default"/>
        <w:b/>
      </w:rPr>
    </w:lvl>
    <w:lvl w:ilvl="1">
      <w:start w:val="1"/>
      <w:numFmt w:val="lowerLetter"/>
      <w:lvlText w:val="%2."/>
      <w:lvlJc w:val="left"/>
      <w:pPr>
        <w:tabs>
          <w:tab w:val="left" w:pos="1647"/>
        </w:tabs>
        <w:ind w:left="1647" w:hanging="360"/>
      </w:pPr>
    </w:lvl>
    <w:lvl w:ilvl="2">
      <w:start w:val="1"/>
      <w:numFmt w:val="lowerRoman"/>
      <w:lvlText w:val="%3."/>
      <w:lvlJc w:val="right"/>
      <w:pPr>
        <w:tabs>
          <w:tab w:val="left" w:pos="2367"/>
        </w:tabs>
        <w:ind w:left="2367" w:hanging="180"/>
      </w:pPr>
    </w:lvl>
    <w:lvl w:ilvl="3">
      <w:start w:val="1"/>
      <w:numFmt w:val="decimal"/>
      <w:lvlText w:val="%4."/>
      <w:lvlJc w:val="left"/>
      <w:pPr>
        <w:tabs>
          <w:tab w:val="left" w:pos="3087"/>
        </w:tabs>
        <w:ind w:left="3087" w:hanging="360"/>
      </w:pPr>
    </w:lvl>
    <w:lvl w:ilvl="4">
      <w:start w:val="1"/>
      <w:numFmt w:val="lowerLetter"/>
      <w:lvlText w:val="%5."/>
      <w:lvlJc w:val="left"/>
      <w:pPr>
        <w:tabs>
          <w:tab w:val="left" w:pos="3807"/>
        </w:tabs>
        <w:ind w:left="3807" w:hanging="360"/>
      </w:pPr>
    </w:lvl>
    <w:lvl w:ilvl="5">
      <w:start w:val="1"/>
      <w:numFmt w:val="lowerRoman"/>
      <w:lvlText w:val="%6."/>
      <w:lvlJc w:val="right"/>
      <w:pPr>
        <w:tabs>
          <w:tab w:val="left" w:pos="4527"/>
        </w:tabs>
        <w:ind w:left="4527" w:hanging="180"/>
      </w:pPr>
    </w:lvl>
    <w:lvl w:ilvl="6">
      <w:start w:val="1"/>
      <w:numFmt w:val="decimal"/>
      <w:lvlText w:val="%7."/>
      <w:lvlJc w:val="left"/>
      <w:pPr>
        <w:tabs>
          <w:tab w:val="left" w:pos="5247"/>
        </w:tabs>
        <w:ind w:left="5247" w:hanging="360"/>
      </w:pPr>
    </w:lvl>
    <w:lvl w:ilvl="7">
      <w:start w:val="1"/>
      <w:numFmt w:val="lowerLetter"/>
      <w:lvlText w:val="%8."/>
      <w:lvlJc w:val="left"/>
      <w:pPr>
        <w:tabs>
          <w:tab w:val="left" w:pos="5967"/>
        </w:tabs>
        <w:ind w:left="5967" w:hanging="360"/>
      </w:pPr>
    </w:lvl>
    <w:lvl w:ilvl="8">
      <w:start w:val="1"/>
      <w:numFmt w:val="lowerRoman"/>
      <w:lvlText w:val="%9."/>
      <w:lvlJc w:val="right"/>
      <w:pPr>
        <w:tabs>
          <w:tab w:val="left" w:pos="6687"/>
        </w:tabs>
        <w:ind w:left="6687" w:hanging="180"/>
      </w:pPr>
    </w:lvl>
  </w:abstractNum>
  <w:abstractNum w:abstractNumId="145">
    <w:nsid w:val="5219473F"/>
    <w:multiLevelType w:val="multilevel"/>
    <w:tmpl w:val="5219473F"/>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46">
    <w:nsid w:val="52426E62"/>
    <w:multiLevelType w:val="multilevel"/>
    <w:tmpl w:val="52426E62"/>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47">
    <w:nsid w:val="532C16FF"/>
    <w:multiLevelType w:val="multilevel"/>
    <w:tmpl w:val="532C16F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8">
    <w:nsid w:val="538F6E2C"/>
    <w:multiLevelType w:val="multilevel"/>
    <w:tmpl w:val="538F6E2C"/>
    <w:lvl w:ilvl="0">
      <w:start w:val="1"/>
      <w:numFmt w:val="lowerLetter"/>
      <w:lvlText w:val="%1)"/>
      <w:lvlJc w:val="left"/>
      <w:pPr>
        <w:ind w:left="927" w:hanging="360"/>
      </w:pPr>
      <w:rPr>
        <w:rFonts w:hint="default"/>
        <w:sz w:val="22"/>
        <w:szCs w:val="22"/>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49">
    <w:nsid w:val="53B5171C"/>
    <w:multiLevelType w:val="multilevel"/>
    <w:tmpl w:val="53B5171C"/>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50">
    <w:nsid w:val="53E42938"/>
    <w:multiLevelType w:val="multilevel"/>
    <w:tmpl w:val="53E42938"/>
    <w:lvl w:ilvl="0">
      <w:start w:val="1"/>
      <w:numFmt w:val="lowerLetter"/>
      <w:lvlText w:val="%1)"/>
      <w:lvlJc w:val="left"/>
      <w:pPr>
        <w:ind w:left="927" w:hanging="360"/>
      </w:pPr>
      <w:rPr>
        <w:rFonts w:hint="default"/>
        <w:color w:val="auto"/>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51">
    <w:nsid w:val="54E11192"/>
    <w:multiLevelType w:val="multilevel"/>
    <w:tmpl w:val="54E11192"/>
    <w:lvl w:ilvl="0">
      <w:start w:val="5"/>
      <w:numFmt w:val="bullet"/>
      <w:lvlText w:val="-"/>
      <w:lvlJc w:val="left"/>
      <w:pPr>
        <w:ind w:left="1152" w:hanging="360"/>
      </w:pPr>
      <w:rPr>
        <w:rFonts w:ascii="Times New Roman" w:hAnsi="Times New Roman" w:hint="default"/>
      </w:rPr>
    </w:lvl>
    <w:lvl w:ilvl="1">
      <w:start w:val="1"/>
      <w:numFmt w:val="bullet"/>
      <w:lvlText w:val="o"/>
      <w:lvlJc w:val="left"/>
      <w:pPr>
        <w:ind w:left="1872" w:hanging="360"/>
      </w:pPr>
      <w:rPr>
        <w:rFonts w:ascii="Courier New" w:hAnsi="Courier New" w:cs="Courier New" w:hint="default"/>
      </w:rPr>
    </w:lvl>
    <w:lvl w:ilvl="2">
      <w:start w:val="1"/>
      <w:numFmt w:val="bullet"/>
      <w:lvlText w:val=""/>
      <w:lvlJc w:val="left"/>
      <w:pPr>
        <w:ind w:left="2592" w:hanging="360"/>
      </w:pPr>
      <w:rPr>
        <w:rFonts w:ascii="Wingdings" w:hAnsi="Wingdings" w:hint="default"/>
      </w:rPr>
    </w:lvl>
    <w:lvl w:ilvl="3">
      <w:start w:val="1"/>
      <w:numFmt w:val="bullet"/>
      <w:lvlText w:val=""/>
      <w:lvlJc w:val="left"/>
      <w:pPr>
        <w:ind w:left="3312" w:hanging="360"/>
      </w:pPr>
      <w:rPr>
        <w:rFonts w:ascii="Symbol" w:hAnsi="Symbol" w:hint="default"/>
      </w:rPr>
    </w:lvl>
    <w:lvl w:ilvl="4">
      <w:start w:val="1"/>
      <w:numFmt w:val="bullet"/>
      <w:lvlText w:val="o"/>
      <w:lvlJc w:val="left"/>
      <w:pPr>
        <w:ind w:left="4032" w:hanging="360"/>
      </w:pPr>
      <w:rPr>
        <w:rFonts w:ascii="Courier New" w:hAnsi="Courier New" w:cs="Courier New" w:hint="default"/>
      </w:rPr>
    </w:lvl>
    <w:lvl w:ilvl="5">
      <w:start w:val="1"/>
      <w:numFmt w:val="bullet"/>
      <w:lvlText w:val=""/>
      <w:lvlJc w:val="left"/>
      <w:pPr>
        <w:ind w:left="4752" w:hanging="360"/>
      </w:pPr>
      <w:rPr>
        <w:rFonts w:ascii="Wingdings" w:hAnsi="Wingdings" w:hint="default"/>
      </w:rPr>
    </w:lvl>
    <w:lvl w:ilvl="6">
      <w:start w:val="1"/>
      <w:numFmt w:val="bullet"/>
      <w:lvlText w:val=""/>
      <w:lvlJc w:val="left"/>
      <w:pPr>
        <w:ind w:left="5472" w:hanging="360"/>
      </w:pPr>
      <w:rPr>
        <w:rFonts w:ascii="Symbol" w:hAnsi="Symbol" w:hint="default"/>
      </w:rPr>
    </w:lvl>
    <w:lvl w:ilvl="7">
      <w:start w:val="1"/>
      <w:numFmt w:val="bullet"/>
      <w:lvlText w:val="o"/>
      <w:lvlJc w:val="left"/>
      <w:pPr>
        <w:ind w:left="6192" w:hanging="360"/>
      </w:pPr>
      <w:rPr>
        <w:rFonts w:ascii="Courier New" w:hAnsi="Courier New" w:cs="Courier New" w:hint="default"/>
      </w:rPr>
    </w:lvl>
    <w:lvl w:ilvl="8">
      <w:start w:val="1"/>
      <w:numFmt w:val="bullet"/>
      <w:lvlText w:val=""/>
      <w:lvlJc w:val="left"/>
      <w:pPr>
        <w:ind w:left="6912" w:hanging="360"/>
      </w:pPr>
      <w:rPr>
        <w:rFonts w:ascii="Wingdings" w:hAnsi="Wingdings" w:hint="default"/>
      </w:rPr>
    </w:lvl>
  </w:abstractNum>
  <w:abstractNum w:abstractNumId="152">
    <w:nsid w:val="5670442F"/>
    <w:multiLevelType w:val="multilevel"/>
    <w:tmpl w:val="5670442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3">
    <w:nsid w:val="571037F9"/>
    <w:multiLevelType w:val="multilevel"/>
    <w:tmpl w:val="571037F9"/>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4">
    <w:nsid w:val="57CB542D"/>
    <w:multiLevelType w:val="multilevel"/>
    <w:tmpl w:val="57CB542D"/>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5">
    <w:nsid w:val="58CE1701"/>
    <w:multiLevelType w:val="multilevel"/>
    <w:tmpl w:val="58CE1701"/>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56">
    <w:nsid w:val="593468D0"/>
    <w:multiLevelType w:val="multilevel"/>
    <w:tmpl w:val="593468D0"/>
    <w:lvl w:ilvl="0">
      <w:start w:val="5"/>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7">
    <w:nsid w:val="59402366"/>
    <w:multiLevelType w:val="multilevel"/>
    <w:tmpl w:val="59402366"/>
    <w:lvl w:ilvl="0">
      <w:start w:val="1"/>
      <w:numFmt w:val="lowerLetter"/>
      <w:lvlText w:val="%1)"/>
      <w:lvlJc w:val="left"/>
      <w:pPr>
        <w:ind w:left="1353" w:hanging="360"/>
      </w:pPr>
      <w:rPr>
        <w:rFonts w:hint="default"/>
        <w:b w:val="0"/>
      </w:r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158">
    <w:nsid w:val="5A1E0067"/>
    <w:multiLevelType w:val="multilevel"/>
    <w:tmpl w:val="5A1E0067"/>
    <w:lvl w:ilvl="0">
      <w:start w:val="5"/>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9">
    <w:nsid w:val="5A5B24C5"/>
    <w:multiLevelType w:val="multilevel"/>
    <w:tmpl w:val="5A5B24C5"/>
    <w:lvl w:ilvl="0">
      <w:start w:val="1"/>
      <w:numFmt w:val="lowerLetter"/>
      <w:lvlText w:val="%1)"/>
      <w:lvlJc w:val="left"/>
      <w:pPr>
        <w:tabs>
          <w:tab w:val="left" w:pos="750"/>
        </w:tabs>
        <w:ind w:left="750" w:hanging="390"/>
      </w:pPr>
      <w:rPr>
        <w:rFonts w:hint="default"/>
      </w:rPr>
    </w:lvl>
    <w:lvl w:ilvl="1">
      <w:numFmt w:val="bullet"/>
      <w:lvlText w:val="-"/>
      <w:lvlJc w:val="left"/>
      <w:pPr>
        <w:tabs>
          <w:tab w:val="left" w:pos="1440"/>
        </w:tabs>
        <w:ind w:left="1440" w:hanging="360"/>
      </w:pPr>
      <w:rPr>
        <w:rFonts w:ascii="Times New Roman" w:eastAsia="Times New Roman" w:hAnsi="Times New Roman" w:cs="Times New Roman"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0">
    <w:nsid w:val="5AAF42F1"/>
    <w:multiLevelType w:val="multilevel"/>
    <w:tmpl w:val="5AAF42F1"/>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1">
    <w:nsid w:val="60567C0E"/>
    <w:multiLevelType w:val="multilevel"/>
    <w:tmpl w:val="60567C0E"/>
    <w:lvl w:ilvl="0">
      <w:start w:val="1"/>
      <w:numFmt w:val="lowerLetter"/>
      <w:lvlText w:val="%1)"/>
      <w:lvlJc w:val="left"/>
      <w:pPr>
        <w:ind w:left="3479"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62">
    <w:nsid w:val="605B4A8A"/>
    <w:multiLevelType w:val="multilevel"/>
    <w:tmpl w:val="605B4A8A"/>
    <w:lvl w:ilvl="0">
      <w:start w:val="1"/>
      <w:numFmt w:val="lowerLetter"/>
      <w:lvlText w:val="%1)"/>
      <w:lvlJc w:val="left"/>
      <w:pPr>
        <w:ind w:left="1287"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3">
    <w:nsid w:val="63F325DF"/>
    <w:multiLevelType w:val="multilevel"/>
    <w:tmpl w:val="63F325DF"/>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64">
    <w:nsid w:val="64903829"/>
    <w:multiLevelType w:val="multilevel"/>
    <w:tmpl w:val="64903829"/>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65">
    <w:nsid w:val="65D14BE4"/>
    <w:multiLevelType w:val="multilevel"/>
    <w:tmpl w:val="65D14B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6">
    <w:nsid w:val="65D6095E"/>
    <w:multiLevelType w:val="multilevel"/>
    <w:tmpl w:val="65D6095E"/>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67">
    <w:nsid w:val="66A75AB0"/>
    <w:multiLevelType w:val="multilevel"/>
    <w:tmpl w:val="66A75AB0"/>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68">
    <w:nsid w:val="678D5904"/>
    <w:multiLevelType w:val="multilevel"/>
    <w:tmpl w:val="678D5904"/>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69">
    <w:nsid w:val="68903B5D"/>
    <w:multiLevelType w:val="multilevel"/>
    <w:tmpl w:val="68903B5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0">
    <w:nsid w:val="69EF4669"/>
    <w:multiLevelType w:val="multilevel"/>
    <w:tmpl w:val="69EF4669"/>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71">
    <w:nsid w:val="6AE76966"/>
    <w:multiLevelType w:val="multilevel"/>
    <w:tmpl w:val="6AE769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2">
    <w:nsid w:val="6B1A014E"/>
    <w:multiLevelType w:val="multilevel"/>
    <w:tmpl w:val="6B1A014E"/>
    <w:lvl w:ilvl="0">
      <w:start w:val="1"/>
      <w:numFmt w:val="lowerRoman"/>
      <w:lvlText w:val="(%1)"/>
      <w:lvlJc w:val="left"/>
      <w:pPr>
        <w:ind w:left="1287" w:hanging="72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73">
    <w:nsid w:val="6D0D58D3"/>
    <w:multiLevelType w:val="multilevel"/>
    <w:tmpl w:val="6D0D58D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4">
    <w:nsid w:val="6D1F0AC8"/>
    <w:multiLevelType w:val="multilevel"/>
    <w:tmpl w:val="6D1F0AC8"/>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75">
    <w:nsid w:val="6D9701F5"/>
    <w:multiLevelType w:val="multilevel"/>
    <w:tmpl w:val="6D9701F5"/>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76">
    <w:nsid w:val="6DF06EDB"/>
    <w:multiLevelType w:val="multilevel"/>
    <w:tmpl w:val="6DF06EDB"/>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77">
    <w:nsid w:val="6E41050D"/>
    <w:multiLevelType w:val="multilevel"/>
    <w:tmpl w:val="6E41050D"/>
    <w:lvl w:ilvl="0">
      <w:start w:val="2"/>
      <w:numFmt w:val="bullet"/>
      <w:lvlText w:val="-"/>
      <w:lvlJc w:val="left"/>
      <w:pPr>
        <w:ind w:left="927" w:hanging="360"/>
      </w:pPr>
      <w:rPr>
        <w:rFonts w:ascii="Times New Roman" w:eastAsia="Times New Roman" w:hAnsi="Times New Roman" w:cs="Times New Roman"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178">
    <w:nsid w:val="704E278B"/>
    <w:multiLevelType w:val="multilevel"/>
    <w:tmpl w:val="704E278B"/>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79">
    <w:nsid w:val="707220ED"/>
    <w:multiLevelType w:val="multilevel"/>
    <w:tmpl w:val="707220ED"/>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80">
    <w:nsid w:val="708037D9"/>
    <w:multiLevelType w:val="multilevel"/>
    <w:tmpl w:val="708037D9"/>
    <w:lvl w:ilvl="0">
      <w:start w:val="1"/>
      <w:numFmt w:val="lowerLetter"/>
      <w:lvlText w:val="%1)"/>
      <w:lvlJc w:val="left"/>
      <w:pPr>
        <w:ind w:left="927" w:hanging="360"/>
      </w:pPr>
      <w:rPr>
        <w:rFonts w:ascii="Times New Roman" w:eastAsia="Times New Roman" w:hAnsi="Times New Roman" w:cs="Times New Roman" w:hint="default"/>
      </w:rPr>
    </w:lvl>
    <w:lvl w:ilvl="1">
      <w:start w:val="1"/>
      <w:numFmt w:val="lowerRoman"/>
      <w:lvlText w:val="(%2)"/>
      <w:lvlJc w:val="left"/>
      <w:pPr>
        <w:ind w:left="1800" w:hanging="720"/>
      </w:pPr>
      <w:rPr>
        <w:rFonts w:hint="default"/>
      </w:rPr>
    </w:lvl>
    <w:lvl w:ilvl="2">
      <w:start w:val="1"/>
      <w:numFmt w:val="upperLetter"/>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1">
    <w:nsid w:val="70827F7E"/>
    <w:multiLevelType w:val="multilevel"/>
    <w:tmpl w:val="70827F7E"/>
    <w:lvl w:ilvl="0">
      <w:start w:val="3"/>
      <w:numFmt w:val="upp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82">
    <w:nsid w:val="70A414EB"/>
    <w:multiLevelType w:val="hybridMultilevel"/>
    <w:tmpl w:val="51103BF6"/>
    <w:lvl w:ilvl="0" w:tplc="04090001">
      <w:start w:val="1"/>
      <w:numFmt w:val="bullet"/>
      <w:lvlText w:val=""/>
      <w:lvlJc w:val="left"/>
      <w:pPr>
        <w:ind w:left="1330" w:hanging="360"/>
      </w:pPr>
      <w:rPr>
        <w:rFonts w:ascii="Symbol" w:hAnsi="Symbol" w:hint="default"/>
      </w:rPr>
    </w:lvl>
    <w:lvl w:ilvl="1" w:tplc="04090003" w:tentative="1">
      <w:start w:val="1"/>
      <w:numFmt w:val="bullet"/>
      <w:lvlText w:val="o"/>
      <w:lvlJc w:val="left"/>
      <w:pPr>
        <w:ind w:left="2050" w:hanging="360"/>
      </w:pPr>
      <w:rPr>
        <w:rFonts w:ascii="Courier New" w:hAnsi="Courier New" w:cs="Courier New" w:hint="default"/>
      </w:rPr>
    </w:lvl>
    <w:lvl w:ilvl="2" w:tplc="04090005" w:tentative="1">
      <w:start w:val="1"/>
      <w:numFmt w:val="bullet"/>
      <w:lvlText w:val=""/>
      <w:lvlJc w:val="left"/>
      <w:pPr>
        <w:ind w:left="2770" w:hanging="360"/>
      </w:pPr>
      <w:rPr>
        <w:rFonts w:ascii="Wingdings" w:hAnsi="Wingdings" w:hint="default"/>
      </w:rPr>
    </w:lvl>
    <w:lvl w:ilvl="3" w:tplc="04090001" w:tentative="1">
      <w:start w:val="1"/>
      <w:numFmt w:val="bullet"/>
      <w:lvlText w:val=""/>
      <w:lvlJc w:val="left"/>
      <w:pPr>
        <w:ind w:left="3490" w:hanging="360"/>
      </w:pPr>
      <w:rPr>
        <w:rFonts w:ascii="Symbol" w:hAnsi="Symbol" w:hint="default"/>
      </w:rPr>
    </w:lvl>
    <w:lvl w:ilvl="4" w:tplc="04090003" w:tentative="1">
      <w:start w:val="1"/>
      <w:numFmt w:val="bullet"/>
      <w:lvlText w:val="o"/>
      <w:lvlJc w:val="left"/>
      <w:pPr>
        <w:ind w:left="4210" w:hanging="360"/>
      </w:pPr>
      <w:rPr>
        <w:rFonts w:ascii="Courier New" w:hAnsi="Courier New" w:cs="Courier New" w:hint="default"/>
      </w:rPr>
    </w:lvl>
    <w:lvl w:ilvl="5" w:tplc="04090005" w:tentative="1">
      <w:start w:val="1"/>
      <w:numFmt w:val="bullet"/>
      <w:lvlText w:val=""/>
      <w:lvlJc w:val="left"/>
      <w:pPr>
        <w:ind w:left="4930" w:hanging="360"/>
      </w:pPr>
      <w:rPr>
        <w:rFonts w:ascii="Wingdings" w:hAnsi="Wingdings" w:hint="default"/>
      </w:rPr>
    </w:lvl>
    <w:lvl w:ilvl="6" w:tplc="04090001" w:tentative="1">
      <w:start w:val="1"/>
      <w:numFmt w:val="bullet"/>
      <w:lvlText w:val=""/>
      <w:lvlJc w:val="left"/>
      <w:pPr>
        <w:ind w:left="5650" w:hanging="360"/>
      </w:pPr>
      <w:rPr>
        <w:rFonts w:ascii="Symbol" w:hAnsi="Symbol" w:hint="default"/>
      </w:rPr>
    </w:lvl>
    <w:lvl w:ilvl="7" w:tplc="04090003" w:tentative="1">
      <w:start w:val="1"/>
      <w:numFmt w:val="bullet"/>
      <w:lvlText w:val="o"/>
      <w:lvlJc w:val="left"/>
      <w:pPr>
        <w:ind w:left="6370" w:hanging="360"/>
      </w:pPr>
      <w:rPr>
        <w:rFonts w:ascii="Courier New" w:hAnsi="Courier New" w:cs="Courier New" w:hint="default"/>
      </w:rPr>
    </w:lvl>
    <w:lvl w:ilvl="8" w:tplc="04090005" w:tentative="1">
      <w:start w:val="1"/>
      <w:numFmt w:val="bullet"/>
      <w:lvlText w:val=""/>
      <w:lvlJc w:val="left"/>
      <w:pPr>
        <w:ind w:left="7090" w:hanging="360"/>
      </w:pPr>
      <w:rPr>
        <w:rFonts w:ascii="Wingdings" w:hAnsi="Wingdings" w:hint="default"/>
      </w:rPr>
    </w:lvl>
  </w:abstractNum>
  <w:abstractNum w:abstractNumId="183">
    <w:nsid w:val="71243C0E"/>
    <w:multiLevelType w:val="multilevel"/>
    <w:tmpl w:val="71243C0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4">
    <w:nsid w:val="71A512C9"/>
    <w:multiLevelType w:val="multilevel"/>
    <w:tmpl w:val="71A512C9"/>
    <w:lvl w:ilvl="0">
      <w:start w:val="5"/>
      <w:numFmt w:val="bullet"/>
      <w:lvlText w:val="-"/>
      <w:lvlJc w:val="left"/>
      <w:pPr>
        <w:ind w:left="1004" w:hanging="360"/>
      </w:pPr>
      <w:rPr>
        <w:rFonts w:ascii="Times New Roman" w:hAnsi="Times New Roman"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85">
    <w:nsid w:val="71E8150C"/>
    <w:multiLevelType w:val="multilevel"/>
    <w:tmpl w:val="71E8150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6">
    <w:nsid w:val="72476804"/>
    <w:multiLevelType w:val="multilevel"/>
    <w:tmpl w:val="72476804"/>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87">
    <w:nsid w:val="740E063C"/>
    <w:multiLevelType w:val="multilevel"/>
    <w:tmpl w:val="740E063C"/>
    <w:lvl w:ilvl="0">
      <w:start w:val="1"/>
      <w:numFmt w:val="lowerRoman"/>
      <w:lvlText w:val="(%1)"/>
      <w:lvlJc w:val="left"/>
      <w:pPr>
        <w:ind w:left="1287" w:hanging="72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88">
    <w:nsid w:val="7415210F"/>
    <w:multiLevelType w:val="multilevel"/>
    <w:tmpl w:val="7415210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9">
    <w:nsid w:val="7441354A"/>
    <w:multiLevelType w:val="multilevel"/>
    <w:tmpl w:val="7441354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0">
    <w:nsid w:val="750A62FF"/>
    <w:multiLevelType w:val="multilevel"/>
    <w:tmpl w:val="750A62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1">
    <w:nsid w:val="767B3022"/>
    <w:multiLevelType w:val="multilevel"/>
    <w:tmpl w:val="767B3022"/>
    <w:lvl w:ilvl="0">
      <w:start w:val="1"/>
      <w:numFmt w:val="lowerRoman"/>
      <w:lvlText w:val="(%1)"/>
      <w:lvlJc w:val="left"/>
      <w:pPr>
        <w:ind w:left="1287" w:hanging="72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92">
    <w:nsid w:val="769172DD"/>
    <w:multiLevelType w:val="multilevel"/>
    <w:tmpl w:val="769172DD"/>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93">
    <w:nsid w:val="7693247C"/>
    <w:multiLevelType w:val="multilevel"/>
    <w:tmpl w:val="7693247C"/>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94">
    <w:nsid w:val="770F5DEA"/>
    <w:multiLevelType w:val="multilevel"/>
    <w:tmpl w:val="770F5DE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5">
    <w:nsid w:val="781478C7"/>
    <w:multiLevelType w:val="multilevel"/>
    <w:tmpl w:val="781478C7"/>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96">
    <w:nsid w:val="785D5416"/>
    <w:multiLevelType w:val="multilevel"/>
    <w:tmpl w:val="785D5416"/>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97">
    <w:nsid w:val="7B054025"/>
    <w:multiLevelType w:val="multilevel"/>
    <w:tmpl w:val="7B054025"/>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8">
    <w:nsid w:val="7B1B0E61"/>
    <w:multiLevelType w:val="multilevel"/>
    <w:tmpl w:val="7B1B0E61"/>
    <w:lvl w:ilvl="0">
      <w:start w:val="1"/>
      <w:numFmt w:val="lowerLetter"/>
      <w:lvlText w:val="%1)"/>
      <w:lvlJc w:val="left"/>
      <w:pPr>
        <w:ind w:left="3479" w:hanging="360"/>
      </w:pPr>
      <w:rPr>
        <w:rFonts w:ascii="Times New Roman" w:hAnsi="Times New Roman" w:cs="Times New Roman" w:hint="default"/>
      </w:rPr>
    </w:lvl>
    <w:lvl w:ilvl="1">
      <w:start w:val="1"/>
      <w:numFmt w:val="lowerLetter"/>
      <w:lvlText w:val="%2."/>
      <w:lvlJc w:val="left"/>
      <w:pPr>
        <w:ind w:left="2007" w:hanging="360"/>
      </w:pPr>
      <w:rPr>
        <w:rFonts w:ascii="Times New Roman" w:hAnsi="Times New Roman" w:cs="Times New Roman" w:hint="default"/>
      </w:rPr>
    </w:lvl>
    <w:lvl w:ilvl="2">
      <w:start w:val="1"/>
      <w:numFmt w:val="lowerRoman"/>
      <w:lvlText w:val="%3."/>
      <w:lvlJc w:val="right"/>
      <w:pPr>
        <w:ind w:left="2727" w:hanging="180"/>
      </w:pPr>
      <w:rPr>
        <w:rFonts w:ascii="Times New Roman" w:hAnsi="Times New Roman" w:cs="Times New Roman" w:hint="default"/>
      </w:rPr>
    </w:lvl>
    <w:lvl w:ilvl="3">
      <w:start w:val="1"/>
      <w:numFmt w:val="decimal"/>
      <w:lvlText w:val="%4."/>
      <w:lvlJc w:val="left"/>
      <w:pPr>
        <w:ind w:left="3447" w:hanging="360"/>
      </w:pPr>
      <w:rPr>
        <w:rFonts w:ascii="Times New Roman" w:hAnsi="Times New Roman" w:cs="Times New Roman" w:hint="default"/>
      </w:rPr>
    </w:lvl>
    <w:lvl w:ilvl="4">
      <w:start w:val="1"/>
      <w:numFmt w:val="lowerLetter"/>
      <w:lvlText w:val="%5."/>
      <w:lvlJc w:val="left"/>
      <w:pPr>
        <w:ind w:left="4167" w:hanging="360"/>
      </w:pPr>
      <w:rPr>
        <w:rFonts w:ascii="Times New Roman" w:hAnsi="Times New Roman" w:cs="Times New Roman" w:hint="default"/>
      </w:rPr>
    </w:lvl>
    <w:lvl w:ilvl="5">
      <w:start w:val="1"/>
      <w:numFmt w:val="lowerRoman"/>
      <w:lvlText w:val="%6."/>
      <w:lvlJc w:val="right"/>
      <w:pPr>
        <w:ind w:left="4887" w:hanging="180"/>
      </w:pPr>
      <w:rPr>
        <w:rFonts w:ascii="Times New Roman" w:hAnsi="Times New Roman" w:cs="Times New Roman" w:hint="default"/>
      </w:rPr>
    </w:lvl>
    <w:lvl w:ilvl="6">
      <w:start w:val="1"/>
      <w:numFmt w:val="decimal"/>
      <w:lvlText w:val="%7."/>
      <w:lvlJc w:val="left"/>
      <w:pPr>
        <w:ind w:left="5607" w:hanging="360"/>
      </w:pPr>
      <w:rPr>
        <w:rFonts w:ascii="Times New Roman" w:hAnsi="Times New Roman" w:cs="Times New Roman" w:hint="default"/>
      </w:rPr>
    </w:lvl>
    <w:lvl w:ilvl="7">
      <w:start w:val="1"/>
      <w:numFmt w:val="lowerLetter"/>
      <w:lvlText w:val="%8."/>
      <w:lvlJc w:val="left"/>
      <w:pPr>
        <w:ind w:left="6327" w:hanging="360"/>
      </w:pPr>
      <w:rPr>
        <w:rFonts w:ascii="Times New Roman" w:hAnsi="Times New Roman" w:cs="Times New Roman" w:hint="default"/>
      </w:rPr>
    </w:lvl>
    <w:lvl w:ilvl="8">
      <w:start w:val="1"/>
      <w:numFmt w:val="lowerRoman"/>
      <w:lvlText w:val="%9."/>
      <w:lvlJc w:val="right"/>
      <w:pPr>
        <w:ind w:left="7047" w:hanging="180"/>
      </w:pPr>
      <w:rPr>
        <w:rFonts w:ascii="Times New Roman" w:hAnsi="Times New Roman" w:cs="Times New Roman" w:hint="default"/>
      </w:rPr>
    </w:lvl>
  </w:abstractNum>
  <w:abstractNum w:abstractNumId="199">
    <w:nsid w:val="7B843A0C"/>
    <w:multiLevelType w:val="multilevel"/>
    <w:tmpl w:val="7B843A0C"/>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00">
    <w:nsid w:val="7BC76559"/>
    <w:multiLevelType w:val="multilevel"/>
    <w:tmpl w:val="7BC76559"/>
    <w:lvl w:ilvl="0">
      <w:start w:val="5"/>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1">
    <w:nsid w:val="7D626DA7"/>
    <w:multiLevelType w:val="multilevel"/>
    <w:tmpl w:val="7D626DA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2">
    <w:nsid w:val="7DFB5BD4"/>
    <w:multiLevelType w:val="multilevel"/>
    <w:tmpl w:val="7DFB5BD4"/>
    <w:lvl w:ilvl="0">
      <w:start w:val="1"/>
      <w:numFmt w:val="lowerRoman"/>
      <w:lvlText w:val="(%1)"/>
      <w:lvlJc w:val="left"/>
      <w:pPr>
        <w:ind w:left="1287" w:hanging="72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03">
    <w:nsid w:val="7E5B412C"/>
    <w:multiLevelType w:val="multilevel"/>
    <w:tmpl w:val="7E5B412C"/>
    <w:lvl w:ilvl="0">
      <w:start w:val="1"/>
      <w:numFmt w:val="bullet"/>
      <w:lvlText w:val=""/>
      <w:lvlJc w:val="left"/>
      <w:pPr>
        <w:tabs>
          <w:tab w:val="left" w:pos="1425"/>
        </w:tabs>
        <w:ind w:left="1425" w:hanging="360"/>
      </w:pPr>
      <w:rPr>
        <w:rFonts w:ascii="Wingdings" w:hAnsi="Wingdings" w:hint="default"/>
      </w:rPr>
    </w:lvl>
    <w:lvl w:ilvl="1">
      <w:start w:val="1"/>
      <w:numFmt w:val="bullet"/>
      <w:lvlText w:val="o"/>
      <w:lvlJc w:val="left"/>
      <w:pPr>
        <w:tabs>
          <w:tab w:val="left" w:pos="2145"/>
        </w:tabs>
        <w:ind w:left="2145" w:hanging="360"/>
      </w:pPr>
      <w:rPr>
        <w:rFonts w:ascii="Courier New" w:hAnsi="Courier New" w:hint="default"/>
      </w:rPr>
    </w:lvl>
    <w:lvl w:ilvl="2">
      <w:start w:val="1"/>
      <w:numFmt w:val="bullet"/>
      <w:lvlText w:val=""/>
      <w:lvlJc w:val="left"/>
      <w:pPr>
        <w:tabs>
          <w:tab w:val="left" w:pos="2865"/>
        </w:tabs>
        <w:ind w:left="2865" w:hanging="360"/>
      </w:pPr>
      <w:rPr>
        <w:rFonts w:ascii="Wingdings" w:hAnsi="Wingdings" w:hint="default"/>
      </w:rPr>
    </w:lvl>
    <w:lvl w:ilvl="3">
      <w:start w:val="1"/>
      <w:numFmt w:val="bullet"/>
      <w:lvlText w:val=""/>
      <w:lvlJc w:val="left"/>
      <w:pPr>
        <w:tabs>
          <w:tab w:val="left" w:pos="3585"/>
        </w:tabs>
        <w:ind w:left="3585" w:hanging="360"/>
      </w:pPr>
      <w:rPr>
        <w:rFonts w:ascii="Symbol" w:hAnsi="Symbol" w:hint="default"/>
      </w:rPr>
    </w:lvl>
    <w:lvl w:ilvl="4">
      <w:start w:val="1"/>
      <w:numFmt w:val="bullet"/>
      <w:lvlText w:val="o"/>
      <w:lvlJc w:val="left"/>
      <w:pPr>
        <w:tabs>
          <w:tab w:val="left" w:pos="4305"/>
        </w:tabs>
        <w:ind w:left="4305" w:hanging="360"/>
      </w:pPr>
      <w:rPr>
        <w:rFonts w:ascii="Courier New" w:hAnsi="Courier New" w:hint="default"/>
      </w:rPr>
    </w:lvl>
    <w:lvl w:ilvl="5">
      <w:start w:val="1"/>
      <w:numFmt w:val="bullet"/>
      <w:lvlText w:val=""/>
      <w:lvlJc w:val="left"/>
      <w:pPr>
        <w:tabs>
          <w:tab w:val="left" w:pos="5025"/>
        </w:tabs>
        <w:ind w:left="5025" w:hanging="360"/>
      </w:pPr>
      <w:rPr>
        <w:rFonts w:ascii="Wingdings" w:hAnsi="Wingdings" w:hint="default"/>
      </w:rPr>
    </w:lvl>
    <w:lvl w:ilvl="6">
      <w:start w:val="1"/>
      <w:numFmt w:val="bullet"/>
      <w:lvlText w:val=""/>
      <w:lvlJc w:val="left"/>
      <w:pPr>
        <w:tabs>
          <w:tab w:val="left" w:pos="5745"/>
        </w:tabs>
        <w:ind w:left="5745" w:hanging="360"/>
      </w:pPr>
      <w:rPr>
        <w:rFonts w:ascii="Symbol" w:hAnsi="Symbol" w:hint="default"/>
      </w:rPr>
    </w:lvl>
    <w:lvl w:ilvl="7">
      <w:start w:val="1"/>
      <w:numFmt w:val="bullet"/>
      <w:lvlText w:val="o"/>
      <w:lvlJc w:val="left"/>
      <w:pPr>
        <w:tabs>
          <w:tab w:val="left" w:pos="6465"/>
        </w:tabs>
        <w:ind w:left="6465" w:hanging="360"/>
      </w:pPr>
      <w:rPr>
        <w:rFonts w:ascii="Courier New" w:hAnsi="Courier New" w:hint="default"/>
      </w:rPr>
    </w:lvl>
    <w:lvl w:ilvl="8">
      <w:start w:val="1"/>
      <w:numFmt w:val="bullet"/>
      <w:lvlText w:val=""/>
      <w:lvlJc w:val="left"/>
      <w:pPr>
        <w:tabs>
          <w:tab w:val="left" w:pos="7185"/>
        </w:tabs>
        <w:ind w:left="7185" w:hanging="360"/>
      </w:pPr>
      <w:rPr>
        <w:rFonts w:ascii="Wingdings" w:hAnsi="Wingdings" w:hint="default"/>
      </w:rPr>
    </w:lvl>
  </w:abstractNum>
  <w:abstractNum w:abstractNumId="204">
    <w:nsid w:val="7F0C3FCC"/>
    <w:multiLevelType w:val="multilevel"/>
    <w:tmpl w:val="7F0C3FCC"/>
    <w:lvl w:ilvl="0">
      <w:start w:val="5"/>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5">
    <w:nsid w:val="7FFC3621"/>
    <w:multiLevelType w:val="multilevel"/>
    <w:tmpl w:val="7FFC3621"/>
    <w:lvl w:ilvl="0">
      <w:start w:val="1"/>
      <w:numFmt w:val="lowerRoman"/>
      <w:lvlText w:val="(%1)"/>
      <w:lvlJc w:val="left"/>
      <w:pPr>
        <w:ind w:left="1287" w:hanging="72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41"/>
  </w:num>
  <w:num w:numId="2">
    <w:abstractNumId w:val="3"/>
  </w:num>
  <w:num w:numId="3">
    <w:abstractNumId w:val="6"/>
  </w:num>
  <w:num w:numId="4">
    <w:abstractNumId w:val="7"/>
  </w:num>
  <w:num w:numId="5">
    <w:abstractNumId w:val="5"/>
  </w:num>
  <w:num w:numId="6">
    <w:abstractNumId w:val="8"/>
  </w:num>
  <w:num w:numId="7">
    <w:abstractNumId w:val="2"/>
  </w:num>
  <w:num w:numId="8">
    <w:abstractNumId w:val="0"/>
  </w:num>
  <w:num w:numId="9">
    <w:abstractNumId w:val="1"/>
  </w:num>
  <w:num w:numId="10">
    <w:abstractNumId w:val="9"/>
  </w:num>
  <w:num w:numId="11">
    <w:abstractNumId w:val="4"/>
  </w:num>
  <w:num w:numId="12">
    <w:abstractNumId w:val="124"/>
  </w:num>
  <w:num w:numId="13">
    <w:abstractNumId w:val="31"/>
  </w:num>
  <w:num w:numId="14">
    <w:abstractNumId w:val="59"/>
  </w:num>
  <w:num w:numId="15">
    <w:abstractNumId w:val="195"/>
  </w:num>
  <w:num w:numId="16">
    <w:abstractNumId w:val="146"/>
  </w:num>
  <w:num w:numId="17">
    <w:abstractNumId w:val="22"/>
  </w:num>
  <w:num w:numId="18">
    <w:abstractNumId w:val="143"/>
  </w:num>
  <w:num w:numId="19">
    <w:abstractNumId w:val="15"/>
  </w:num>
  <w:num w:numId="20">
    <w:abstractNumId w:val="186"/>
  </w:num>
  <w:num w:numId="21">
    <w:abstractNumId w:val="105"/>
  </w:num>
  <w:num w:numId="22">
    <w:abstractNumId w:val="74"/>
  </w:num>
  <w:num w:numId="23">
    <w:abstractNumId w:val="40"/>
  </w:num>
  <w:num w:numId="24">
    <w:abstractNumId w:val="36"/>
  </w:num>
  <w:num w:numId="25">
    <w:abstractNumId w:val="167"/>
  </w:num>
  <w:num w:numId="26">
    <w:abstractNumId w:val="137"/>
  </w:num>
  <w:num w:numId="27">
    <w:abstractNumId w:val="110"/>
  </w:num>
  <w:num w:numId="28">
    <w:abstractNumId w:val="34"/>
  </w:num>
  <w:num w:numId="29">
    <w:abstractNumId w:val="44"/>
  </w:num>
  <w:num w:numId="30">
    <w:abstractNumId w:val="161"/>
  </w:num>
  <w:num w:numId="31">
    <w:abstractNumId w:val="75"/>
  </w:num>
  <w:num w:numId="32">
    <w:abstractNumId w:val="192"/>
  </w:num>
  <w:num w:numId="33">
    <w:abstractNumId w:val="196"/>
  </w:num>
  <w:num w:numId="34">
    <w:abstractNumId w:val="52"/>
  </w:num>
  <w:num w:numId="35">
    <w:abstractNumId w:val="76"/>
  </w:num>
  <w:num w:numId="36">
    <w:abstractNumId w:val="166"/>
  </w:num>
  <w:num w:numId="37">
    <w:abstractNumId w:val="176"/>
  </w:num>
  <w:num w:numId="38">
    <w:abstractNumId w:val="178"/>
  </w:num>
  <w:num w:numId="39">
    <w:abstractNumId w:val="49"/>
  </w:num>
  <w:num w:numId="40">
    <w:abstractNumId w:val="125"/>
  </w:num>
  <w:num w:numId="41">
    <w:abstractNumId w:val="109"/>
  </w:num>
  <w:num w:numId="42">
    <w:abstractNumId w:val="82"/>
  </w:num>
  <w:num w:numId="43">
    <w:abstractNumId w:val="69"/>
  </w:num>
  <w:num w:numId="44">
    <w:abstractNumId w:val="148"/>
  </w:num>
  <w:num w:numId="45">
    <w:abstractNumId w:val="78"/>
  </w:num>
  <w:num w:numId="46">
    <w:abstractNumId w:val="121"/>
  </w:num>
  <w:num w:numId="47">
    <w:abstractNumId w:val="115"/>
  </w:num>
  <w:num w:numId="48">
    <w:abstractNumId w:val="180"/>
  </w:num>
  <w:num w:numId="49">
    <w:abstractNumId w:val="164"/>
  </w:num>
  <w:num w:numId="50">
    <w:abstractNumId w:val="23"/>
  </w:num>
  <w:num w:numId="51">
    <w:abstractNumId w:val="129"/>
  </w:num>
  <w:num w:numId="52">
    <w:abstractNumId w:val="25"/>
  </w:num>
  <w:num w:numId="53">
    <w:abstractNumId w:val="174"/>
  </w:num>
  <w:num w:numId="54">
    <w:abstractNumId w:val="126"/>
  </w:num>
  <w:num w:numId="55">
    <w:abstractNumId w:val="50"/>
  </w:num>
  <w:num w:numId="56">
    <w:abstractNumId w:val="60"/>
  </w:num>
  <w:num w:numId="57">
    <w:abstractNumId w:val="47"/>
  </w:num>
  <w:num w:numId="58">
    <w:abstractNumId w:val="87"/>
  </w:num>
  <w:num w:numId="59">
    <w:abstractNumId w:val="120"/>
  </w:num>
  <w:num w:numId="60">
    <w:abstractNumId w:val="199"/>
  </w:num>
  <w:num w:numId="61">
    <w:abstractNumId w:val="150"/>
  </w:num>
  <w:num w:numId="62">
    <w:abstractNumId w:val="112"/>
  </w:num>
  <w:num w:numId="63">
    <w:abstractNumId w:val="170"/>
  </w:num>
  <w:num w:numId="64">
    <w:abstractNumId w:val="127"/>
  </w:num>
  <w:num w:numId="65">
    <w:abstractNumId w:val="19"/>
  </w:num>
  <w:num w:numId="66">
    <w:abstractNumId w:val="97"/>
  </w:num>
  <w:num w:numId="67">
    <w:abstractNumId w:val="175"/>
  </w:num>
  <w:num w:numId="68">
    <w:abstractNumId w:val="145"/>
  </w:num>
  <w:num w:numId="69">
    <w:abstractNumId w:val="13"/>
  </w:num>
  <w:num w:numId="70">
    <w:abstractNumId w:val="107"/>
  </w:num>
  <w:num w:numId="71">
    <w:abstractNumId w:val="114"/>
  </w:num>
  <w:num w:numId="72">
    <w:abstractNumId w:val="10"/>
  </w:num>
  <w:num w:numId="73">
    <w:abstractNumId w:val="179"/>
  </w:num>
  <w:num w:numId="74">
    <w:abstractNumId w:val="95"/>
  </w:num>
  <w:num w:numId="75">
    <w:abstractNumId w:val="130"/>
  </w:num>
  <w:num w:numId="76">
    <w:abstractNumId w:val="159"/>
  </w:num>
  <w:num w:numId="77">
    <w:abstractNumId w:val="144"/>
  </w:num>
  <w:num w:numId="78">
    <w:abstractNumId w:val="136"/>
  </w:num>
  <w:num w:numId="79">
    <w:abstractNumId w:val="169"/>
  </w:num>
  <w:num w:numId="80">
    <w:abstractNumId w:val="62"/>
  </w:num>
  <w:num w:numId="81">
    <w:abstractNumId w:val="139"/>
  </w:num>
  <w:num w:numId="82">
    <w:abstractNumId w:val="177"/>
  </w:num>
  <w:num w:numId="83">
    <w:abstractNumId w:val="123"/>
  </w:num>
  <w:num w:numId="84">
    <w:abstractNumId w:val="24"/>
  </w:num>
  <w:num w:numId="85">
    <w:abstractNumId w:val="181"/>
  </w:num>
  <w:num w:numId="86">
    <w:abstractNumId w:val="12"/>
  </w:num>
  <w:num w:numId="87">
    <w:abstractNumId w:val="194"/>
  </w:num>
  <w:num w:numId="88">
    <w:abstractNumId w:val="48"/>
  </w:num>
  <w:num w:numId="89">
    <w:abstractNumId w:val="30"/>
  </w:num>
  <w:num w:numId="90">
    <w:abstractNumId w:val="203"/>
  </w:num>
  <w:num w:numId="91">
    <w:abstractNumId w:val="68"/>
  </w:num>
  <w:num w:numId="92">
    <w:abstractNumId w:val="85"/>
  </w:num>
  <w:num w:numId="93">
    <w:abstractNumId w:val="100"/>
  </w:num>
  <w:num w:numId="94">
    <w:abstractNumId w:val="29"/>
  </w:num>
  <w:num w:numId="95">
    <w:abstractNumId w:val="163"/>
  </w:num>
  <w:num w:numId="96">
    <w:abstractNumId w:val="46"/>
  </w:num>
  <w:num w:numId="97">
    <w:abstractNumId w:val="151"/>
  </w:num>
  <w:num w:numId="98">
    <w:abstractNumId w:val="188"/>
  </w:num>
  <w:num w:numId="99">
    <w:abstractNumId w:val="118"/>
  </w:num>
  <w:num w:numId="100">
    <w:abstractNumId w:val="142"/>
  </w:num>
  <w:num w:numId="101">
    <w:abstractNumId w:val="73"/>
  </w:num>
  <w:num w:numId="102">
    <w:abstractNumId w:val="158"/>
  </w:num>
  <w:num w:numId="103">
    <w:abstractNumId w:val="38"/>
  </w:num>
  <w:num w:numId="104">
    <w:abstractNumId w:val="83"/>
  </w:num>
  <w:num w:numId="105">
    <w:abstractNumId w:val="51"/>
  </w:num>
  <w:num w:numId="106">
    <w:abstractNumId w:val="201"/>
  </w:num>
  <w:num w:numId="107">
    <w:abstractNumId w:val="93"/>
  </w:num>
  <w:num w:numId="108">
    <w:abstractNumId w:val="173"/>
  </w:num>
  <w:num w:numId="109">
    <w:abstractNumId w:val="71"/>
  </w:num>
  <w:num w:numId="110">
    <w:abstractNumId w:val="204"/>
  </w:num>
  <w:num w:numId="111">
    <w:abstractNumId w:val="190"/>
  </w:num>
  <w:num w:numId="112">
    <w:abstractNumId w:val="26"/>
  </w:num>
  <w:num w:numId="113">
    <w:abstractNumId w:val="119"/>
  </w:num>
  <w:num w:numId="114">
    <w:abstractNumId w:val="128"/>
  </w:num>
  <w:num w:numId="115">
    <w:abstractNumId w:val="149"/>
  </w:num>
  <w:num w:numId="116">
    <w:abstractNumId w:val="183"/>
  </w:num>
  <w:num w:numId="117">
    <w:abstractNumId w:val="103"/>
  </w:num>
  <w:num w:numId="118">
    <w:abstractNumId w:val="171"/>
  </w:num>
  <w:num w:numId="119">
    <w:abstractNumId w:val="54"/>
  </w:num>
  <w:num w:numId="120">
    <w:abstractNumId w:val="79"/>
  </w:num>
  <w:num w:numId="121">
    <w:abstractNumId w:val="11"/>
  </w:num>
  <w:num w:numId="122">
    <w:abstractNumId w:val="113"/>
  </w:num>
  <w:num w:numId="123">
    <w:abstractNumId w:val="55"/>
  </w:num>
  <w:num w:numId="124">
    <w:abstractNumId w:val="32"/>
  </w:num>
  <w:num w:numId="125">
    <w:abstractNumId w:val="185"/>
  </w:num>
  <w:num w:numId="126">
    <w:abstractNumId w:val="104"/>
  </w:num>
  <w:num w:numId="127">
    <w:abstractNumId w:val="134"/>
  </w:num>
  <w:num w:numId="128">
    <w:abstractNumId w:val="37"/>
  </w:num>
  <w:num w:numId="129">
    <w:abstractNumId w:val="108"/>
  </w:num>
  <w:num w:numId="130">
    <w:abstractNumId w:val="184"/>
  </w:num>
  <w:num w:numId="131">
    <w:abstractNumId w:val="117"/>
  </w:num>
  <w:num w:numId="132">
    <w:abstractNumId w:val="153"/>
  </w:num>
  <w:num w:numId="133">
    <w:abstractNumId w:val="154"/>
  </w:num>
  <w:num w:numId="134">
    <w:abstractNumId w:val="200"/>
  </w:num>
  <w:num w:numId="135">
    <w:abstractNumId w:val="45"/>
  </w:num>
  <w:num w:numId="136">
    <w:abstractNumId w:val="101"/>
  </w:num>
  <w:num w:numId="137">
    <w:abstractNumId w:val="57"/>
  </w:num>
  <w:num w:numId="138">
    <w:abstractNumId w:val="28"/>
  </w:num>
  <w:num w:numId="139">
    <w:abstractNumId w:val="133"/>
  </w:num>
  <w:num w:numId="140">
    <w:abstractNumId w:val="131"/>
  </w:num>
  <w:num w:numId="141">
    <w:abstractNumId w:val="165"/>
  </w:num>
  <w:num w:numId="142">
    <w:abstractNumId w:val="197"/>
  </w:num>
  <w:num w:numId="143">
    <w:abstractNumId w:val="147"/>
  </w:num>
  <w:num w:numId="144">
    <w:abstractNumId w:val="189"/>
  </w:num>
  <w:num w:numId="145">
    <w:abstractNumId w:val="33"/>
  </w:num>
  <w:num w:numId="146">
    <w:abstractNumId w:val="66"/>
  </w:num>
  <w:num w:numId="147">
    <w:abstractNumId w:val="61"/>
  </w:num>
  <w:num w:numId="148">
    <w:abstractNumId w:val="16"/>
  </w:num>
  <w:num w:numId="149">
    <w:abstractNumId w:val="152"/>
  </w:num>
  <w:num w:numId="150">
    <w:abstractNumId w:val="64"/>
  </w:num>
  <w:num w:numId="151">
    <w:abstractNumId w:val="17"/>
  </w:num>
  <w:num w:numId="152">
    <w:abstractNumId w:val="102"/>
  </w:num>
  <w:num w:numId="153">
    <w:abstractNumId w:val="77"/>
  </w:num>
  <w:num w:numId="154">
    <w:abstractNumId w:val="96"/>
  </w:num>
  <w:num w:numId="155">
    <w:abstractNumId w:val="156"/>
  </w:num>
  <w:num w:numId="156">
    <w:abstractNumId w:val="111"/>
  </w:num>
  <w:num w:numId="157">
    <w:abstractNumId w:val="135"/>
  </w:num>
  <w:num w:numId="158">
    <w:abstractNumId w:val="160"/>
  </w:num>
  <w:num w:numId="159">
    <w:abstractNumId w:val="132"/>
  </w:num>
  <w:num w:numId="160">
    <w:abstractNumId w:val="91"/>
  </w:num>
  <w:num w:numId="161">
    <w:abstractNumId w:val="39"/>
  </w:num>
  <w:num w:numId="162">
    <w:abstractNumId w:val="84"/>
  </w:num>
  <w:num w:numId="163">
    <w:abstractNumId w:val="72"/>
  </w:num>
  <w:num w:numId="164">
    <w:abstractNumId w:val="89"/>
  </w:num>
  <w:num w:numId="165">
    <w:abstractNumId w:val="88"/>
  </w:num>
  <w:num w:numId="166">
    <w:abstractNumId w:val="168"/>
  </w:num>
  <w:num w:numId="167">
    <w:abstractNumId w:val="42"/>
  </w:num>
  <w:num w:numId="168">
    <w:abstractNumId w:val="70"/>
  </w:num>
  <w:num w:numId="169">
    <w:abstractNumId w:val="162"/>
  </w:num>
  <w:num w:numId="170">
    <w:abstractNumId w:val="20"/>
  </w:num>
  <w:num w:numId="171">
    <w:abstractNumId w:val="122"/>
  </w:num>
  <w:num w:numId="172">
    <w:abstractNumId w:val="172"/>
  </w:num>
  <w:num w:numId="173">
    <w:abstractNumId w:val="53"/>
  </w:num>
  <w:num w:numId="174">
    <w:abstractNumId w:val="187"/>
  </w:num>
  <w:num w:numId="175">
    <w:abstractNumId w:val="191"/>
  </w:num>
  <w:num w:numId="176">
    <w:abstractNumId w:val="90"/>
  </w:num>
  <w:num w:numId="177">
    <w:abstractNumId w:val="56"/>
  </w:num>
  <w:num w:numId="178">
    <w:abstractNumId w:val="157"/>
  </w:num>
  <w:num w:numId="179">
    <w:abstractNumId w:val="116"/>
  </w:num>
  <w:num w:numId="180">
    <w:abstractNumId w:val="141"/>
  </w:num>
  <w:num w:numId="181">
    <w:abstractNumId w:val="43"/>
  </w:num>
  <w:num w:numId="182">
    <w:abstractNumId w:val="98"/>
  </w:num>
  <w:num w:numId="183">
    <w:abstractNumId w:val="80"/>
  </w:num>
  <w:num w:numId="184">
    <w:abstractNumId w:val="63"/>
  </w:num>
  <w:num w:numId="185">
    <w:abstractNumId w:val="205"/>
  </w:num>
  <w:num w:numId="186">
    <w:abstractNumId w:val="193"/>
  </w:num>
  <w:num w:numId="187">
    <w:abstractNumId w:val="202"/>
  </w:num>
  <w:num w:numId="188">
    <w:abstractNumId w:val="81"/>
  </w:num>
  <w:num w:numId="189">
    <w:abstractNumId w:val="99"/>
  </w:num>
  <w:num w:numId="190">
    <w:abstractNumId w:val="94"/>
  </w:num>
  <w:num w:numId="191">
    <w:abstractNumId w:val="155"/>
  </w:num>
  <w:num w:numId="192">
    <w:abstractNumId w:val="18"/>
  </w:num>
  <w:num w:numId="193">
    <w:abstractNumId w:val="21"/>
  </w:num>
  <w:num w:numId="194">
    <w:abstractNumId w:val="35"/>
  </w:num>
  <w:num w:numId="195">
    <w:abstractNumId w:val="92"/>
  </w:num>
  <w:num w:numId="196">
    <w:abstractNumId w:val="140"/>
  </w:num>
  <w:num w:numId="197">
    <w:abstractNumId w:val="86"/>
  </w:num>
  <w:num w:numId="198">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
    <w:abstractNumId w:val="1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0">
    <w:abstractNumId w:val="65"/>
  </w:num>
  <w:num w:numId="201">
    <w:abstractNumId w:val="14"/>
  </w:num>
  <w:num w:numId="202">
    <w:abstractNumId w:val="67"/>
  </w:num>
  <w:num w:numId="203">
    <w:abstractNumId w:val="182"/>
  </w:num>
  <w:num w:numId="204">
    <w:abstractNumId w:val="138"/>
  </w:num>
  <w:num w:numId="205">
    <w:abstractNumId w:val="27"/>
  </w:num>
  <w:num w:numId="206">
    <w:abstractNumId w:val="106"/>
  </w:num>
  <w:numIdMacAtCleanup w:val="1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268"/>
    <w:rsid w:val="00006AD2"/>
    <w:rsid w:val="00012406"/>
    <w:rsid w:val="0001279E"/>
    <w:rsid w:val="00020260"/>
    <w:rsid w:val="00020ED0"/>
    <w:rsid w:val="00021A6C"/>
    <w:rsid w:val="00022210"/>
    <w:rsid w:val="00024D86"/>
    <w:rsid w:val="00032643"/>
    <w:rsid w:val="000336F1"/>
    <w:rsid w:val="000339C3"/>
    <w:rsid w:val="0004246D"/>
    <w:rsid w:val="0004678C"/>
    <w:rsid w:val="000510DD"/>
    <w:rsid w:val="00051335"/>
    <w:rsid w:val="00052B35"/>
    <w:rsid w:val="000536E2"/>
    <w:rsid w:val="000547BA"/>
    <w:rsid w:val="00057C97"/>
    <w:rsid w:val="000602CB"/>
    <w:rsid w:val="000611B7"/>
    <w:rsid w:val="00075DFE"/>
    <w:rsid w:val="0007678A"/>
    <w:rsid w:val="00081396"/>
    <w:rsid w:val="000847D0"/>
    <w:rsid w:val="00090FCA"/>
    <w:rsid w:val="000924F7"/>
    <w:rsid w:val="000A00AE"/>
    <w:rsid w:val="000A0992"/>
    <w:rsid w:val="000A109D"/>
    <w:rsid w:val="000A5FD1"/>
    <w:rsid w:val="000A6CAF"/>
    <w:rsid w:val="000B0B5D"/>
    <w:rsid w:val="000B6C3D"/>
    <w:rsid w:val="000C2B1D"/>
    <w:rsid w:val="000C2F0F"/>
    <w:rsid w:val="000C4410"/>
    <w:rsid w:val="000C4E2F"/>
    <w:rsid w:val="000C639F"/>
    <w:rsid w:val="000D7117"/>
    <w:rsid w:val="000E04A5"/>
    <w:rsid w:val="000E0901"/>
    <w:rsid w:val="000E1FE7"/>
    <w:rsid w:val="000F0D31"/>
    <w:rsid w:val="000F0FB6"/>
    <w:rsid w:val="000F14A6"/>
    <w:rsid w:val="00102D97"/>
    <w:rsid w:val="001032D9"/>
    <w:rsid w:val="00103BF5"/>
    <w:rsid w:val="0010569B"/>
    <w:rsid w:val="00106558"/>
    <w:rsid w:val="00107195"/>
    <w:rsid w:val="00112D6B"/>
    <w:rsid w:val="00115A51"/>
    <w:rsid w:val="00122807"/>
    <w:rsid w:val="001237CE"/>
    <w:rsid w:val="001248A0"/>
    <w:rsid w:val="00127287"/>
    <w:rsid w:val="00132744"/>
    <w:rsid w:val="00140E6F"/>
    <w:rsid w:val="001471B1"/>
    <w:rsid w:val="00153618"/>
    <w:rsid w:val="001551D0"/>
    <w:rsid w:val="00155B1C"/>
    <w:rsid w:val="00157F14"/>
    <w:rsid w:val="00160C32"/>
    <w:rsid w:val="001620C2"/>
    <w:rsid w:val="00162B79"/>
    <w:rsid w:val="0016663B"/>
    <w:rsid w:val="0017001E"/>
    <w:rsid w:val="00174EBE"/>
    <w:rsid w:val="00176B6C"/>
    <w:rsid w:val="00176BA4"/>
    <w:rsid w:val="001871C6"/>
    <w:rsid w:val="001A0F13"/>
    <w:rsid w:val="001A3798"/>
    <w:rsid w:val="001A6B49"/>
    <w:rsid w:val="001C0D6E"/>
    <w:rsid w:val="001C5274"/>
    <w:rsid w:val="001D2F90"/>
    <w:rsid w:val="001D6C50"/>
    <w:rsid w:val="001E49A5"/>
    <w:rsid w:val="001E4B45"/>
    <w:rsid w:val="001E60B9"/>
    <w:rsid w:val="001E7DFA"/>
    <w:rsid w:val="001F2077"/>
    <w:rsid w:val="001F4533"/>
    <w:rsid w:val="001F53FF"/>
    <w:rsid w:val="00206447"/>
    <w:rsid w:val="00206477"/>
    <w:rsid w:val="002130F5"/>
    <w:rsid w:val="002149AB"/>
    <w:rsid w:val="00214E45"/>
    <w:rsid w:val="00217B05"/>
    <w:rsid w:val="002200D8"/>
    <w:rsid w:val="00222858"/>
    <w:rsid w:val="0022359D"/>
    <w:rsid w:val="00225D79"/>
    <w:rsid w:val="002263DD"/>
    <w:rsid w:val="00232056"/>
    <w:rsid w:val="00232D51"/>
    <w:rsid w:val="00233BBC"/>
    <w:rsid w:val="002358D7"/>
    <w:rsid w:val="00237268"/>
    <w:rsid w:val="002424C1"/>
    <w:rsid w:val="00243762"/>
    <w:rsid w:val="002444FA"/>
    <w:rsid w:val="0025216B"/>
    <w:rsid w:val="00252D98"/>
    <w:rsid w:val="0026354B"/>
    <w:rsid w:val="002730F3"/>
    <w:rsid w:val="00281CF3"/>
    <w:rsid w:val="0028671B"/>
    <w:rsid w:val="00291CA6"/>
    <w:rsid w:val="002A12E5"/>
    <w:rsid w:val="002A35A2"/>
    <w:rsid w:val="002A3838"/>
    <w:rsid w:val="002B0EF0"/>
    <w:rsid w:val="002B1C8D"/>
    <w:rsid w:val="002B1F66"/>
    <w:rsid w:val="002B5858"/>
    <w:rsid w:val="002B5C41"/>
    <w:rsid w:val="002B6BCC"/>
    <w:rsid w:val="002C077F"/>
    <w:rsid w:val="002C21B2"/>
    <w:rsid w:val="002C6E5B"/>
    <w:rsid w:val="002C7B6D"/>
    <w:rsid w:val="002D7654"/>
    <w:rsid w:val="002E1247"/>
    <w:rsid w:val="002E1A7D"/>
    <w:rsid w:val="002E48A8"/>
    <w:rsid w:val="002E750A"/>
    <w:rsid w:val="002F1A0B"/>
    <w:rsid w:val="002F464B"/>
    <w:rsid w:val="002F58E8"/>
    <w:rsid w:val="002F7C25"/>
    <w:rsid w:val="00302B61"/>
    <w:rsid w:val="00311390"/>
    <w:rsid w:val="00311A76"/>
    <w:rsid w:val="00312558"/>
    <w:rsid w:val="00313EAA"/>
    <w:rsid w:val="00315A77"/>
    <w:rsid w:val="0031708B"/>
    <w:rsid w:val="00321C6B"/>
    <w:rsid w:val="00323F76"/>
    <w:rsid w:val="003257D4"/>
    <w:rsid w:val="00325A36"/>
    <w:rsid w:val="00331A26"/>
    <w:rsid w:val="00332282"/>
    <w:rsid w:val="00337245"/>
    <w:rsid w:val="00340665"/>
    <w:rsid w:val="00350AD2"/>
    <w:rsid w:val="00361FE2"/>
    <w:rsid w:val="00363D67"/>
    <w:rsid w:val="00365791"/>
    <w:rsid w:val="0039070F"/>
    <w:rsid w:val="003925E9"/>
    <w:rsid w:val="00394D42"/>
    <w:rsid w:val="00396CDF"/>
    <w:rsid w:val="00396E26"/>
    <w:rsid w:val="003A0657"/>
    <w:rsid w:val="003A1B48"/>
    <w:rsid w:val="003B1058"/>
    <w:rsid w:val="003B4F00"/>
    <w:rsid w:val="003B7D4E"/>
    <w:rsid w:val="003C0754"/>
    <w:rsid w:val="003C12B4"/>
    <w:rsid w:val="003C26A1"/>
    <w:rsid w:val="003C3D91"/>
    <w:rsid w:val="003C3E58"/>
    <w:rsid w:val="003D1E8A"/>
    <w:rsid w:val="003E0375"/>
    <w:rsid w:val="003E156E"/>
    <w:rsid w:val="003E400B"/>
    <w:rsid w:val="003F3567"/>
    <w:rsid w:val="003F44EB"/>
    <w:rsid w:val="003F4B45"/>
    <w:rsid w:val="00410F87"/>
    <w:rsid w:val="00415691"/>
    <w:rsid w:val="00422731"/>
    <w:rsid w:val="00433C89"/>
    <w:rsid w:val="00436666"/>
    <w:rsid w:val="00442310"/>
    <w:rsid w:val="004424C9"/>
    <w:rsid w:val="00442C34"/>
    <w:rsid w:val="00442D80"/>
    <w:rsid w:val="0044336C"/>
    <w:rsid w:val="00452F3F"/>
    <w:rsid w:val="00457C75"/>
    <w:rsid w:val="00461230"/>
    <w:rsid w:val="00463DC9"/>
    <w:rsid w:val="00467754"/>
    <w:rsid w:val="00477F16"/>
    <w:rsid w:val="004A1BDE"/>
    <w:rsid w:val="004A3241"/>
    <w:rsid w:val="004A388A"/>
    <w:rsid w:val="004A59B1"/>
    <w:rsid w:val="004B5C5D"/>
    <w:rsid w:val="004C1E6A"/>
    <w:rsid w:val="004C30EC"/>
    <w:rsid w:val="004C3813"/>
    <w:rsid w:val="004E50CD"/>
    <w:rsid w:val="004E6117"/>
    <w:rsid w:val="004E66D1"/>
    <w:rsid w:val="004F178B"/>
    <w:rsid w:val="004F489A"/>
    <w:rsid w:val="004F7244"/>
    <w:rsid w:val="00500C7E"/>
    <w:rsid w:val="00502EBA"/>
    <w:rsid w:val="005037E4"/>
    <w:rsid w:val="00520359"/>
    <w:rsid w:val="005243D7"/>
    <w:rsid w:val="0052455C"/>
    <w:rsid w:val="00525AF0"/>
    <w:rsid w:val="005274E0"/>
    <w:rsid w:val="0053240D"/>
    <w:rsid w:val="00532741"/>
    <w:rsid w:val="00533C81"/>
    <w:rsid w:val="00533FD7"/>
    <w:rsid w:val="00535145"/>
    <w:rsid w:val="0054054F"/>
    <w:rsid w:val="005459D3"/>
    <w:rsid w:val="00550F6C"/>
    <w:rsid w:val="00555A24"/>
    <w:rsid w:val="00555BA8"/>
    <w:rsid w:val="005626DE"/>
    <w:rsid w:val="00562FE6"/>
    <w:rsid w:val="0059475A"/>
    <w:rsid w:val="00595D42"/>
    <w:rsid w:val="00597061"/>
    <w:rsid w:val="005A7443"/>
    <w:rsid w:val="005B06D8"/>
    <w:rsid w:val="005B7BC9"/>
    <w:rsid w:val="005B7D71"/>
    <w:rsid w:val="005C6476"/>
    <w:rsid w:val="005C67E3"/>
    <w:rsid w:val="005C7970"/>
    <w:rsid w:val="005D2BEB"/>
    <w:rsid w:val="005D568F"/>
    <w:rsid w:val="005D7C47"/>
    <w:rsid w:val="005E08F1"/>
    <w:rsid w:val="005E61EE"/>
    <w:rsid w:val="005F024A"/>
    <w:rsid w:val="005F3170"/>
    <w:rsid w:val="005F53C1"/>
    <w:rsid w:val="00600E87"/>
    <w:rsid w:val="00601858"/>
    <w:rsid w:val="006034BD"/>
    <w:rsid w:val="00605197"/>
    <w:rsid w:val="0060591F"/>
    <w:rsid w:val="00613F34"/>
    <w:rsid w:val="00616917"/>
    <w:rsid w:val="00617F5D"/>
    <w:rsid w:val="0062289B"/>
    <w:rsid w:val="006256B3"/>
    <w:rsid w:val="0063324F"/>
    <w:rsid w:val="00633FAA"/>
    <w:rsid w:val="006474B4"/>
    <w:rsid w:val="00647F0B"/>
    <w:rsid w:val="00650B59"/>
    <w:rsid w:val="0065134A"/>
    <w:rsid w:val="006602A1"/>
    <w:rsid w:val="006732DF"/>
    <w:rsid w:val="00676882"/>
    <w:rsid w:val="006816C4"/>
    <w:rsid w:val="0068626C"/>
    <w:rsid w:val="0068764E"/>
    <w:rsid w:val="00691CEB"/>
    <w:rsid w:val="00694384"/>
    <w:rsid w:val="00695A44"/>
    <w:rsid w:val="00696642"/>
    <w:rsid w:val="006A0417"/>
    <w:rsid w:val="006B05FA"/>
    <w:rsid w:val="006B0C31"/>
    <w:rsid w:val="006B2744"/>
    <w:rsid w:val="006B46BE"/>
    <w:rsid w:val="006C2807"/>
    <w:rsid w:val="006C6777"/>
    <w:rsid w:val="006C7348"/>
    <w:rsid w:val="006D7F13"/>
    <w:rsid w:val="006E07E8"/>
    <w:rsid w:val="006E0D38"/>
    <w:rsid w:val="006E670F"/>
    <w:rsid w:val="006E79A6"/>
    <w:rsid w:val="006F1B5F"/>
    <w:rsid w:val="006F635F"/>
    <w:rsid w:val="006F7E8B"/>
    <w:rsid w:val="00701A59"/>
    <w:rsid w:val="007039DD"/>
    <w:rsid w:val="00704241"/>
    <w:rsid w:val="00706E54"/>
    <w:rsid w:val="00711155"/>
    <w:rsid w:val="00711DF2"/>
    <w:rsid w:val="007163F3"/>
    <w:rsid w:val="0071713C"/>
    <w:rsid w:val="00736942"/>
    <w:rsid w:val="007376B2"/>
    <w:rsid w:val="007406BE"/>
    <w:rsid w:val="00741D05"/>
    <w:rsid w:val="00741EA7"/>
    <w:rsid w:val="00742067"/>
    <w:rsid w:val="00750BAA"/>
    <w:rsid w:val="00752D8A"/>
    <w:rsid w:val="007551C1"/>
    <w:rsid w:val="00755EE0"/>
    <w:rsid w:val="00763F5D"/>
    <w:rsid w:val="00767CD5"/>
    <w:rsid w:val="00773A7A"/>
    <w:rsid w:val="00777DF9"/>
    <w:rsid w:val="00780177"/>
    <w:rsid w:val="007806F5"/>
    <w:rsid w:val="00783FFD"/>
    <w:rsid w:val="00784033"/>
    <w:rsid w:val="007844E2"/>
    <w:rsid w:val="00784C07"/>
    <w:rsid w:val="00790867"/>
    <w:rsid w:val="00790885"/>
    <w:rsid w:val="00796306"/>
    <w:rsid w:val="007A0B27"/>
    <w:rsid w:val="007A51EF"/>
    <w:rsid w:val="007B337D"/>
    <w:rsid w:val="007B5B07"/>
    <w:rsid w:val="007C2958"/>
    <w:rsid w:val="007C3307"/>
    <w:rsid w:val="007D53A7"/>
    <w:rsid w:val="007E06EA"/>
    <w:rsid w:val="007E0C36"/>
    <w:rsid w:val="007E1372"/>
    <w:rsid w:val="007E2E93"/>
    <w:rsid w:val="007E5B1B"/>
    <w:rsid w:val="007E7A8E"/>
    <w:rsid w:val="007F1B6E"/>
    <w:rsid w:val="007F1D30"/>
    <w:rsid w:val="007F6C05"/>
    <w:rsid w:val="00804882"/>
    <w:rsid w:val="008107B3"/>
    <w:rsid w:val="0081207D"/>
    <w:rsid w:val="00820A65"/>
    <w:rsid w:val="00822145"/>
    <w:rsid w:val="00830BBF"/>
    <w:rsid w:val="008365C6"/>
    <w:rsid w:val="008409BB"/>
    <w:rsid w:val="00841539"/>
    <w:rsid w:val="0084281D"/>
    <w:rsid w:val="00847D88"/>
    <w:rsid w:val="00850F0B"/>
    <w:rsid w:val="008549E4"/>
    <w:rsid w:val="0085733E"/>
    <w:rsid w:val="00857F91"/>
    <w:rsid w:val="00870E69"/>
    <w:rsid w:val="0087168F"/>
    <w:rsid w:val="008764B8"/>
    <w:rsid w:val="008773B0"/>
    <w:rsid w:val="00882AA5"/>
    <w:rsid w:val="00886C6B"/>
    <w:rsid w:val="00890267"/>
    <w:rsid w:val="00894440"/>
    <w:rsid w:val="00894548"/>
    <w:rsid w:val="00896D4C"/>
    <w:rsid w:val="008A0D20"/>
    <w:rsid w:val="008A1504"/>
    <w:rsid w:val="008A4688"/>
    <w:rsid w:val="008A7578"/>
    <w:rsid w:val="008B2940"/>
    <w:rsid w:val="008C156F"/>
    <w:rsid w:val="008C40E3"/>
    <w:rsid w:val="008C7A69"/>
    <w:rsid w:val="008D04A0"/>
    <w:rsid w:val="008D0BFF"/>
    <w:rsid w:val="008D1D25"/>
    <w:rsid w:val="008D2F43"/>
    <w:rsid w:val="008E0826"/>
    <w:rsid w:val="008E0925"/>
    <w:rsid w:val="008E60EF"/>
    <w:rsid w:val="008F6C5E"/>
    <w:rsid w:val="008F75A2"/>
    <w:rsid w:val="00905C19"/>
    <w:rsid w:val="00907BC7"/>
    <w:rsid w:val="00907D1E"/>
    <w:rsid w:val="0091085F"/>
    <w:rsid w:val="00914E7E"/>
    <w:rsid w:val="00915F02"/>
    <w:rsid w:val="009201FD"/>
    <w:rsid w:val="0092121B"/>
    <w:rsid w:val="00932ED5"/>
    <w:rsid w:val="009350D0"/>
    <w:rsid w:val="00937662"/>
    <w:rsid w:val="009467F7"/>
    <w:rsid w:val="00947211"/>
    <w:rsid w:val="00953327"/>
    <w:rsid w:val="00953DEA"/>
    <w:rsid w:val="0095741C"/>
    <w:rsid w:val="00960DA1"/>
    <w:rsid w:val="00963DB5"/>
    <w:rsid w:val="0097057C"/>
    <w:rsid w:val="00972420"/>
    <w:rsid w:val="009740BD"/>
    <w:rsid w:val="009815DB"/>
    <w:rsid w:val="00984A08"/>
    <w:rsid w:val="00992733"/>
    <w:rsid w:val="009941A1"/>
    <w:rsid w:val="00996F32"/>
    <w:rsid w:val="009A106F"/>
    <w:rsid w:val="009A4B78"/>
    <w:rsid w:val="009C000A"/>
    <w:rsid w:val="009C392F"/>
    <w:rsid w:val="009C529E"/>
    <w:rsid w:val="009D7218"/>
    <w:rsid w:val="009E5F27"/>
    <w:rsid w:val="009E62B3"/>
    <w:rsid w:val="009F4814"/>
    <w:rsid w:val="009F50D3"/>
    <w:rsid w:val="00A259EE"/>
    <w:rsid w:val="00A30D0E"/>
    <w:rsid w:val="00A34A8A"/>
    <w:rsid w:val="00A35C09"/>
    <w:rsid w:val="00A36636"/>
    <w:rsid w:val="00A36B13"/>
    <w:rsid w:val="00A43E97"/>
    <w:rsid w:val="00A47A93"/>
    <w:rsid w:val="00A522E1"/>
    <w:rsid w:val="00A53AA3"/>
    <w:rsid w:val="00A5421C"/>
    <w:rsid w:val="00A61B58"/>
    <w:rsid w:val="00A63B45"/>
    <w:rsid w:val="00A71F75"/>
    <w:rsid w:val="00A739BA"/>
    <w:rsid w:val="00A749A7"/>
    <w:rsid w:val="00A75B2B"/>
    <w:rsid w:val="00A84934"/>
    <w:rsid w:val="00A91213"/>
    <w:rsid w:val="00A91FF6"/>
    <w:rsid w:val="00A9448F"/>
    <w:rsid w:val="00AA0209"/>
    <w:rsid w:val="00AA244B"/>
    <w:rsid w:val="00AA2622"/>
    <w:rsid w:val="00AA459F"/>
    <w:rsid w:val="00AA4A04"/>
    <w:rsid w:val="00AA670B"/>
    <w:rsid w:val="00AA6F5C"/>
    <w:rsid w:val="00AB0746"/>
    <w:rsid w:val="00AB1AA2"/>
    <w:rsid w:val="00AB518D"/>
    <w:rsid w:val="00AB6056"/>
    <w:rsid w:val="00AB6A37"/>
    <w:rsid w:val="00AC0B0B"/>
    <w:rsid w:val="00AC102E"/>
    <w:rsid w:val="00AC1DDF"/>
    <w:rsid w:val="00AC6D15"/>
    <w:rsid w:val="00AE161E"/>
    <w:rsid w:val="00AE1E29"/>
    <w:rsid w:val="00AE4091"/>
    <w:rsid w:val="00AF53E5"/>
    <w:rsid w:val="00AF58D5"/>
    <w:rsid w:val="00AF74CC"/>
    <w:rsid w:val="00B044F6"/>
    <w:rsid w:val="00B16C0F"/>
    <w:rsid w:val="00B16DA9"/>
    <w:rsid w:val="00B17A58"/>
    <w:rsid w:val="00B2453E"/>
    <w:rsid w:val="00B24832"/>
    <w:rsid w:val="00B24BF2"/>
    <w:rsid w:val="00B436FE"/>
    <w:rsid w:val="00B511BB"/>
    <w:rsid w:val="00B52F45"/>
    <w:rsid w:val="00B5326E"/>
    <w:rsid w:val="00B5705E"/>
    <w:rsid w:val="00B60D43"/>
    <w:rsid w:val="00B62C96"/>
    <w:rsid w:val="00B65711"/>
    <w:rsid w:val="00B67BE7"/>
    <w:rsid w:val="00B729C5"/>
    <w:rsid w:val="00B76A11"/>
    <w:rsid w:val="00B81FFF"/>
    <w:rsid w:val="00B85810"/>
    <w:rsid w:val="00B95D46"/>
    <w:rsid w:val="00BA14E4"/>
    <w:rsid w:val="00BA3216"/>
    <w:rsid w:val="00BA621C"/>
    <w:rsid w:val="00BB6F2C"/>
    <w:rsid w:val="00BC179F"/>
    <w:rsid w:val="00BC34EA"/>
    <w:rsid w:val="00BC3740"/>
    <w:rsid w:val="00BD434B"/>
    <w:rsid w:val="00BD59F4"/>
    <w:rsid w:val="00BE5A28"/>
    <w:rsid w:val="00BF061A"/>
    <w:rsid w:val="00BF1430"/>
    <w:rsid w:val="00BF15FC"/>
    <w:rsid w:val="00BF428F"/>
    <w:rsid w:val="00BF65B8"/>
    <w:rsid w:val="00C0016F"/>
    <w:rsid w:val="00C05D2B"/>
    <w:rsid w:val="00C1222D"/>
    <w:rsid w:val="00C24C52"/>
    <w:rsid w:val="00C25140"/>
    <w:rsid w:val="00C25543"/>
    <w:rsid w:val="00C26674"/>
    <w:rsid w:val="00C42336"/>
    <w:rsid w:val="00C448B5"/>
    <w:rsid w:val="00C46157"/>
    <w:rsid w:val="00C51173"/>
    <w:rsid w:val="00C5213B"/>
    <w:rsid w:val="00C54567"/>
    <w:rsid w:val="00C554DB"/>
    <w:rsid w:val="00C5559F"/>
    <w:rsid w:val="00C60E48"/>
    <w:rsid w:val="00C61E8C"/>
    <w:rsid w:val="00C6495E"/>
    <w:rsid w:val="00C74B12"/>
    <w:rsid w:val="00C77A3B"/>
    <w:rsid w:val="00C81944"/>
    <w:rsid w:val="00C82D10"/>
    <w:rsid w:val="00C91445"/>
    <w:rsid w:val="00C91455"/>
    <w:rsid w:val="00C94720"/>
    <w:rsid w:val="00C953C2"/>
    <w:rsid w:val="00C955B9"/>
    <w:rsid w:val="00C978F3"/>
    <w:rsid w:val="00CA37ED"/>
    <w:rsid w:val="00CA6A6A"/>
    <w:rsid w:val="00CB0911"/>
    <w:rsid w:val="00CB101B"/>
    <w:rsid w:val="00CB3D83"/>
    <w:rsid w:val="00CB48F7"/>
    <w:rsid w:val="00CB5F0F"/>
    <w:rsid w:val="00CB6100"/>
    <w:rsid w:val="00CB62C2"/>
    <w:rsid w:val="00CB6674"/>
    <w:rsid w:val="00CE0F86"/>
    <w:rsid w:val="00CE577F"/>
    <w:rsid w:val="00CE5B08"/>
    <w:rsid w:val="00CF10C0"/>
    <w:rsid w:val="00CF2028"/>
    <w:rsid w:val="00CF328D"/>
    <w:rsid w:val="00CF5262"/>
    <w:rsid w:val="00D01D8D"/>
    <w:rsid w:val="00D10EEF"/>
    <w:rsid w:val="00D15523"/>
    <w:rsid w:val="00D220D7"/>
    <w:rsid w:val="00D22D6E"/>
    <w:rsid w:val="00D23592"/>
    <w:rsid w:val="00D240F8"/>
    <w:rsid w:val="00D26915"/>
    <w:rsid w:val="00D332E8"/>
    <w:rsid w:val="00D33623"/>
    <w:rsid w:val="00D34C62"/>
    <w:rsid w:val="00D36ACB"/>
    <w:rsid w:val="00D439E1"/>
    <w:rsid w:val="00D469FE"/>
    <w:rsid w:val="00D6252C"/>
    <w:rsid w:val="00D7021F"/>
    <w:rsid w:val="00D753F9"/>
    <w:rsid w:val="00D75626"/>
    <w:rsid w:val="00D75DA9"/>
    <w:rsid w:val="00D82F8E"/>
    <w:rsid w:val="00D879AB"/>
    <w:rsid w:val="00D910FC"/>
    <w:rsid w:val="00D93DC2"/>
    <w:rsid w:val="00D94616"/>
    <w:rsid w:val="00D970CF"/>
    <w:rsid w:val="00DA0F33"/>
    <w:rsid w:val="00DA2984"/>
    <w:rsid w:val="00DA328C"/>
    <w:rsid w:val="00DB13F5"/>
    <w:rsid w:val="00DC0110"/>
    <w:rsid w:val="00DD2F59"/>
    <w:rsid w:val="00DE023D"/>
    <w:rsid w:val="00DE2D12"/>
    <w:rsid w:val="00DE78E5"/>
    <w:rsid w:val="00DF2FF0"/>
    <w:rsid w:val="00DF55F5"/>
    <w:rsid w:val="00E07CA7"/>
    <w:rsid w:val="00E132FC"/>
    <w:rsid w:val="00E14009"/>
    <w:rsid w:val="00E161CC"/>
    <w:rsid w:val="00E1717A"/>
    <w:rsid w:val="00E213AC"/>
    <w:rsid w:val="00E23252"/>
    <w:rsid w:val="00E23D5A"/>
    <w:rsid w:val="00E30B4B"/>
    <w:rsid w:val="00E344A6"/>
    <w:rsid w:val="00E36961"/>
    <w:rsid w:val="00E43CE0"/>
    <w:rsid w:val="00E5124B"/>
    <w:rsid w:val="00E62F00"/>
    <w:rsid w:val="00E661C5"/>
    <w:rsid w:val="00E700F4"/>
    <w:rsid w:val="00E7178B"/>
    <w:rsid w:val="00E732AE"/>
    <w:rsid w:val="00E819D3"/>
    <w:rsid w:val="00E82CFC"/>
    <w:rsid w:val="00E83B75"/>
    <w:rsid w:val="00E87B91"/>
    <w:rsid w:val="00E90288"/>
    <w:rsid w:val="00E9339A"/>
    <w:rsid w:val="00E96431"/>
    <w:rsid w:val="00EA5ACA"/>
    <w:rsid w:val="00EB03F2"/>
    <w:rsid w:val="00EB5FA3"/>
    <w:rsid w:val="00EC109E"/>
    <w:rsid w:val="00EC2B8A"/>
    <w:rsid w:val="00EC2C88"/>
    <w:rsid w:val="00EC4A9D"/>
    <w:rsid w:val="00ED2966"/>
    <w:rsid w:val="00EE5190"/>
    <w:rsid w:val="00EE5332"/>
    <w:rsid w:val="00EE7E3F"/>
    <w:rsid w:val="00EF3F7E"/>
    <w:rsid w:val="00EF531B"/>
    <w:rsid w:val="00EF63CF"/>
    <w:rsid w:val="00F01E9A"/>
    <w:rsid w:val="00F03171"/>
    <w:rsid w:val="00F0610A"/>
    <w:rsid w:val="00F10351"/>
    <w:rsid w:val="00F10875"/>
    <w:rsid w:val="00F10F9C"/>
    <w:rsid w:val="00F13CC4"/>
    <w:rsid w:val="00F17CD8"/>
    <w:rsid w:val="00F21340"/>
    <w:rsid w:val="00F327F5"/>
    <w:rsid w:val="00F35049"/>
    <w:rsid w:val="00F35B3A"/>
    <w:rsid w:val="00F4025B"/>
    <w:rsid w:val="00F4217A"/>
    <w:rsid w:val="00F44D21"/>
    <w:rsid w:val="00F47E6B"/>
    <w:rsid w:val="00F501D1"/>
    <w:rsid w:val="00F523F7"/>
    <w:rsid w:val="00F52467"/>
    <w:rsid w:val="00F52957"/>
    <w:rsid w:val="00F64722"/>
    <w:rsid w:val="00F7157D"/>
    <w:rsid w:val="00F719E8"/>
    <w:rsid w:val="00F80F4B"/>
    <w:rsid w:val="00F823FE"/>
    <w:rsid w:val="00F85281"/>
    <w:rsid w:val="00F871ED"/>
    <w:rsid w:val="00F87FAF"/>
    <w:rsid w:val="00F9005D"/>
    <w:rsid w:val="00F91B3B"/>
    <w:rsid w:val="00F93F91"/>
    <w:rsid w:val="00FA1433"/>
    <w:rsid w:val="00FA2D70"/>
    <w:rsid w:val="00FA32AC"/>
    <w:rsid w:val="00FA4735"/>
    <w:rsid w:val="00FA573F"/>
    <w:rsid w:val="00FB038D"/>
    <w:rsid w:val="00FB09E1"/>
    <w:rsid w:val="00FB225F"/>
    <w:rsid w:val="00FB7813"/>
    <w:rsid w:val="00FC5CB6"/>
    <w:rsid w:val="00FE0A53"/>
    <w:rsid w:val="00FE0F84"/>
    <w:rsid w:val="00FE186A"/>
    <w:rsid w:val="00FE1A88"/>
    <w:rsid w:val="00FE1E80"/>
    <w:rsid w:val="00FE6564"/>
    <w:rsid w:val="00FE7266"/>
    <w:rsid w:val="00FF3D21"/>
    <w:rsid w:val="00FF3D66"/>
    <w:rsid w:val="064538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3FCF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uiPriority="0" w:unhideWhenUsed="1"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uiPriority="0" w:qFormat="1"/>
    <w:lsdException w:name="envelope return" w:uiPriority="0" w:qFormat="1"/>
    <w:lsdException w:name="footnote reference" w:semiHidden="1" w:uiPriority="0" w:unhideWhenUsed="1" w:qFormat="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iPriority="0" w:qFormat="1"/>
    <w:lsdException w:name="table of authorities" w:semiHidden="1" w:unhideWhenUsed="1"/>
    <w:lsdException w:name="macro" w:semiHidden="1" w:uiPriority="0" w:qFormat="1"/>
    <w:lsdException w:name="toa heading" w:semiHidden="1" w:unhideWhenUsed="1"/>
    <w:lsdException w:name="List" w:uiPriority="0"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uiPriority="0" w:qFormat="1"/>
    <w:lsdException w:name="List Number 4" w:uiPriority="0" w:qFormat="1"/>
    <w:lsdException w:name="List Number 5" w:uiPriority="0" w:qFormat="1"/>
    <w:lsdException w:name="Title" w:uiPriority="0" w:qFormat="1"/>
    <w:lsdException w:name="Closing" w:uiPriority="0" w:qFormat="1"/>
    <w:lsdException w:name="Signature" w:uiPriority="0" w:qFormat="1"/>
    <w:lsdException w:name="Default Paragraph Font" w:semiHidden="1" w:uiPriority="1" w:unhideWhenUsed="1" w:qFormat="1"/>
    <w:lsdException w:name="Body Text" w:uiPriority="0" w:qFormat="1"/>
    <w:lsdException w:name="Body Text Indent" w:uiPriority="0" w:qFormat="1"/>
    <w:lsdException w:name="List Continue" w:uiPriority="0" w:qFormat="1"/>
    <w:lsdException w:name="List Continue 2" w:uiPriority="0" w:qFormat="1"/>
    <w:lsdException w:name="List Continue 3" w:uiPriority="0" w:qFormat="1"/>
    <w:lsdException w:name="List Continue 4" w:uiPriority="0" w:qFormat="1"/>
    <w:lsdException w:name="List Continue 5" w:uiPriority="0" w:qFormat="1"/>
    <w:lsdException w:name="Message Header" w:uiPriority="0" w:qFormat="1"/>
    <w:lsdException w:name="Subtitle" w:uiPriority="0" w:qFormat="1"/>
    <w:lsdException w:name="Salutation" w:uiPriority="0" w:qFormat="1"/>
    <w:lsdException w:name="Date" w:uiPriority="0" w:qFormat="1"/>
    <w:lsdException w:name="Body Text First Indent" w:uiPriority="0" w:qFormat="1"/>
    <w:lsdException w:name="Body Text First Indent 2" w:uiPriority="0" w:qFormat="1"/>
    <w:lsdException w:name="Note Heading" w:uiPriority="0" w:qFormat="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semiHidden="1" w:unhideWhenUsed="1" w:qFormat="1"/>
    <w:lsdException w:name="Strong" w:uiPriority="22" w:qFormat="1"/>
    <w:lsdException w:name="Emphasis" w:uiPriority="20" w:qFormat="1"/>
    <w:lsdException w:name="Document Map" w:semiHidden="1" w:uiPriority="0" w:qFormat="1"/>
    <w:lsdException w:name="Plain Text" w:qFormat="1"/>
    <w:lsdException w:name="E-mail Signature" w:uiPriority="0" w:qFormat="1"/>
    <w:lsdException w:name="HTML Top of Form" w:semiHidden="1" w:unhideWhenUsed="1"/>
    <w:lsdException w:name="HTML Bottom of Form" w:semiHidden="1" w:unhideWhenUsed="1"/>
    <w:lsdException w:name="Normal (Web)" w:qFormat="1"/>
    <w:lsdException w:name="HTML Acronym" w:semiHidden="1" w:unhideWhenUsed="1"/>
    <w:lsdException w:name="HTML Address" w:uiPriority="0"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02D97"/>
    <w:pPr>
      <w:spacing w:after="200" w:line="276" w:lineRule="auto"/>
    </w:pPr>
    <w:rPr>
      <w:rFonts w:ascii="Calibri" w:eastAsia="Calibri" w:hAnsi="Calibri" w:cs="Times New Roman"/>
      <w:sz w:val="22"/>
      <w:szCs w:val="22"/>
      <w:lang w:val="ro-RO"/>
    </w:rPr>
  </w:style>
  <w:style w:type="paragraph" w:styleId="Titlu1">
    <w:name w:val="heading 1"/>
    <w:basedOn w:val="Normal"/>
    <w:next w:val="Normal"/>
    <w:link w:val="Titlu1Caracter"/>
    <w:uiPriority w:val="9"/>
    <w:qFormat/>
    <w:pPr>
      <w:spacing w:before="100" w:beforeAutospacing="1" w:after="100" w:afterAutospacing="1" w:line="240" w:lineRule="auto"/>
      <w:outlineLvl w:val="0"/>
    </w:pPr>
    <w:rPr>
      <w:rFonts w:ascii="Times New Roman" w:eastAsia="Times New Roman" w:hAnsi="Times New Roman"/>
      <w:b/>
      <w:bCs/>
      <w:kern w:val="36"/>
      <w:sz w:val="48"/>
      <w:szCs w:val="48"/>
      <w:lang w:eastAsia="ro-RO"/>
    </w:rPr>
  </w:style>
  <w:style w:type="paragraph" w:styleId="Titlu2">
    <w:name w:val="heading 2"/>
    <w:basedOn w:val="Normal"/>
    <w:next w:val="Normal"/>
    <w:link w:val="Titlu2Caracter"/>
    <w:unhideWhenUsed/>
    <w:qFormat/>
    <w:pPr>
      <w:keepNext/>
      <w:spacing w:before="240" w:after="60"/>
      <w:outlineLvl w:val="1"/>
    </w:pPr>
    <w:rPr>
      <w:rFonts w:ascii="Cambria" w:eastAsia="Times New Roman" w:hAnsi="Cambria"/>
      <w:b/>
      <w:bCs/>
      <w:i/>
      <w:iCs/>
      <w:sz w:val="28"/>
      <w:szCs w:val="28"/>
    </w:rPr>
  </w:style>
  <w:style w:type="paragraph" w:styleId="Titlu3">
    <w:name w:val="heading 3"/>
    <w:basedOn w:val="Normal"/>
    <w:next w:val="Normal"/>
    <w:link w:val="Titlu3Caracter"/>
    <w:qFormat/>
    <w:pPr>
      <w:keepNext/>
      <w:spacing w:after="0" w:line="240" w:lineRule="auto"/>
      <w:jc w:val="center"/>
      <w:outlineLvl w:val="2"/>
    </w:pPr>
    <w:rPr>
      <w:rFonts w:ascii="Times New Roman" w:eastAsia="Times New Roman" w:hAnsi="Times New Roman"/>
      <w:b/>
      <w:sz w:val="28"/>
      <w:szCs w:val="20"/>
    </w:rPr>
  </w:style>
  <w:style w:type="paragraph" w:styleId="Titlu4">
    <w:name w:val="heading 4"/>
    <w:basedOn w:val="Normal"/>
    <w:next w:val="Normal"/>
    <w:link w:val="Titlu4Caracter"/>
    <w:qFormat/>
    <w:pPr>
      <w:keepNext/>
      <w:spacing w:after="0" w:line="240" w:lineRule="auto"/>
      <w:ind w:firstLine="720"/>
      <w:jc w:val="both"/>
      <w:outlineLvl w:val="3"/>
    </w:pPr>
    <w:rPr>
      <w:rFonts w:ascii="Times New Roman" w:eastAsia="Times New Roman" w:hAnsi="Times New Roman"/>
      <w:sz w:val="24"/>
      <w:szCs w:val="20"/>
      <w:lang w:val="en-US"/>
    </w:rPr>
  </w:style>
  <w:style w:type="paragraph" w:styleId="Titlu5">
    <w:name w:val="heading 5"/>
    <w:basedOn w:val="Normal"/>
    <w:next w:val="Normal"/>
    <w:link w:val="Titlu5Caracter"/>
    <w:qFormat/>
    <w:pPr>
      <w:keepNext/>
      <w:spacing w:after="0" w:line="240" w:lineRule="auto"/>
      <w:ind w:left="720"/>
      <w:jc w:val="both"/>
      <w:outlineLvl w:val="4"/>
    </w:pPr>
    <w:rPr>
      <w:rFonts w:ascii="Times New Roman" w:eastAsia="Times New Roman" w:hAnsi="Times New Roman"/>
      <w:b/>
      <w:i/>
      <w:sz w:val="24"/>
      <w:szCs w:val="20"/>
    </w:rPr>
  </w:style>
  <w:style w:type="paragraph" w:styleId="Titlu6">
    <w:name w:val="heading 6"/>
    <w:basedOn w:val="Normal"/>
    <w:next w:val="Normal"/>
    <w:link w:val="Titlu6Caracter"/>
    <w:qFormat/>
    <w:pPr>
      <w:keepNext/>
      <w:spacing w:after="0" w:line="240" w:lineRule="auto"/>
      <w:jc w:val="center"/>
      <w:outlineLvl w:val="5"/>
    </w:pPr>
    <w:rPr>
      <w:rFonts w:ascii="Times New Roman" w:eastAsia="Times New Roman" w:hAnsi="Times New Roman"/>
      <w:bCs/>
      <w:sz w:val="28"/>
      <w:szCs w:val="28"/>
    </w:rPr>
  </w:style>
  <w:style w:type="paragraph" w:styleId="Titlu7">
    <w:name w:val="heading 7"/>
    <w:basedOn w:val="Normal"/>
    <w:next w:val="Normal"/>
    <w:link w:val="Titlu7Caracter"/>
    <w:qFormat/>
    <w:pPr>
      <w:keepNext/>
      <w:numPr>
        <w:ilvl w:val="1"/>
        <w:numId w:val="1"/>
      </w:numPr>
      <w:spacing w:after="0" w:line="240" w:lineRule="auto"/>
      <w:jc w:val="both"/>
      <w:outlineLvl w:val="6"/>
    </w:pPr>
    <w:rPr>
      <w:rFonts w:ascii="Times New Roman" w:eastAsia="Times New Roman" w:hAnsi="Times New Roman"/>
      <w:sz w:val="24"/>
      <w:szCs w:val="20"/>
    </w:rPr>
  </w:style>
  <w:style w:type="paragraph" w:styleId="Titlu8">
    <w:name w:val="heading 8"/>
    <w:basedOn w:val="Normal"/>
    <w:next w:val="Normal"/>
    <w:link w:val="Titlu8Caracter"/>
    <w:qFormat/>
    <w:pPr>
      <w:spacing w:before="240" w:after="60" w:line="240" w:lineRule="auto"/>
      <w:outlineLvl w:val="7"/>
    </w:pPr>
    <w:rPr>
      <w:rFonts w:ascii="Times New Roman" w:eastAsia="Times New Roman" w:hAnsi="Times New Roman"/>
      <w:i/>
      <w:iCs/>
      <w:sz w:val="24"/>
      <w:szCs w:val="24"/>
    </w:rPr>
  </w:style>
  <w:style w:type="paragraph" w:styleId="Titlu9">
    <w:name w:val="heading 9"/>
    <w:basedOn w:val="Normal"/>
    <w:next w:val="Normal"/>
    <w:link w:val="Titlu9Caracter"/>
    <w:qFormat/>
    <w:pPr>
      <w:keepNext/>
      <w:autoSpaceDE w:val="0"/>
      <w:autoSpaceDN w:val="0"/>
      <w:adjustRightInd w:val="0"/>
      <w:spacing w:after="0" w:line="240" w:lineRule="auto"/>
      <w:jc w:val="center"/>
      <w:outlineLvl w:val="8"/>
    </w:pPr>
    <w:rPr>
      <w:rFonts w:ascii="Times New Roman" w:eastAsia="Times New Roman" w:hAnsi="Times New Roman"/>
      <w:b/>
      <w:bCs/>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Balon">
    <w:name w:val="Balloon Text"/>
    <w:basedOn w:val="Normal"/>
    <w:link w:val="TextnBalonCaracter"/>
    <w:uiPriority w:val="99"/>
    <w:semiHidden/>
    <w:qFormat/>
    <w:pPr>
      <w:spacing w:after="0" w:line="240" w:lineRule="auto"/>
    </w:pPr>
    <w:rPr>
      <w:rFonts w:ascii="Tahoma" w:hAnsi="Tahoma"/>
      <w:sz w:val="16"/>
      <w:szCs w:val="16"/>
    </w:rPr>
  </w:style>
  <w:style w:type="paragraph" w:styleId="Textbloc">
    <w:name w:val="Block Text"/>
    <w:basedOn w:val="Normal"/>
    <w:qFormat/>
    <w:pPr>
      <w:numPr>
        <w:numId w:val="2"/>
      </w:numPr>
      <w:tabs>
        <w:tab w:val="clear" w:pos="720"/>
      </w:tabs>
      <w:spacing w:after="120" w:line="240" w:lineRule="auto"/>
      <w:ind w:left="1440" w:right="1440" w:firstLine="0"/>
    </w:pPr>
    <w:rPr>
      <w:rFonts w:ascii="Times New Roman" w:eastAsia="Times New Roman" w:hAnsi="Times New Roman"/>
      <w:sz w:val="20"/>
      <w:szCs w:val="20"/>
      <w:lang w:val="en-US"/>
    </w:rPr>
  </w:style>
  <w:style w:type="paragraph" w:styleId="Corptext">
    <w:name w:val="Body Text"/>
    <w:basedOn w:val="Normal"/>
    <w:link w:val="CorptextCaracter"/>
    <w:qFormat/>
    <w:pPr>
      <w:spacing w:after="120" w:line="240" w:lineRule="auto"/>
    </w:pPr>
    <w:rPr>
      <w:rFonts w:ascii="Times New Roman" w:eastAsia="Times New Roman" w:hAnsi="Times New Roman"/>
      <w:sz w:val="24"/>
      <w:szCs w:val="24"/>
    </w:rPr>
  </w:style>
  <w:style w:type="paragraph" w:styleId="Corptext2">
    <w:name w:val="Body Text 2"/>
    <w:basedOn w:val="Normal"/>
    <w:link w:val="Corptext2Caracter"/>
    <w:qFormat/>
    <w:pPr>
      <w:spacing w:after="120" w:line="480" w:lineRule="auto"/>
    </w:pPr>
    <w:rPr>
      <w:rFonts w:ascii="Times New Roman" w:eastAsia="Times New Roman" w:hAnsi="Times New Roman"/>
      <w:sz w:val="24"/>
      <w:szCs w:val="24"/>
    </w:rPr>
  </w:style>
  <w:style w:type="paragraph" w:styleId="Corptext3">
    <w:name w:val="Body Text 3"/>
    <w:basedOn w:val="Normal"/>
    <w:link w:val="Corptext3Caracter"/>
    <w:qFormat/>
    <w:pPr>
      <w:spacing w:after="0" w:line="240" w:lineRule="auto"/>
      <w:jc w:val="both"/>
    </w:pPr>
    <w:rPr>
      <w:rFonts w:ascii="Tahoma" w:eastAsia="Times New Roman" w:hAnsi="Tahoma"/>
      <w:szCs w:val="20"/>
      <w:lang w:val="en-US"/>
    </w:rPr>
  </w:style>
  <w:style w:type="paragraph" w:styleId="Primindentpentrucorptext">
    <w:name w:val="Body Text First Indent"/>
    <w:basedOn w:val="Corptext"/>
    <w:link w:val="PrimindentpentrucorptextCaracter"/>
    <w:qFormat/>
    <w:pPr>
      <w:ind w:firstLine="210"/>
    </w:pPr>
    <w:rPr>
      <w:lang w:val="en-US"/>
    </w:rPr>
  </w:style>
  <w:style w:type="paragraph" w:styleId="Indentcorptext">
    <w:name w:val="Body Text Indent"/>
    <w:basedOn w:val="Normal"/>
    <w:link w:val="IndentcorptextCaracter"/>
    <w:qFormat/>
    <w:pPr>
      <w:autoSpaceDE w:val="0"/>
      <w:autoSpaceDN w:val="0"/>
      <w:adjustRightInd w:val="0"/>
      <w:spacing w:after="0" w:line="240" w:lineRule="auto"/>
      <w:ind w:firstLine="567"/>
      <w:jc w:val="both"/>
    </w:pPr>
    <w:rPr>
      <w:rFonts w:ascii="TimesNewRoman" w:hAnsi="TimesNewRoman"/>
      <w:b/>
      <w:sz w:val="24"/>
      <w:szCs w:val="24"/>
    </w:rPr>
  </w:style>
  <w:style w:type="paragraph" w:styleId="Primindentpentrucorptext2">
    <w:name w:val="Body Text First Indent 2"/>
    <w:basedOn w:val="Indentcorptext"/>
    <w:link w:val="Primindentpentrucorptext2Caracter"/>
    <w:qFormat/>
    <w:pPr>
      <w:autoSpaceDE/>
      <w:autoSpaceDN/>
      <w:adjustRightInd/>
      <w:spacing w:after="120"/>
      <w:ind w:left="360" w:firstLine="210"/>
      <w:jc w:val="left"/>
    </w:pPr>
    <w:rPr>
      <w:lang w:val="en-US"/>
    </w:rPr>
  </w:style>
  <w:style w:type="paragraph" w:styleId="Indentcorptext2">
    <w:name w:val="Body Text Indent 2"/>
    <w:basedOn w:val="Normal"/>
    <w:link w:val="Indentcorptext2Caracter"/>
    <w:qFormat/>
    <w:pPr>
      <w:spacing w:after="120" w:line="480" w:lineRule="auto"/>
      <w:ind w:left="283"/>
    </w:pPr>
    <w:rPr>
      <w:rFonts w:ascii="Times New Roman" w:eastAsia="Times New Roman" w:hAnsi="Times New Roman"/>
      <w:sz w:val="24"/>
      <w:szCs w:val="24"/>
    </w:rPr>
  </w:style>
  <w:style w:type="paragraph" w:styleId="Indentcorptext3">
    <w:name w:val="Body Text Indent 3"/>
    <w:basedOn w:val="Normal"/>
    <w:link w:val="Indentcorptext3Caracter"/>
    <w:qFormat/>
    <w:pPr>
      <w:spacing w:after="120" w:line="240" w:lineRule="auto"/>
      <w:ind w:left="283"/>
    </w:pPr>
    <w:rPr>
      <w:rFonts w:ascii="Times New Roman" w:eastAsia="Times New Roman" w:hAnsi="Times New Roman"/>
      <w:sz w:val="16"/>
      <w:szCs w:val="16"/>
    </w:rPr>
  </w:style>
  <w:style w:type="paragraph" w:styleId="Legend">
    <w:name w:val="caption"/>
    <w:basedOn w:val="Normal"/>
    <w:next w:val="Normal"/>
    <w:qFormat/>
    <w:pPr>
      <w:spacing w:before="120" w:after="120" w:line="240" w:lineRule="auto"/>
    </w:pPr>
    <w:rPr>
      <w:rFonts w:ascii="Times New Roman" w:eastAsia="Times New Roman" w:hAnsi="Times New Roman"/>
      <w:b/>
      <w:bCs/>
      <w:sz w:val="20"/>
      <w:szCs w:val="20"/>
      <w:lang w:val="en-US"/>
    </w:rPr>
  </w:style>
  <w:style w:type="paragraph" w:styleId="Formuledencheiere">
    <w:name w:val="Closing"/>
    <w:basedOn w:val="Normal"/>
    <w:link w:val="FormuledencheiereCaracter"/>
    <w:qFormat/>
    <w:pPr>
      <w:spacing w:after="0" w:line="240" w:lineRule="auto"/>
      <w:ind w:left="4320"/>
    </w:pPr>
    <w:rPr>
      <w:rFonts w:ascii="Times New Roman" w:eastAsia="Times New Roman" w:hAnsi="Times New Roman"/>
      <w:sz w:val="20"/>
      <w:szCs w:val="20"/>
      <w:lang w:val="en-US"/>
    </w:rPr>
  </w:style>
  <w:style w:type="character" w:styleId="Referincomentariu">
    <w:name w:val="annotation reference"/>
    <w:uiPriority w:val="99"/>
    <w:semiHidden/>
    <w:unhideWhenUsed/>
    <w:qFormat/>
    <w:rPr>
      <w:sz w:val="16"/>
      <w:szCs w:val="16"/>
    </w:rPr>
  </w:style>
  <w:style w:type="paragraph" w:styleId="Textcomentariu">
    <w:name w:val="annotation text"/>
    <w:basedOn w:val="Normal"/>
    <w:link w:val="TextcomentariuCaracter"/>
    <w:uiPriority w:val="99"/>
    <w:unhideWhenUsed/>
    <w:qFormat/>
    <w:pPr>
      <w:spacing w:after="0" w:line="240" w:lineRule="auto"/>
    </w:pPr>
    <w:rPr>
      <w:rFonts w:ascii="Times New Roman" w:eastAsia="Times New Roman" w:hAnsi="Times New Roman"/>
      <w:sz w:val="20"/>
      <w:szCs w:val="20"/>
      <w:lang w:val="en-US"/>
    </w:rPr>
  </w:style>
  <w:style w:type="paragraph" w:styleId="SubiectComentariu">
    <w:name w:val="annotation subject"/>
    <w:basedOn w:val="Textcomentariu"/>
    <w:next w:val="Textcomentariu"/>
    <w:link w:val="SubiectComentariuCaracter"/>
    <w:uiPriority w:val="99"/>
    <w:semiHidden/>
    <w:unhideWhenUsed/>
    <w:qFormat/>
    <w:rPr>
      <w:b/>
      <w:bCs/>
      <w:lang w:eastAsia="ro-RO"/>
    </w:rPr>
  </w:style>
  <w:style w:type="paragraph" w:styleId="Dat">
    <w:name w:val="Date"/>
    <w:basedOn w:val="Normal"/>
    <w:next w:val="Normal"/>
    <w:link w:val="DatCaracter"/>
    <w:qFormat/>
    <w:pPr>
      <w:spacing w:after="0" w:line="240" w:lineRule="auto"/>
    </w:pPr>
    <w:rPr>
      <w:rFonts w:ascii="Times New Roman" w:eastAsia="Times New Roman" w:hAnsi="Times New Roman"/>
      <w:sz w:val="20"/>
      <w:szCs w:val="20"/>
      <w:lang w:val="en-US"/>
    </w:rPr>
  </w:style>
  <w:style w:type="paragraph" w:styleId="Plandocument">
    <w:name w:val="Document Map"/>
    <w:basedOn w:val="Normal"/>
    <w:link w:val="PlandocumentCaracter"/>
    <w:semiHidden/>
    <w:qFormat/>
    <w:pPr>
      <w:shd w:val="clear" w:color="auto" w:fill="000080"/>
      <w:spacing w:after="0" w:line="240" w:lineRule="auto"/>
    </w:pPr>
    <w:rPr>
      <w:rFonts w:ascii="Tahoma" w:hAnsi="Tahoma"/>
      <w:sz w:val="20"/>
      <w:szCs w:val="20"/>
      <w:lang w:val="en-US"/>
    </w:rPr>
  </w:style>
  <w:style w:type="paragraph" w:styleId="Semnturnpotaelectronic">
    <w:name w:val="E-mail Signature"/>
    <w:basedOn w:val="Normal"/>
    <w:link w:val="SemnturnpotaelectronicCaracter"/>
    <w:qFormat/>
    <w:pPr>
      <w:numPr>
        <w:numId w:val="3"/>
      </w:numPr>
      <w:tabs>
        <w:tab w:val="clear" w:pos="1080"/>
      </w:tabs>
      <w:spacing w:after="0" w:line="240" w:lineRule="auto"/>
      <w:ind w:left="0" w:firstLine="0"/>
    </w:pPr>
    <w:rPr>
      <w:rFonts w:ascii="Times New Roman" w:eastAsia="Times New Roman" w:hAnsi="Times New Roman"/>
      <w:sz w:val="20"/>
      <w:szCs w:val="20"/>
    </w:rPr>
  </w:style>
  <w:style w:type="character" w:styleId="Accentuat">
    <w:name w:val="Emphasis"/>
    <w:basedOn w:val="Fontdeparagrafimplicit"/>
    <w:uiPriority w:val="20"/>
    <w:qFormat/>
    <w:rPr>
      <w:i/>
      <w:iCs/>
    </w:rPr>
  </w:style>
  <w:style w:type="paragraph" w:styleId="Textnotdefinal">
    <w:name w:val="endnote text"/>
    <w:basedOn w:val="Normal"/>
    <w:link w:val="TextnotdefinalCaracter"/>
    <w:semiHidden/>
    <w:qFormat/>
    <w:pPr>
      <w:spacing w:after="0" w:line="240" w:lineRule="auto"/>
    </w:pPr>
    <w:rPr>
      <w:sz w:val="20"/>
      <w:szCs w:val="20"/>
      <w:lang w:val="en-US"/>
    </w:rPr>
  </w:style>
  <w:style w:type="paragraph" w:styleId="Adresplic">
    <w:name w:val="envelope address"/>
    <w:basedOn w:val="Normal"/>
    <w:qFormat/>
    <w:pPr>
      <w:framePr w:w="7920" w:h="1980" w:hRule="exact" w:hSpace="180" w:wrap="auto" w:hAnchor="page" w:xAlign="center" w:yAlign="bottom"/>
      <w:spacing w:after="0" w:line="240" w:lineRule="auto"/>
      <w:ind w:left="2880"/>
    </w:pPr>
    <w:rPr>
      <w:rFonts w:ascii="Arial" w:eastAsia="Times New Roman" w:hAnsi="Arial" w:cs="Arial"/>
      <w:sz w:val="24"/>
      <w:szCs w:val="24"/>
      <w:lang w:val="en-US"/>
    </w:rPr>
  </w:style>
  <w:style w:type="paragraph" w:styleId="Returplic">
    <w:name w:val="envelope return"/>
    <w:basedOn w:val="Normal"/>
    <w:qFormat/>
    <w:pPr>
      <w:spacing w:after="0" w:line="240" w:lineRule="auto"/>
    </w:pPr>
    <w:rPr>
      <w:rFonts w:ascii="Arial" w:eastAsia="Times New Roman" w:hAnsi="Arial" w:cs="Arial"/>
      <w:sz w:val="20"/>
      <w:szCs w:val="20"/>
      <w:lang w:val="en-US"/>
    </w:rPr>
  </w:style>
  <w:style w:type="character" w:styleId="HyperlinkParcurs">
    <w:name w:val="FollowedHyperlink"/>
    <w:basedOn w:val="Fontdeparagrafimplicit"/>
    <w:uiPriority w:val="99"/>
    <w:semiHidden/>
    <w:unhideWhenUsed/>
    <w:qFormat/>
    <w:rPr>
      <w:color w:val="954F72" w:themeColor="followedHyperlink"/>
      <w:u w:val="single"/>
    </w:rPr>
  </w:style>
  <w:style w:type="paragraph" w:styleId="Subsol">
    <w:name w:val="footer"/>
    <w:basedOn w:val="Normal"/>
    <w:link w:val="SubsolCaracter"/>
    <w:uiPriority w:val="99"/>
    <w:unhideWhenUsed/>
    <w:qFormat/>
    <w:pPr>
      <w:tabs>
        <w:tab w:val="center" w:pos="4513"/>
        <w:tab w:val="right" w:pos="9026"/>
      </w:tabs>
    </w:pPr>
  </w:style>
  <w:style w:type="character" w:styleId="Referinnotdesubsol">
    <w:name w:val="footnote reference"/>
    <w:semiHidden/>
    <w:unhideWhenUsed/>
    <w:qFormat/>
    <w:rPr>
      <w:vertAlign w:val="superscript"/>
    </w:rPr>
  </w:style>
  <w:style w:type="paragraph" w:styleId="Textnotdesubsol">
    <w:name w:val="footnote text"/>
    <w:basedOn w:val="Normal"/>
    <w:link w:val="TextnotdesubsolCaracter"/>
    <w:semiHidden/>
    <w:qFormat/>
    <w:pPr>
      <w:spacing w:after="120" w:line="240" w:lineRule="auto"/>
    </w:pPr>
    <w:rPr>
      <w:rFonts w:ascii="Tahoma" w:hAnsi="Tahoma"/>
      <w:sz w:val="20"/>
      <w:szCs w:val="20"/>
      <w:lang w:val="en-US"/>
    </w:rPr>
  </w:style>
  <w:style w:type="paragraph" w:styleId="Antet">
    <w:name w:val="header"/>
    <w:basedOn w:val="Normal"/>
    <w:link w:val="AntetCaracter"/>
    <w:uiPriority w:val="99"/>
    <w:unhideWhenUsed/>
    <w:qFormat/>
    <w:pPr>
      <w:tabs>
        <w:tab w:val="center" w:pos="4513"/>
        <w:tab w:val="right" w:pos="9026"/>
      </w:tabs>
    </w:pPr>
  </w:style>
  <w:style w:type="paragraph" w:styleId="AdresHTML">
    <w:name w:val="HTML Address"/>
    <w:basedOn w:val="Normal"/>
    <w:link w:val="AdresHTMLCaracter"/>
    <w:qFormat/>
    <w:pPr>
      <w:spacing w:after="0" w:line="240" w:lineRule="auto"/>
    </w:pPr>
    <w:rPr>
      <w:rFonts w:ascii="Times New Roman" w:eastAsia="Times New Roman" w:hAnsi="Times New Roman"/>
      <w:i/>
      <w:iCs/>
      <w:sz w:val="20"/>
      <w:szCs w:val="20"/>
      <w:lang w:val="en-US"/>
    </w:rPr>
  </w:style>
  <w:style w:type="paragraph" w:styleId="PreformatatHTML">
    <w:name w:val="HTML Preformatted"/>
    <w:basedOn w:val="Normal"/>
    <w:link w:val="PreformatatHTMLCaracter"/>
    <w:qFormat/>
    <w:pPr>
      <w:spacing w:after="0" w:line="240" w:lineRule="auto"/>
    </w:pPr>
    <w:rPr>
      <w:rFonts w:ascii="Courier New" w:eastAsia="Times New Roman" w:hAnsi="Courier New"/>
      <w:sz w:val="20"/>
      <w:szCs w:val="20"/>
      <w:lang w:val="en-US"/>
    </w:rPr>
  </w:style>
  <w:style w:type="character" w:styleId="Hyperlink">
    <w:name w:val="Hyperlink"/>
    <w:uiPriority w:val="99"/>
    <w:qFormat/>
    <w:rPr>
      <w:color w:val="0000FF"/>
      <w:u w:val="single"/>
    </w:rPr>
  </w:style>
  <w:style w:type="paragraph" w:styleId="List">
    <w:name w:val="List"/>
    <w:basedOn w:val="Normal"/>
    <w:qFormat/>
    <w:pPr>
      <w:spacing w:after="0" w:line="240" w:lineRule="auto"/>
      <w:ind w:left="360" w:hanging="360"/>
    </w:pPr>
    <w:rPr>
      <w:rFonts w:ascii="Times New Roman" w:eastAsia="Times New Roman" w:hAnsi="Times New Roman"/>
      <w:sz w:val="20"/>
      <w:szCs w:val="20"/>
      <w:lang w:val="en-US"/>
    </w:rPr>
  </w:style>
  <w:style w:type="paragraph" w:styleId="Lista2">
    <w:name w:val="List 2"/>
    <w:basedOn w:val="Normal"/>
    <w:qFormat/>
    <w:pPr>
      <w:spacing w:after="0" w:line="240" w:lineRule="auto"/>
      <w:ind w:left="720" w:hanging="360"/>
    </w:pPr>
    <w:rPr>
      <w:rFonts w:ascii="Times New Roman" w:eastAsia="Times New Roman" w:hAnsi="Times New Roman"/>
      <w:sz w:val="20"/>
      <w:szCs w:val="20"/>
      <w:lang w:val="en-US"/>
    </w:rPr>
  </w:style>
  <w:style w:type="paragraph" w:styleId="Lista3">
    <w:name w:val="List 3"/>
    <w:basedOn w:val="Normal"/>
    <w:qFormat/>
    <w:pPr>
      <w:spacing w:after="0" w:line="240" w:lineRule="auto"/>
      <w:ind w:left="1080" w:hanging="360"/>
    </w:pPr>
    <w:rPr>
      <w:rFonts w:ascii="Times New Roman" w:eastAsia="Times New Roman" w:hAnsi="Times New Roman"/>
      <w:sz w:val="20"/>
      <w:szCs w:val="20"/>
      <w:lang w:val="en-US"/>
    </w:rPr>
  </w:style>
  <w:style w:type="paragraph" w:styleId="Lista4">
    <w:name w:val="List 4"/>
    <w:basedOn w:val="Normal"/>
    <w:qFormat/>
    <w:pPr>
      <w:spacing w:after="0" w:line="240" w:lineRule="auto"/>
      <w:ind w:left="1440" w:hanging="360"/>
    </w:pPr>
    <w:rPr>
      <w:rFonts w:ascii="Times New Roman" w:eastAsia="Times New Roman" w:hAnsi="Times New Roman"/>
      <w:sz w:val="20"/>
      <w:szCs w:val="20"/>
      <w:lang w:val="en-US"/>
    </w:rPr>
  </w:style>
  <w:style w:type="paragraph" w:styleId="Lista5">
    <w:name w:val="List 5"/>
    <w:basedOn w:val="Normal"/>
    <w:qFormat/>
    <w:pPr>
      <w:spacing w:after="0" w:line="240" w:lineRule="auto"/>
      <w:ind w:left="1800" w:hanging="360"/>
    </w:pPr>
    <w:rPr>
      <w:rFonts w:ascii="Times New Roman" w:eastAsia="Times New Roman" w:hAnsi="Times New Roman"/>
      <w:sz w:val="20"/>
      <w:szCs w:val="20"/>
      <w:lang w:val="en-US"/>
    </w:rPr>
  </w:style>
  <w:style w:type="paragraph" w:styleId="Listcumarcatori">
    <w:name w:val="List Bullet"/>
    <w:basedOn w:val="Normal"/>
    <w:qFormat/>
    <w:pPr>
      <w:tabs>
        <w:tab w:val="left" w:pos="360"/>
      </w:tabs>
      <w:spacing w:after="0" w:line="240" w:lineRule="auto"/>
      <w:ind w:left="360" w:hanging="360"/>
    </w:pPr>
    <w:rPr>
      <w:rFonts w:ascii="Times New Roman" w:eastAsia="Times New Roman" w:hAnsi="Times New Roman"/>
      <w:sz w:val="20"/>
      <w:szCs w:val="20"/>
      <w:lang w:val="en-US"/>
    </w:rPr>
  </w:style>
  <w:style w:type="paragraph" w:styleId="Listacumarcatori2">
    <w:name w:val="List Bullet 2"/>
    <w:basedOn w:val="Normal"/>
    <w:qFormat/>
    <w:pPr>
      <w:numPr>
        <w:numId w:val="4"/>
      </w:numPr>
      <w:spacing w:after="0" w:line="240" w:lineRule="auto"/>
    </w:pPr>
    <w:rPr>
      <w:rFonts w:ascii="Times New Roman" w:eastAsia="Times New Roman" w:hAnsi="Times New Roman"/>
      <w:sz w:val="20"/>
      <w:szCs w:val="20"/>
      <w:lang w:val="en-US"/>
    </w:rPr>
  </w:style>
  <w:style w:type="paragraph" w:styleId="Listacumarcatori3">
    <w:name w:val="List Bullet 3"/>
    <w:basedOn w:val="Normal"/>
    <w:qFormat/>
    <w:pPr>
      <w:tabs>
        <w:tab w:val="left" w:pos="1080"/>
      </w:tabs>
      <w:spacing w:after="0" w:line="240" w:lineRule="auto"/>
      <w:ind w:left="1080" w:hanging="360"/>
    </w:pPr>
    <w:rPr>
      <w:rFonts w:ascii="Times New Roman" w:eastAsia="Times New Roman" w:hAnsi="Times New Roman"/>
      <w:sz w:val="20"/>
      <w:szCs w:val="20"/>
      <w:lang w:val="en-US"/>
    </w:rPr>
  </w:style>
  <w:style w:type="paragraph" w:styleId="Listacumarcatori4">
    <w:name w:val="List Bullet 4"/>
    <w:basedOn w:val="Normal"/>
    <w:qFormat/>
    <w:pPr>
      <w:numPr>
        <w:numId w:val="5"/>
      </w:numPr>
      <w:spacing w:after="0" w:line="240" w:lineRule="auto"/>
    </w:pPr>
    <w:rPr>
      <w:rFonts w:ascii="Times New Roman" w:eastAsia="Times New Roman" w:hAnsi="Times New Roman"/>
      <w:sz w:val="20"/>
      <w:szCs w:val="20"/>
      <w:lang w:val="en-US"/>
    </w:rPr>
  </w:style>
  <w:style w:type="paragraph" w:styleId="Listacumarcatori5">
    <w:name w:val="List Bullet 5"/>
    <w:basedOn w:val="Normal"/>
    <w:qFormat/>
    <w:pPr>
      <w:tabs>
        <w:tab w:val="left" w:pos="1800"/>
      </w:tabs>
      <w:spacing w:after="0" w:line="240" w:lineRule="auto"/>
      <w:ind w:left="1800" w:hanging="360"/>
    </w:pPr>
    <w:rPr>
      <w:rFonts w:ascii="Times New Roman" w:eastAsia="Times New Roman" w:hAnsi="Times New Roman"/>
      <w:sz w:val="20"/>
      <w:szCs w:val="20"/>
      <w:lang w:val="en-US"/>
    </w:rPr>
  </w:style>
  <w:style w:type="paragraph" w:styleId="Listcontinuare">
    <w:name w:val="List Continue"/>
    <w:basedOn w:val="Normal"/>
    <w:qFormat/>
    <w:pPr>
      <w:spacing w:after="120" w:line="240" w:lineRule="auto"/>
      <w:ind w:left="360"/>
    </w:pPr>
    <w:rPr>
      <w:rFonts w:ascii="Times New Roman" w:eastAsia="Times New Roman" w:hAnsi="Times New Roman"/>
      <w:sz w:val="20"/>
      <w:szCs w:val="20"/>
      <w:lang w:val="en-US"/>
    </w:rPr>
  </w:style>
  <w:style w:type="paragraph" w:styleId="Listcontinuare2">
    <w:name w:val="List Continue 2"/>
    <w:basedOn w:val="Normal"/>
    <w:qFormat/>
    <w:pPr>
      <w:spacing w:after="120" w:line="240" w:lineRule="auto"/>
      <w:ind w:left="720"/>
    </w:pPr>
    <w:rPr>
      <w:rFonts w:ascii="Times New Roman" w:eastAsia="Times New Roman" w:hAnsi="Times New Roman"/>
      <w:sz w:val="20"/>
      <w:szCs w:val="20"/>
      <w:lang w:val="en-US"/>
    </w:rPr>
  </w:style>
  <w:style w:type="paragraph" w:styleId="Listcontinuare3">
    <w:name w:val="List Continue 3"/>
    <w:basedOn w:val="Normal"/>
    <w:qFormat/>
    <w:pPr>
      <w:spacing w:after="120" w:line="240" w:lineRule="auto"/>
      <w:ind w:left="1080"/>
    </w:pPr>
    <w:rPr>
      <w:rFonts w:ascii="Times New Roman" w:eastAsia="Times New Roman" w:hAnsi="Times New Roman"/>
      <w:sz w:val="20"/>
      <w:szCs w:val="20"/>
      <w:lang w:val="en-US"/>
    </w:rPr>
  </w:style>
  <w:style w:type="paragraph" w:styleId="Listcontinuare4">
    <w:name w:val="List Continue 4"/>
    <w:basedOn w:val="Normal"/>
    <w:qFormat/>
    <w:pPr>
      <w:spacing w:after="120" w:line="240" w:lineRule="auto"/>
      <w:ind w:left="1440"/>
    </w:pPr>
    <w:rPr>
      <w:rFonts w:ascii="Times New Roman" w:eastAsia="Times New Roman" w:hAnsi="Times New Roman"/>
      <w:sz w:val="20"/>
      <w:szCs w:val="20"/>
      <w:lang w:val="en-US"/>
    </w:rPr>
  </w:style>
  <w:style w:type="paragraph" w:styleId="Listcontinuare5">
    <w:name w:val="List Continue 5"/>
    <w:basedOn w:val="Normal"/>
    <w:qFormat/>
    <w:pPr>
      <w:spacing w:after="120" w:line="240" w:lineRule="auto"/>
      <w:ind w:left="1800"/>
    </w:pPr>
    <w:rPr>
      <w:rFonts w:ascii="Times New Roman" w:eastAsia="Times New Roman" w:hAnsi="Times New Roman"/>
      <w:sz w:val="20"/>
      <w:szCs w:val="20"/>
      <w:lang w:val="en-US"/>
    </w:rPr>
  </w:style>
  <w:style w:type="paragraph" w:styleId="Listnumerotat">
    <w:name w:val="List Number"/>
    <w:basedOn w:val="Normal"/>
    <w:qFormat/>
    <w:pPr>
      <w:numPr>
        <w:numId w:val="6"/>
      </w:numPr>
      <w:spacing w:after="0" w:line="240" w:lineRule="auto"/>
    </w:pPr>
    <w:rPr>
      <w:rFonts w:ascii="Times New Roman" w:eastAsia="Times New Roman" w:hAnsi="Times New Roman"/>
      <w:sz w:val="20"/>
      <w:szCs w:val="20"/>
      <w:lang w:val="en-US"/>
    </w:rPr>
  </w:style>
  <w:style w:type="paragraph" w:styleId="Listanumerotat2">
    <w:name w:val="List Number 2"/>
    <w:basedOn w:val="Normal"/>
    <w:qFormat/>
    <w:pPr>
      <w:tabs>
        <w:tab w:val="left" w:pos="720"/>
      </w:tabs>
      <w:spacing w:after="0" w:line="240" w:lineRule="auto"/>
      <w:ind w:left="720" w:hanging="360"/>
    </w:pPr>
    <w:rPr>
      <w:rFonts w:ascii="Times New Roman" w:eastAsia="Times New Roman" w:hAnsi="Times New Roman"/>
      <w:sz w:val="20"/>
      <w:szCs w:val="20"/>
      <w:lang w:val="en-US"/>
    </w:rPr>
  </w:style>
  <w:style w:type="paragraph" w:styleId="Listanumerotat3">
    <w:name w:val="List Number 3"/>
    <w:basedOn w:val="Normal"/>
    <w:qFormat/>
    <w:pPr>
      <w:numPr>
        <w:numId w:val="7"/>
      </w:numPr>
      <w:spacing w:after="0" w:line="240" w:lineRule="auto"/>
    </w:pPr>
    <w:rPr>
      <w:rFonts w:ascii="Times New Roman" w:eastAsia="Times New Roman" w:hAnsi="Times New Roman"/>
      <w:sz w:val="20"/>
      <w:szCs w:val="20"/>
      <w:lang w:val="en-US"/>
    </w:rPr>
  </w:style>
  <w:style w:type="paragraph" w:styleId="Listanumerotat4">
    <w:name w:val="List Number 4"/>
    <w:basedOn w:val="Normal"/>
    <w:qFormat/>
    <w:pPr>
      <w:tabs>
        <w:tab w:val="left" w:pos="1440"/>
      </w:tabs>
      <w:spacing w:after="0" w:line="240" w:lineRule="auto"/>
      <w:ind w:left="1440" w:hanging="360"/>
    </w:pPr>
    <w:rPr>
      <w:rFonts w:ascii="Times New Roman" w:eastAsia="Times New Roman" w:hAnsi="Times New Roman"/>
      <w:sz w:val="20"/>
      <w:szCs w:val="20"/>
      <w:lang w:val="en-US"/>
    </w:rPr>
  </w:style>
  <w:style w:type="paragraph" w:styleId="Listanumerotat5">
    <w:name w:val="List Number 5"/>
    <w:basedOn w:val="Normal"/>
    <w:qFormat/>
    <w:pPr>
      <w:numPr>
        <w:numId w:val="8"/>
      </w:numPr>
      <w:spacing w:after="0" w:line="240" w:lineRule="auto"/>
    </w:pPr>
    <w:rPr>
      <w:rFonts w:ascii="Times New Roman" w:eastAsia="Times New Roman" w:hAnsi="Times New Roman"/>
      <w:sz w:val="20"/>
      <w:szCs w:val="20"/>
      <w:lang w:val="en-US"/>
    </w:rPr>
  </w:style>
  <w:style w:type="paragraph" w:styleId="Textmacrocomand">
    <w:name w:val="macro"/>
    <w:link w:val="TextmacrocomandCaracter"/>
    <w:semiHidden/>
    <w:qFormat/>
    <w:pPr>
      <w:numPr>
        <w:numId w:val="9"/>
      </w:numPr>
      <w:tabs>
        <w:tab w:val="left" w:pos="480"/>
        <w:tab w:val="left" w:pos="960"/>
        <w:tab w:val="left" w:pos="1920"/>
        <w:tab w:val="left" w:pos="2400"/>
        <w:tab w:val="left" w:pos="2880"/>
        <w:tab w:val="left" w:pos="3360"/>
        <w:tab w:val="left" w:pos="3840"/>
        <w:tab w:val="left" w:pos="4320"/>
      </w:tabs>
      <w:ind w:left="0" w:firstLine="0"/>
    </w:pPr>
    <w:rPr>
      <w:rFonts w:ascii="Courier New" w:eastAsia="Calibri" w:hAnsi="Courier New" w:cs="Courier New"/>
    </w:rPr>
  </w:style>
  <w:style w:type="paragraph" w:styleId="Antetmesaj">
    <w:name w:val="Message Header"/>
    <w:basedOn w:val="Normal"/>
    <w:link w:val="AntetmesajCaracter"/>
    <w:qFormat/>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Arial" w:eastAsia="Times New Roman" w:hAnsi="Arial"/>
      <w:sz w:val="24"/>
      <w:szCs w:val="24"/>
      <w:lang w:val="en-US"/>
    </w:rPr>
  </w:style>
  <w:style w:type="paragraph" w:styleId="NormalWeb">
    <w:name w:val="Normal (Web)"/>
    <w:basedOn w:val="Normal"/>
    <w:uiPriority w:val="99"/>
    <w:qFormat/>
    <w:pPr>
      <w:spacing w:after="0" w:line="240" w:lineRule="auto"/>
    </w:pPr>
    <w:rPr>
      <w:rFonts w:ascii="Times New Roman" w:eastAsia="Times New Roman" w:hAnsi="Times New Roman"/>
      <w:sz w:val="24"/>
      <w:szCs w:val="24"/>
      <w:lang w:val="en-US"/>
    </w:rPr>
  </w:style>
  <w:style w:type="paragraph" w:styleId="Indentnormal">
    <w:name w:val="Normal Indent"/>
    <w:basedOn w:val="Normal"/>
    <w:qFormat/>
    <w:pPr>
      <w:spacing w:after="0" w:line="240" w:lineRule="auto"/>
      <w:ind w:left="708"/>
    </w:pPr>
    <w:rPr>
      <w:rFonts w:ascii="Times New Roman" w:eastAsia="Times New Roman" w:hAnsi="Times New Roman"/>
      <w:sz w:val="20"/>
      <w:szCs w:val="20"/>
      <w:lang w:val="en-US"/>
    </w:rPr>
  </w:style>
  <w:style w:type="paragraph" w:styleId="Titlunot">
    <w:name w:val="Note Heading"/>
    <w:basedOn w:val="Normal"/>
    <w:next w:val="Normal"/>
    <w:link w:val="TitlunotCaracter"/>
    <w:qFormat/>
    <w:pPr>
      <w:spacing w:after="0" w:line="240" w:lineRule="auto"/>
    </w:pPr>
    <w:rPr>
      <w:rFonts w:ascii="Times New Roman" w:eastAsia="Times New Roman" w:hAnsi="Times New Roman"/>
      <w:sz w:val="20"/>
      <w:szCs w:val="20"/>
      <w:lang w:val="en-US"/>
    </w:rPr>
  </w:style>
  <w:style w:type="character" w:styleId="Numrdepagin">
    <w:name w:val="page number"/>
    <w:basedOn w:val="Fontdeparagrafimplicit"/>
    <w:qFormat/>
  </w:style>
  <w:style w:type="paragraph" w:styleId="Textsimplu">
    <w:name w:val="Plain Text"/>
    <w:basedOn w:val="Normal"/>
    <w:link w:val="TextsimpluCaracter"/>
    <w:uiPriority w:val="99"/>
    <w:qFormat/>
    <w:pPr>
      <w:spacing w:after="0" w:line="240" w:lineRule="auto"/>
    </w:pPr>
    <w:rPr>
      <w:rFonts w:ascii="Courier New" w:eastAsia="Times New Roman" w:hAnsi="Courier New"/>
      <w:sz w:val="20"/>
      <w:szCs w:val="20"/>
      <w:lang w:val="en-US"/>
    </w:rPr>
  </w:style>
  <w:style w:type="paragraph" w:styleId="Formuldesalut">
    <w:name w:val="Salutation"/>
    <w:basedOn w:val="Normal"/>
    <w:next w:val="Normal"/>
    <w:link w:val="FormuldesalutCaracter"/>
    <w:qFormat/>
    <w:pPr>
      <w:spacing w:after="0" w:line="240" w:lineRule="auto"/>
    </w:pPr>
    <w:rPr>
      <w:rFonts w:ascii="Times New Roman" w:eastAsia="Times New Roman" w:hAnsi="Times New Roman"/>
      <w:sz w:val="20"/>
      <w:szCs w:val="20"/>
      <w:lang w:val="en-US"/>
    </w:rPr>
  </w:style>
  <w:style w:type="paragraph" w:styleId="Semntur">
    <w:name w:val="Signature"/>
    <w:basedOn w:val="Normal"/>
    <w:link w:val="SemnturCaracter"/>
    <w:qFormat/>
    <w:pPr>
      <w:numPr>
        <w:numId w:val="10"/>
      </w:numPr>
      <w:tabs>
        <w:tab w:val="clear" w:pos="360"/>
      </w:tabs>
      <w:spacing w:after="0" w:line="240" w:lineRule="auto"/>
      <w:ind w:left="4320" w:firstLine="0"/>
    </w:pPr>
    <w:rPr>
      <w:rFonts w:ascii="Times New Roman" w:eastAsia="Times New Roman" w:hAnsi="Times New Roman"/>
      <w:sz w:val="20"/>
      <w:szCs w:val="20"/>
    </w:rPr>
  </w:style>
  <w:style w:type="character" w:styleId="Robust">
    <w:name w:val="Strong"/>
    <w:uiPriority w:val="22"/>
    <w:qFormat/>
    <w:rPr>
      <w:b/>
      <w:bCs/>
    </w:rPr>
  </w:style>
  <w:style w:type="paragraph" w:styleId="Subtitlu">
    <w:name w:val="Subtitle"/>
    <w:basedOn w:val="Normal"/>
    <w:link w:val="SubtitluCaracter"/>
    <w:qFormat/>
    <w:pPr>
      <w:numPr>
        <w:numId w:val="11"/>
      </w:numPr>
      <w:tabs>
        <w:tab w:val="clear" w:pos="1800"/>
      </w:tabs>
      <w:spacing w:after="60" w:line="240" w:lineRule="auto"/>
      <w:ind w:left="0" w:firstLine="0"/>
      <w:jc w:val="center"/>
      <w:outlineLvl w:val="1"/>
    </w:pPr>
    <w:rPr>
      <w:rFonts w:ascii="Arial" w:eastAsia="Times New Roman" w:hAnsi="Arial"/>
      <w:sz w:val="24"/>
      <w:szCs w:val="24"/>
    </w:rPr>
  </w:style>
  <w:style w:type="table" w:styleId="GrilTabel">
    <w:name w:val="Table Grid"/>
    <w:basedOn w:val="TabelNormal"/>
    <w:uiPriority w:val="39"/>
    <w:qFormat/>
    <w:rPr>
      <w:rFonts w:ascii="Calibri" w:eastAsia="Calibri" w:hAnsi="Calibri" w:cs="Times New Roman"/>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u">
    <w:name w:val="Title"/>
    <w:basedOn w:val="Normal"/>
    <w:link w:val="TitluCaracter"/>
    <w:qFormat/>
    <w:pPr>
      <w:spacing w:before="240" w:after="60" w:line="240" w:lineRule="auto"/>
      <w:jc w:val="center"/>
      <w:outlineLvl w:val="0"/>
    </w:pPr>
    <w:rPr>
      <w:rFonts w:ascii="Arial" w:eastAsia="Times New Roman" w:hAnsi="Arial"/>
      <w:b/>
      <w:bCs/>
      <w:kern w:val="28"/>
      <w:sz w:val="32"/>
      <w:szCs w:val="32"/>
      <w:lang w:val="en-US"/>
    </w:rPr>
  </w:style>
  <w:style w:type="paragraph" w:styleId="Cuprins4">
    <w:name w:val="toc 4"/>
    <w:basedOn w:val="Normal"/>
    <w:next w:val="Normal"/>
    <w:semiHidden/>
    <w:qFormat/>
    <w:pPr>
      <w:spacing w:after="0" w:line="240" w:lineRule="auto"/>
      <w:ind w:left="600"/>
    </w:pPr>
    <w:rPr>
      <w:rFonts w:ascii="Times New Roman" w:eastAsia="Times New Roman" w:hAnsi="Times New Roman"/>
      <w:sz w:val="20"/>
      <w:szCs w:val="20"/>
      <w:lang w:val="en-US"/>
    </w:rPr>
  </w:style>
  <w:style w:type="character" w:customStyle="1" w:styleId="Titlu1Caracter">
    <w:name w:val="Titlu 1 Caracter"/>
    <w:basedOn w:val="Fontdeparagrafimplicit"/>
    <w:link w:val="Titlu1"/>
    <w:uiPriority w:val="9"/>
    <w:qFormat/>
    <w:rPr>
      <w:rFonts w:ascii="Times New Roman" w:eastAsia="Times New Roman" w:hAnsi="Times New Roman" w:cs="Times New Roman"/>
      <w:b/>
      <w:bCs/>
      <w:kern w:val="36"/>
      <w:sz w:val="48"/>
      <w:szCs w:val="48"/>
      <w:lang w:val="ro-RO" w:eastAsia="ro-RO"/>
    </w:rPr>
  </w:style>
  <w:style w:type="character" w:customStyle="1" w:styleId="Titlu2Caracter">
    <w:name w:val="Titlu 2 Caracter"/>
    <w:basedOn w:val="Fontdeparagrafimplicit"/>
    <w:link w:val="Titlu2"/>
    <w:qFormat/>
    <w:rPr>
      <w:rFonts w:ascii="Cambria" w:eastAsia="Times New Roman" w:hAnsi="Cambria" w:cs="Times New Roman"/>
      <w:b/>
      <w:bCs/>
      <w:i/>
      <w:iCs/>
      <w:sz w:val="28"/>
      <w:szCs w:val="28"/>
      <w:lang w:val="ro-RO"/>
    </w:rPr>
  </w:style>
  <w:style w:type="character" w:customStyle="1" w:styleId="Titlu3Caracter">
    <w:name w:val="Titlu 3 Caracter"/>
    <w:basedOn w:val="Fontdeparagrafimplicit"/>
    <w:link w:val="Titlu3"/>
    <w:qFormat/>
    <w:rPr>
      <w:rFonts w:ascii="Times New Roman" w:eastAsia="Times New Roman" w:hAnsi="Times New Roman" w:cs="Times New Roman"/>
      <w:b/>
      <w:sz w:val="28"/>
      <w:szCs w:val="20"/>
      <w:lang w:val="ro-RO"/>
    </w:rPr>
  </w:style>
  <w:style w:type="character" w:customStyle="1" w:styleId="Titlu4Caracter">
    <w:name w:val="Titlu 4 Caracter"/>
    <w:basedOn w:val="Fontdeparagrafimplicit"/>
    <w:link w:val="Titlu4"/>
    <w:qFormat/>
    <w:rPr>
      <w:rFonts w:ascii="Times New Roman" w:eastAsia="Times New Roman" w:hAnsi="Times New Roman" w:cs="Times New Roman"/>
      <w:sz w:val="24"/>
      <w:szCs w:val="20"/>
    </w:rPr>
  </w:style>
  <w:style w:type="character" w:customStyle="1" w:styleId="Titlu5Caracter">
    <w:name w:val="Titlu 5 Caracter"/>
    <w:basedOn w:val="Fontdeparagrafimplicit"/>
    <w:link w:val="Titlu5"/>
    <w:qFormat/>
    <w:rPr>
      <w:rFonts w:ascii="Times New Roman" w:eastAsia="Times New Roman" w:hAnsi="Times New Roman" w:cs="Times New Roman"/>
      <w:b/>
      <w:i/>
      <w:sz w:val="24"/>
      <w:szCs w:val="20"/>
      <w:lang w:val="ro-RO"/>
    </w:rPr>
  </w:style>
  <w:style w:type="character" w:customStyle="1" w:styleId="Titlu6Caracter">
    <w:name w:val="Titlu 6 Caracter"/>
    <w:basedOn w:val="Fontdeparagrafimplicit"/>
    <w:link w:val="Titlu6"/>
    <w:qFormat/>
    <w:rPr>
      <w:rFonts w:ascii="Times New Roman" w:eastAsia="Times New Roman" w:hAnsi="Times New Roman" w:cs="Times New Roman"/>
      <w:bCs/>
      <w:sz w:val="28"/>
      <w:szCs w:val="28"/>
      <w:lang w:val="ro-RO"/>
    </w:rPr>
  </w:style>
  <w:style w:type="character" w:customStyle="1" w:styleId="Titlu7Caracter">
    <w:name w:val="Titlu 7 Caracter"/>
    <w:basedOn w:val="Fontdeparagrafimplicit"/>
    <w:link w:val="Titlu7"/>
    <w:qFormat/>
    <w:rPr>
      <w:rFonts w:ascii="Times New Roman" w:eastAsia="Times New Roman" w:hAnsi="Times New Roman" w:cs="Times New Roman"/>
      <w:sz w:val="24"/>
      <w:szCs w:val="20"/>
      <w:lang w:val="ro-RO"/>
    </w:rPr>
  </w:style>
  <w:style w:type="character" w:customStyle="1" w:styleId="Titlu8Caracter">
    <w:name w:val="Titlu 8 Caracter"/>
    <w:basedOn w:val="Fontdeparagrafimplicit"/>
    <w:link w:val="Titlu8"/>
    <w:qFormat/>
    <w:rPr>
      <w:rFonts w:ascii="Times New Roman" w:eastAsia="Times New Roman" w:hAnsi="Times New Roman" w:cs="Times New Roman"/>
      <w:i/>
      <w:iCs/>
      <w:sz w:val="24"/>
      <w:szCs w:val="24"/>
      <w:lang w:val="ro-RO"/>
    </w:rPr>
  </w:style>
  <w:style w:type="character" w:customStyle="1" w:styleId="Titlu9Caracter">
    <w:name w:val="Titlu 9 Caracter"/>
    <w:basedOn w:val="Fontdeparagrafimplicit"/>
    <w:link w:val="Titlu9"/>
    <w:qFormat/>
    <w:rPr>
      <w:rFonts w:ascii="Times New Roman" w:eastAsia="Times New Roman" w:hAnsi="Times New Roman" w:cs="Times New Roman"/>
      <w:b/>
      <w:bCs/>
      <w:sz w:val="24"/>
      <w:szCs w:val="24"/>
      <w:lang w:val="ro-RO"/>
    </w:rPr>
  </w:style>
  <w:style w:type="character" w:customStyle="1" w:styleId="TextnBalonCaracter">
    <w:name w:val="Text în Balon Caracter"/>
    <w:basedOn w:val="Fontdeparagrafimplicit"/>
    <w:link w:val="TextnBalon"/>
    <w:uiPriority w:val="99"/>
    <w:semiHidden/>
    <w:qFormat/>
    <w:rPr>
      <w:rFonts w:ascii="Tahoma" w:eastAsia="Calibri" w:hAnsi="Tahoma" w:cs="Times New Roman"/>
      <w:sz w:val="16"/>
      <w:szCs w:val="16"/>
      <w:lang w:val="ro-RO"/>
    </w:rPr>
  </w:style>
  <w:style w:type="character" w:customStyle="1" w:styleId="CorptextCaracter">
    <w:name w:val="Corp text Caracter"/>
    <w:basedOn w:val="Fontdeparagrafimplicit"/>
    <w:link w:val="Corptext"/>
    <w:qFormat/>
    <w:rPr>
      <w:rFonts w:ascii="Times New Roman" w:eastAsia="Times New Roman" w:hAnsi="Times New Roman" w:cs="Times New Roman"/>
      <w:sz w:val="24"/>
      <w:szCs w:val="24"/>
      <w:lang w:val="ro-RO"/>
    </w:rPr>
  </w:style>
  <w:style w:type="character" w:customStyle="1" w:styleId="Corptext2Caracter">
    <w:name w:val="Corp text 2 Caracter"/>
    <w:basedOn w:val="Fontdeparagrafimplicit"/>
    <w:link w:val="Corptext2"/>
    <w:qFormat/>
    <w:rPr>
      <w:rFonts w:ascii="Times New Roman" w:eastAsia="Times New Roman" w:hAnsi="Times New Roman" w:cs="Times New Roman"/>
      <w:sz w:val="24"/>
      <w:szCs w:val="24"/>
      <w:lang w:val="ro-RO"/>
    </w:rPr>
  </w:style>
  <w:style w:type="character" w:customStyle="1" w:styleId="Corptext3Caracter">
    <w:name w:val="Corp text 3 Caracter"/>
    <w:basedOn w:val="Fontdeparagrafimplicit"/>
    <w:link w:val="Corptext3"/>
    <w:qFormat/>
    <w:rPr>
      <w:rFonts w:ascii="Tahoma" w:eastAsia="Times New Roman" w:hAnsi="Tahoma" w:cs="Times New Roman"/>
      <w:szCs w:val="20"/>
    </w:rPr>
  </w:style>
  <w:style w:type="character" w:customStyle="1" w:styleId="PrimindentpentrucorptextCaracter">
    <w:name w:val="Prim indent pentru corp text Caracter"/>
    <w:basedOn w:val="CorptextCaracter"/>
    <w:link w:val="Primindentpentrucorptext"/>
    <w:qFormat/>
    <w:rPr>
      <w:rFonts w:ascii="Times New Roman" w:eastAsia="Times New Roman" w:hAnsi="Times New Roman" w:cs="Times New Roman"/>
      <w:sz w:val="24"/>
      <w:szCs w:val="24"/>
      <w:lang w:val="ro-RO"/>
    </w:rPr>
  </w:style>
  <w:style w:type="character" w:customStyle="1" w:styleId="IndentcorptextCaracter">
    <w:name w:val="Indent corp text Caracter"/>
    <w:basedOn w:val="Fontdeparagrafimplicit"/>
    <w:link w:val="Indentcorptext"/>
    <w:qFormat/>
    <w:rPr>
      <w:rFonts w:ascii="TimesNewRoman" w:eastAsia="Calibri" w:hAnsi="TimesNewRoman" w:cs="Times New Roman"/>
      <w:b/>
      <w:sz w:val="24"/>
      <w:szCs w:val="24"/>
      <w:lang w:val="ro-RO"/>
    </w:rPr>
  </w:style>
  <w:style w:type="character" w:customStyle="1" w:styleId="Primindentpentrucorptext2Caracter">
    <w:name w:val="Prim indent pentru corp text 2 Caracter"/>
    <w:basedOn w:val="IndentcorptextCaracter"/>
    <w:link w:val="Primindentpentrucorptext2"/>
    <w:qFormat/>
    <w:rPr>
      <w:rFonts w:ascii="TimesNewRoman" w:eastAsia="Calibri" w:hAnsi="TimesNewRoman" w:cs="Times New Roman"/>
      <w:b/>
      <w:sz w:val="24"/>
      <w:szCs w:val="24"/>
      <w:lang w:val="ro-RO"/>
    </w:rPr>
  </w:style>
  <w:style w:type="character" w:customStyle="1" w:styleId="Indentcorptext2Caracter">
    <w:name w:val="Indent corp text 2 Caracter"/>
    <w:basedOn w:val="Fontdeparagrafimplicit"/>
    <w:link w:val="Indentcorptext2"/>
    <w:qFormat/>
    <w:rPr>
      <w:rFonts w:ascii="Times New Roman" w:eastAsia="Times New Roman" w:hAnsi="Times New Roman" w:cs="Times New Roman"/>
      <w:sz w:val="24"/>
      <w:szCs w:val="24"/>
      <w:lang w:val="ro-RO"/>
    </w:rPr>
  </w:style>
  <w:style w:type="character" w:customStyle="1" w:styleId="Indentcorptext3Caracter">
    <w:name w:val="Indent corp text 3 Caracter"/>
    <w:basedOn w:val="Fontdeparagrafimplicit"/>
    <w:link w:val="Indentcorptext3"/>
    <w:qFormat/>
    <w:rPr>
      <w:rFonts w:ascii="Times New Roman" w:eastAsia="Times New Roman" w:hAnsi="Times New Roman" w:cs="Times New Roman"/>
      <w:sz w:val="16"/>
      <w:szCs w:val="16"/>
      <w:lang w:val="ro-RO"/>
    </w:rPr>
  </w:style>
  <w:style w:type="character" w:customStyle="1" w:styleId="FormuledencheiereCaracter">
    <w:name w:val="Formule de încheiere Caracter"/>
    <w:basedOn w:val="Fontdeparagrafimplicit"/>
    <w:link w:val="Formuledencheiere"/>
    <w:qFormat/>
    <w:rPr>
      <w:rFonts w:ascii="Times New Roman" w:eastAsia="Times New Roman" w:hAnsi="Times New Roman" w:cs="Times New Roman"/>
      <w:sz w:val="20"/>
      <w:szCs w:val="20"/>
    </w:rPr>
  </w:style>
  <w:style w:type="character" w:customStyle="1" w:styleId="TextcomentariuCaracter">
    <w:name w:val="Text comentariu Caracter"/>
    <w:basedOn w:val="Fontdeparagrafimplicit"/>
    <w:link w:val="Textcomentariu"/>
    <w:uiPriority w:val="99"/>
    <w:qFormat/>
    <w:rPr>
      <w:rFonts w:ascii="Times New Roman" w:eastAsia="Times New Roman" w:hAnsi="Times New Roman" w:cs="Times New Roman"/>
      <w:sz w:val="20"/>
      <w:szCs w:val="20"/>
    </w:rPr>
  </w:style>
  <w:style w:type="character" w:customStyle="1" w:styleId="SubiectComentariuCaracter">
    <w:name w:val="Subiect Comentariu Caracter"/>
    <w:basedOn w:val="TextcomentariuCaracter"/>
    <w:link w:val="SubiectComentariu"/>
    <w:uiPriority w:val="99"/>
    <w:semiHidden/>
    <w:qFormat/>
    <w:rPr>
      <w:rFonts w:ascii="Times New Roman" w:eastAsia="Times New Roman" w:hAnsi="Times New Roman" w:cs="Times New Roman"/>
      <w:b/>
      <w:bCs/>
      <w:sz w:val="20"/>
      <w:szCs w:val="20"/>
      <w:lang w:eastAsia="ro-RO"/>
    </w:rPr>
  </w:style>
  <w:style w:type="character" w:customStyle="1" w:styleId="DatCaracter">
    <w:name w:val="Dată Caracter"/>
    <w:basedOn w:val="Fontdeparagrafimplicit"/>
    <w:link w:val="Dat"/>
    <w:qFormat/>
    <w:rPr>
      <w:rFonts w:ascii="Times New Roman" w:eastAsia="Times New Roman" w:hAnsi="Times New Roman" w:cs="Times New Roman"/>
      <w:sz w:val="20"/>
      <w:szCs w:val="20"/>
    </w:rPr>
  </w:style>
  <w:style w:type="character" w:customStyle="1" w:styleId="PlandocumentCaracter">
    <w:name w:val="Plan document Caracter"/>
    <w:basedOn w:val="Fontdeparagrafimplicit"/>
    <w:link w:val="Plandocument"/>
    <w:semiHidden/>
    <w:qFormat/>
    <w:rPr>
      <w:rFonts w:ascii="Tahoma" w:eastAsia="Calibri" w:hAnsi="Tahoma" w:cs="Times New Roman"/>
      <w:sz w:val="20"/>
      <w:szCs w:val="20"/>
      <w:shd w:val="clear" w:color="auto" w:fill="000080"/>
    </w:rPr>
  </w:style>
  <w:style w:type="character" w:customStyle="1" w:styleId="SemnturnpotaelectronicCaracter">
    <w:name w:val="Semnătură în poșta electronică Caracter"/>
    <w:basedOn w:val="Fontdeparagrafimplicit"/>
    <w:link w:val="Semnturnpotaelectronic"/>
    <w:qFormat/>
    <w:rPr>
      <w:rFonts w:ascii="Times New Roman" w:eastAsia="Times New Roman" w:hAnsi="Times New Roman" w:cs="Times New Roman"/>
      <w:sz w:val="20"/>
      <w:szCs w:val="20"/>
      <w:lang w:val="ro-RO"/>
    </w:rPr>
  </w:style>
  <w:style w:type="character" w:customStyle="1" w:styleId="TextnotdefinalCaracter">
    <w:name w:val="Text notă de final Caracter"/>
    <w:basedOn w:val="Fontdeparagrafimplicit"/>
    <w:link w:val="Textnotdefinal"/>
    <w:semiHidden/>
    <w:qFormat/>
    <w:rPr>
      <w:rFonts w:ascii="Calibri" w:eastAsia="Calibri" w:hAnsi="Calibri" w:cs="Times New Roman"/>
      <w:sz w:val="20"/>
      <w:szCs w:val="20"/>
    </w:rPr>
  </w:style>
  <w:style w:type="character" w:customStyle="1" w:styleId="SubsolCaracter">
    <w:name w:val="Subsol Caracter"/>
    <w:basedOn w:val="Fontdeparagrafimplicit"/>
    <w:link w:val="Subsol"/>
    <w:uiPriority w:val="99"/>
    <w:qFormat/>
    <w:rPr>
      <w:rFonts w:ascii="Calibri" w:eastAsia="Calibri" w:hAnsi="Calibri" w:cs="Times New Roman"/>
      <w:lang w:val="ro-RO"/>
    </w:rPr>
  </w:style>
  <w:style w:type="character" w:customStyle="1" w:styleId="TextnotdesubsolCaracter">
    <w:name w:val="Text notă de subsol Caracter"/>
    <w:basedOn w:val="Fontdeparagrafimplicit"/>
    <w:link w:val="Textnotdesubsol"/>
    <w:semiHidden/>
    <w:qFormat/>
    <w:rPr>
      <w:rFonts w:ascii="Tahoma" w:eastAsia="Calibri" w:hAnsi="Tahoma" w:cs="Times New Roman"/>
      <w:sz w:val="20"/>
      <w:szCs w:val="20"/>
    </w:rPr>
  </w:style>
  <w:style w:type="character" w:customStyle="1" w:styleId="AntetCaracter">
    <w:name w:val="Antet Caracter"/>
    <w:basedOn w:val="Fontdeparagrafimplicit"/>
    <w:link w:val="Antet"/>
    <w:uiPriority w:val="99"/>
    <w:qFormat/>
    <w:rPr>
      <w:rFonts w:ascii="Calibri" w:eastAsia="Calibri" w:hAnsi="Calibri" w:cs="Times New Roman"/>
      <w:lang w:val="ro-RO"/>
    </w:rPr>
  </w:style>
  <w:style w:type="character" w:customStyle="1" w:styleId="AdresHTMLCaracter">
    <w:name w:val="Adresă HTML Caracter"/>
    <w:basedOn w:val="Fontdeparagrafimplicit"/>
    <w:link w:val="AdresHTML"/>
    <w:qFormat/>
    <w:rPr>
      <w:rFonts w:ascii="Times New Roman" w:eastAsia="Times New Roman" w:hAnsi="Times New Roman" w:cs="Times New Roman"/>
      <w:i/>
      <w:iCs/>
      <w:sz w:val="20"/>
      <w:szCs w:val="20"/>
    </w:rPr>
  </w:style>
  <w:style w:type="character" w:customStyle="1" w:styleId="PreformatatHTMLCaracter">
    <w:name w:val="Preformatat HTML Caracter"/>
    <w:basedOn w:val="Fontdeparagrafimplicit"/>
    <w:link w:val="PreformatatHTML"/>
    <w:qFormat/>
    <w:rPr>
      <w:rFonts w:ascii="Courier New" w:eastAsia="Times New Roman" w:hAnsi="Courier New" w:cs="Times New Roman"/>
      <w:sz w:val="20"/>
      <w:szCs w:val="20"/>
    </w:rPr>
  </w:style>
  <w:style w:type="character" w:customStyle="1" w:styleId="TextmacrocomandCaracter">
    <w:name w:val="Text macrocomandă Caracter"/>
    <w:basedOn w:val="Fontdeparagrafimplicit"/>
    <w:link w:val="Textmacrocomand"/>
    <w:semiHidden/>
    <w:qFormat/>
    <w:rPr>
      <w:rFonts w:ascii="Courier New" w:eastAsia="Calibri" w:hAnsi="Courier New" w:cs="Courier New"/>
      <w:sz w:val="20"/>
      <w:szCs w:val="20"/>
    </w:rPr>
  </w:style>
  <w:style w:type="character" w:customStyle="1" w:styleId="AntetmesajCaracter">
    <w:name w:val="Antet mesaj Caracter"/>
    <w:basedOn w:val="Fontdeparagrafimplicit"/>
    <w:link w:val="Antetmesaj"/>
    <w:qFormat/>
    <w:rPr>
      <w:rFonts w:ascii="Arial" w:eastAsia="Times New Roman" w:hAnsi="Arial" w:cs="Times New Roman"/>
      <w:sz w:val="24"/>
      <w:szCs w:val="24"/>
      <w:shd w:val="pct20" w:color="auto" w:fill="auto"/>
    </w:rPr>
  </w:style>
  <w:style w:type="character" w:customStyle="1" w:styleId="TitlunotCaracter">
    <w:name w:val="Titlu notă Caracter"/>
    <w:basedOn w:val="Fontdeparagrafimplicit"/>
    <w:link w:val="Titlunot"/>
    <w:qFormat/>
    <w:rPr>
      <w:rFonts w:ascii="Times New Roman" w:eastAsia="Times New Roman" w:hAnsi="Times New Roman" w:cs="Times New Roman"/>
      <w:sz w:val="20"/>
      <w:szCs w:val="20"/>
    </w:rPr>
  </w:style>
  <w:style w:type="character" w:customStyle="1" w:styleId="TextsimpluCaracter">
    <w:name w:val="Text simplu Caracter"/>
    <w:basedOn w:val="Fontdeparagrafimplicit"/>
    <w:link w:val="Textsimplu"/>
    <w:uiPriority w:val="99"/>
    <w:qFormat/>
    <w:rPr>
      <w:rFonts w:ascii="Courier New" w:eastAsia="Times New Roman" w:hAnsi="Courier New" w:cs="Times New Roman"/>
      <w:sz w:val="20"/>
      <w:szCs w:val="20"/>
    </w:rPr>
  </w:style>
  <w:style w:type="character" w:customStyle="1" w:styleId="FormuldesalutCaracter">
    <w:name w:val="Formulă de salut Caracter"/>
    <w:basedOn w:val="Fontdeparagrafimplicit"/>
    <w:link w:val="Formuldesalut"/>
    <w:qFormat/>
    <w:rPr>
      <w:rFonts w:ascii="Times New Roman" w:eastAsia="Times New Roman" w:hAnsi="Times New Roman" w:cs="Times New Roman"/>
      <w:sz w:val="20"/>
      <w:szCs w:val="20"/>
    </w:rPr>
  </w:style>
  <w:style w:type="character" w:customStyle="1" w:styleId="SemnturCaracter">
    <w:name w:val="Semnătură Caracter"/>
    <w:basedOn w:val="Fontdeparagrafimplicit"/>
    <w:link w:val="Semntur"/>
    <w:qFormat/>
    <w:rPr>
      <w:rFonts w:ascii="Times New Roman" w:eastAsia="Times New Roman" w:hAnsi="Times New Roman" w:cs="Times New Roman"/>
      <w:sz w:val="20"/>
      <w:szCs w:val="20"/>
      <w:lang w:val="ro-RO"/>
    </w:rPr>
  </w:style>
  <w:style w:type="character" w:customStyle="1" w:styleId="SubtitluCaracter">
    <w:name w:val="Subtitlu Caracter"/>
    <w:basedOn w:val="Fontdeparagrafimplicit"/>
    <w:link w:val="Subtitlu"/>
    <w:qFormat/>
    <w:rPr>
      <w:rFonts w:ascii="Arial" w:eastAsia="Times New Roman" w:hAnsi="Arial" w:cs="Times New Roman"/>
      <w:sz w:val="24"/>
      <w:szCs w:val="24"/>
      <w:lang w:val="ro-RO"/>
    </w:rPr>
  </w:style>
  <w:style w:type="character" w:customStyle="1" w:styleId="TitluCaracter">
    <w:name w:val="Titlu Caracter"/>
    <w:basedOn w:val="Fontdeparagrafimplicit"/>
    <w:link w:val="Titlu"/>
    <w:qFormat/>
    <w:rPr>
      <w:rFonts w:ascii="Arial" w:eastAsia="Times New Roman" w:hAnsi="Arial" w:cs="Times New Roman"/>
      <w:b/>
      <w:bCs/>
      <w:kern w:val="28"/>
      <w:sz w:val="32"/>
      <w:szCs w:val="32"/>
    </w:rPr>
  </w:style>
  <w:style w:type="paragraph" w:customStyle="1" w:styleId="Default">
    <w:name w:val="Default"/>
    <w:qFormat/>
    <w:pPr>
      <w:autoSpaceDE w:val="0"/>
      <w:autoSpaceDN w:val="0"/>
      <w:adjustRightInd w:val="0"/>
    </w:pPr>
    <w:rPr>
      <w:rFonts w:ascii="Times New Roman" w:eastAsia="Calibri" w:hAnsi="Times New Roman" w:cs="Times New Roman"/>
      <w:color w:val="000000"/>
      <w:sz w:val="24"/>
      <w:szCs w:val="24"/>
      <w:lang w:val="ro-RO"/>
    </w:rPr>
  </w:style>
  <w:style w:type="paragraph" w:customStyle="1" w:styleId="alignmentl">
    <w:name w:val="alignment_l"/>
    <w:basedOn w:val="Normal"/>
    <w:qFormat/>
    <w:pPr>
      <w:spacing w:before="100" w:beforeAutospacing="1" w:after="100" w:afterAutospacing="1" w:line="240" w:lineRule="auto"/>
    </w:pPr>
    <w:rPr>
      <w:rFonts w:ascii="Times New Roman" w:eastAsia="Times New Roman" w:hAnsi="Times New Roman"/>
      <w:sz w:val="24"/>
      <w:szCs w:val="24"/>
      <w:lang w:eastAsia="ro-RO"/>
    </w:rPr>
  </w:style>
  <w:style w:type="paragraph" w:customStyle="1" w:styleId="alignmentr">
    <w:name w:val="alignment_r"/>
    <w:basedOn w:val="Normal"/>
    <w:qFormat/>
    <w:pPr>
      <w:spacing w:before="100" w:beforeAutospacing="1" w:after="100" w:afterAutospacing="1" w:line="240" w:lineRule="auto"/>
    </w:pPr>
    <w:rPr>
      <w:rFonts w:ascii="Times New Roman" w:eastAsia="Times New Roman" w:hAnsi="Times New Roman"/>
      <w:sz w:val="24"/>
      <w:szCs w:val="24"/>
      <w:lang w:eastAsia="ro-RO"/>
    </w:rPr>
  </w:style>
  <w:style w:type="paragraph" w:customStyle="1" w:styleId="CM38">
    <w:name w:val="CM38"/>
    <w:basedOn w:val="Default"/>
    <w:next w:val="Default"/>
    <w:qFormat/>
    <w:pPr>
      <w:widowControl w:val="0"/>
    </w:pPr>
    <w:rPr>
      <w:rFonts w:ascii="Arial MT" w:eastAsia="Times New Roman" w:hAnsi="Arial MT"/>
      <w:color w:val="auto"/>
      <w:lang w:val="en-US"/>
    </w:rPr>
  </w:style>
  <w:style w:type="paragraph" w:customStyle="1" w:styleId="CM6">
    <w:name w:val="CM6"/>
    <w:basedOn w:val="Default"/>
    <w:next w:val="Default"/>
    <w:qFormat/>
    <w:pPr>
      <w:widowControl w:val="0"/>
      <w:spacing w:line="211" w:lineRule="atLeast"/>
    </w:pPr>
    <w:rPr>
      <w:rFonts w:ascii="Arial MT" w:eastAsia="Times New Roman" w:hAnsi="Arial MT"/>
      <w:color w:val="auto"/>
      <w:lang w:val="en-US"/>
    </w:rPr>
  </w:style>
  <w:style w:type="paragraph" w:customStyle="1" w:styleId="CM13">
    <w:name w:val="CM13"/>
    <w:basedOn w:val="Default"/>
    <w:next w:val="Default"/>
    <w:qFormat/>
    <w:pPr>
      <w:widowControl w:val="0"/>
      <w:spacing w:line="211" w:lineRule="atLeast"/>
    </w:pPr>
    <w:rPr>
      <w:rFonts w:ascii="Arial MT" w:eastAsia="Times New Roman" w:hAnsi="Arial MT"/>
      <w:color w:val="auto"/>
      <w:lang w:val="en-US"/>
    </w:rPr>
  </w:style>
  <w:style w:type="paragraph" w:customStyle="1" w:styleId="Style5">
    <w:name w:val="Style5"/>
    <w:basedOn w:val="Normal"/>
    <w:uiPriority w:val="99"/>
    <w:qFormat/>
    <w:pPr>
      <w:widowControl w:val="0"/>
      <w:autoSpaceDE w:val="0"/>
      <w:autoSpaceDN w:val="0"/>
      <w:adjustRightInd w:val="0"/>
      <w:spacing w:after="0" w:line="276" w:lineRule="exact"/>
      <w:jc w:val="center"/>
    </w:pPr>
    <w:rPr>
      <w:rFonts w:ascii="Times New Roman" w:eastAsia="Times New Roman" w:hAnsi="Times New Roman"/>
      <w:sz w:val="24"/>
      <w:szCs w:val="24"/>
      <w:lang w:eastAsia="ro-RO"/>
    </w:rPr>
  </w:style>
  <w:style w:type="character" w:customStyle="1" w:styleId="FontStyle163">
    <w:name w:val="Font Style163"/>
    <w:uiPriority w:val="99"/>
    <w:qFormat/>
    <w:rPr>
      <w:rFonts w:ascii="Times New Roman" w:hAnsi="Times New Roman" w:cs="Times New Roman"/>
      <w:b/>
      <w:bCs/>
      <w:sz w:val="22"/>
      <w:szCs w:val="22"/>
    </w:rPr>
  </w:style>
  <w:style w:type="character" w:customStyle="1" w:styleId="al1">
    <w:name w:val="al1"/>
    <w:qFormat/>
    <w:rPr>
      <w:b/>
      <w:bCs/>
      <w:color w:val="008F00"/>
    </w:rPr>
  </w:style>
  <w:style w:type="character" w:customStyle="1" w:styleId="BodyTextIndentChar1">
    <w:name w:val="Body Text Indent Char1"/>
    <w:uiPriority w:val="99"/>
    <w:semiHidden/>
    <w:qFormat/>
    <w:rPr>
      <w:sz w:val="22"/>
      <w:szCs w:val="22"/>
      <w:lang w:eastAsia="en-US"/>
    </w:rPr>
  </w:style>
  <w:style w:type="paragraph" w:styleId="Listparagraf">
    <w:name w:val="List Paragraph"/>
    <w:basedOn w:val="Normal"/>
    <w:uiPriority w:val="34"/>
    <w:qFormat/>
    <w:pPr>
      <w:spacing w:after="0" w:line="240" w:lineRule="auto"/>
      <w:ind w:left="720"/>
    </w:pPr>
    <w:rPr>
      <w:rFonts w:ascii="Times New Roman" w:eastAsia="Times New Roman" w:hAnsi="Times New Roman"/>
      <w:sz w:val="24"/>
      <w:szCs w:val="24"/>
      <w:lang w:eastAsia="ro-RO"/>
    </w:rPr>
  </w:style>
  <w:style w:type="paragraph" w:customStyle="1" w:styleId="msolistparagraphcxspmiddle">
    <w:name w:val="msolistparagraphcxspmiddle"/>
    <w:basedOn w:val="Normal"/>
    <w:qFormat/>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msolistparagraph0">
    <w:name w:val="msolistparagraph"/>
    <w:basedOn w:val="Normal"/>
    <w:qFormat/>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MTDisplayEquation">
    <w:name w:val="MTDisplayEquation"/>
    <w:basedOn w:val="msolistparagraphcxspmiddle"/>
    <w:next w:val="Normal"/>
    <w:qFormat/>
    <w:pPr>
      <w:tabs>
        <w:tab w:val="center" w:pos="5320"/>
        <w:tab w:val="right" w:pos="9920"/>
      </w:tabs>
      <w:spacing w:before="0" w:beforeAutospacing="0" w:after="0" w:afterAutospacing="0"/>
      <w:ind w:left="720"/>
    </w:pPr>
    <w:rPr>
      <w:lang w:val="ro-RO"/>
    </w:rPr>
  </w:style>
  <w:style w:type="paragraph" w:customStyle="1" w:styleId="Garamond">
    <w:name w:val="Garamond"/>
    <w:basedOn w:val="Normal"/>
    <w:qFormat/>
    <w:pPr>
      <w:spacing w:after="0" w:line="240" w:lineRule="auto"/>
    </w:pPr>
    <w:rPr>
      <w:rFonts w:ascii="Garamond" w:eastAsia="Times New Roman" w:hAnsi="Garamond"/>
      <w:sz w:val="20"/>
      <w:szCs w:val="24"/>
      <w:lang w:eastAsia="ro-RO"/>
    </w:rPr>
  </w:style>
  <w:style w:type="paragraph" w:customStyle="1" w:styleId="Stil1">
    <w:name w:val="Stil1"/>
    <w:basedOn w:val="Garamond"/>
    <w:qFormat/>
  </w:style>
  <w:style w:type="character" w:customStyle="1" w:styleId="FootnoteTextChar1">
    <w:name w:val="Footnote Text Char1"/>
    <w:uiPriority w:val="99"/>
    <w:semiHidden/>
    <w:qFormat/>
    <w:rPr>
      <w:lang w:eastAsia="en-US"/>
    </w:rPr>
  </w:style>
  <w:style w:type="character" w:customStyle="1" w:styleId="tal1">
    <w:name w:val="tal1"/>
    <w:basedOn w:val="Fontdeparagrafimplicit"/>
    <w:qFormat/>
  </w:style>
  <w:style w:type="character" w:customStyle="1" w:styleId="tpa1">
    <w:name w:val="tpa1"/>
    <w:basedOn w:val="Fontdeparagrafimplicit"/>
    <w:qFormat/>
  </w:style>
  <w:style w:type="character" w:customStyle="1" w:styleId="BalloonTextChar1">
    <w:name w:val="Balloon Text Char1"/>
    <w:uiPriority w:val="99"/>
    <w:semiHidden/>
    <w:qFormat/>
    <w:rPr>
      <w:rFonts w:ascii="Tahoma" w:hAnsi="Tahoma" w:cs="Tahoma"/>
      <w:sz w:val="16"/>
      <w:szCs w:val="16"/>
      <w:lang w:eastAsia="en-US"/>
    </w:rPr>
  </w:style>
  <w:style w:type="character" w:customStyle="1" w:styleId="DocumentMapChar1">
    <w:name w:val="Document Map Char1"/>
    <w:uiPriority w:val="99"/>
    <w:semiHidden/>
    <w:qFormat/>
    <w:rPr>
      <w:rFonts w:ascii="Tahoma" w:hAnsi="Tahoma" w:cs="Tahoma"/>
      <w:sz w:val="16"/>
      <w:szCs w:val="16"/>
      <w:lang w:eastAsia="en-US"/>
    </w:rPr>
  </w:style>
  <w:style w:type="character" w:customStyle="1" w:styleId="MacroTextChar1">
    <w:name w:val="Macro Text Char1"/>
    <w:uiPriority w:val="99"/>
    <w:semiHidden/>
    <w:qFormat/>
    <w:rPr>
      <w:rFonts w:ascii="Courier New" w:hAnsi="Courier New" w:cs="Courier New"/>
      <w:lang w:eastAsia="en-US"/>
    </w:rPr>
  </w:style>
  <w:style w:type="character" w:customStyle="1" w:styleId="EndnoteTextChar1">
    <w:name w:val="Endnote Text Char1"/>
    <w:uiPriority w:val="99"/>
    <w:semiHidden/>
    <w:qFormat/>
    <w:rPr>
      <w:lang w:eastAsia="en-US"/>
    </w:rPr>
  </w:style>
  <w:style w:type="paragraph" w:customStyle="1" w:styleId="ListParagraph1">
    <w:name w:val="List Paragraph1"/>
    <w:basedOn w:val="Normal"/>
    <w:qFormat/>
    <w:pPr>
      <w:spacing w:after="0" w:line="240" w:lineRule="auto"/>
      <w:ind w:left="720"/>
      <w:contextualSpacing/>
    </w:pPr>
    <w:rPr>
      <w:rFonts w:ascii="Times New Roman" w:hAnsi="Times New Roman"/>
      <w:sz w:val="24"/>
      <w:szCs w:val="24"/>
      <w:lang w:eastAsia="ro-RO"/>
    </w:rPr>
  </w:style>
  <w:style w:type="paragraph" w:styleId="Frspaiere">
    <w:name w:val="No Spacing"/>
    <w:uiPriority w:val="1"/>
    <w:qFormat/>
    <w:pPr>
      <w:jc w:val="both"/>
    </w:pPr>
    <w:rPr>
      <w:rFonts w:ascii="Palatino Linotype" w:eastAsia="Calibri" w:hAnsi="Palatino Linotype" w:cs="Times New Roman"/>
      <w:sz w:val="24"/>
      <w:szCs w:val="22"/>
    </w:rPr>
  </w:style>
  <w:style w:type="character" w:customStyle="1" w:styleId="stlitera">
    <w:name w:val="st_litera"/>
    <w:basedOn w:val="Fontdeparagrafimplicit"/>
    <w:qFormat/>
  </w:style>
  <w:style w:type="character" w:customStyle="1" w:styleId="sttlitera">
    <w:name w:val="st_tlitera"/>
    <w:basedOn w:val="Fontdeparagrafimplicit"/>
    <w:qFormat/>
  </w:style>
  <w:style w:type="character" w:customStyle="1" w:styleId="tpa">
    <w:name w:val="tpa"/>
    <w:basedOn w:val="Fontdeparagrafimplicit"/>
    <w:qFormat/>
  </w:style>
  <w:style w:type="paragraph" w:customStyle="1" w:styleId="Style2">
    <w:name w:val="Style 2"/>
    <w:basedOn w:val="Normal"/>
    <w:qFormat/>
    <w:pPr>
      <w:widowControl w:val="0"/>
      <w:spacing w:after="0" w:line="240" w:lineRule="auto"/>
      <w:jc w:val="center"/>
    </w:pPr>
    <w:rPr>
      <w:rFonts w:ascii="Times New Roman" w:eastAsia="Times New Roman" w:hAnsi="Times New Roman"/>
      <w:color w:val="000000"/>
      <w:sz w:val="20"/>
      <w:szCs w:val="20"/>
      <w:lang w:eastAsia="ro-RO"/>
    </w:rPr>
  </w:style>
  <w:style w:type="paragraph" w:customStyle="1" w:styleId="NormalWeb1">
    <w:name w:val="Normal (Web)1"/>
    <w:basedOn w:val="Normal"/>
    <w:qFormat/>
    <w:pPr>
      <w:spacing w:after="0" w:line="240" w:lineRule="auto"/>
    </w:pPr>
    <w:rPr>
      <w:rFonts w:ascii="Times New Roman" w:eastAsia="Times New Roman" w:hAnsi="Times New Roman"/>
      <w:color w:val="000000"/>
      <w:sz w:val="24"/>
      <w:szCs w:val="24"/>
    </w:rPr>
  </w:style>
  <w:style w:type="paragraph" w:customStyle="1" w:styleId="Style7">
    <w:name w:val="Style 7"/>
    <w:basedOn w:val="Normal"/>
    <w:qFormat/>
    <w:pPr>
      <w:widowControl w:val="0"/>
      <w:spacing w:after="0" w:line="240" w:lineRule="auto"/>
      <w:ind w:left="144" w:right="144" w:firstLine="288"/>
      <w:jc w:val="both"/>
    </w:pPr>
    <w:rPr>
      <w:rFonts w:ascii="Times New Roman" w:eastAsia="Times New Roman" w:hAnsi="Times New Roman"/>
      <w:color w:val="000000"/>
      <w:sz w:val="20"/>
      <w:szCs w:val="20"/>
      <w:lang w:eastAsia="ro-RO"/>
    </w:rPr>
  </w:style>
  <w:style w:type="character" w:customStyle="1" w:styleId="part">
    <w:name w:val="p_art"/>
    <w:qFormat/>
  </w:style>
  <w:style w:type="character" w:customStyle="1" w:styleId="sttalineat">
    <w:name w:val="st_talineat"/>
    <w:basedOn w:val="Fontdeparagrafimplicit"/>
    <w:qFormat/>
  </w:style>
  <w:style w:type="character" w:customStyle="1" w:styleId="sttpar">
    <w:name w:val="st_tpar"/>
    <w:basedOn w:val="Fontdeparagrafimplicit"/>
    <w:qFormat/>
  </w:style>
  <w:style w:type="character" w:customStyle="1" w:styleId="do1">
    <w:name w:val="do1"/>
    <w:qFormat/>
    <w:rPr>
      <w:b/>
      <w:bCs/>
      <w:sz w:val="26"/>
      <w:szCs w:val="26"/>
    </w:rPr>
  </w:style>
  <w:style w:type="character" w:customStyle="1" w:styleId="apple-converted-space">
    <w:name w:val="apple-converted-space"/>
    <w:basedOn w:val="Fontdeparagrafimplicit"/>
    <w:qFormat/>
  </w:style>
  <w:style w:type="character" w:customStyle="1" w:styleId="fontstyle01">
    <w:name w:val="fontstyle01"/>
    <w:basedOn w:val="Fontdeparagrafimplicit"/>
    <w:qFormat/>
    <w:rPr>
      <w:rFonts w:ascii="TimesNewRomanPSMT" w:hAnsi="TimesNewRomanPSMT" w:hint="default"/>
      <w:color w:val="000000"/>
      <w:sz w:val="22"/>
      <w:szCs w:val="22"/>
    </w:rPr>
  </w:style>
  <w:style w:type="character" w:customStyle="1" w:styleId="fontstyle21">
    <w:name w:val="fontstyle21"/>
    <w:basedOn w:val="Fontdeparagrafimplicit"/>
    <w:qFormat/>
    <w:rPr>
      <w:rFonts w:ascii="TimesNewRomanPS-BoldMT" w:hAnsi="TimesNewRomanPS-BoldMT" w:hint="default"/>
      <w:b/>
      <w:bCs/>
      <w:color w:val="000000"/>
      <w:sz w:val="22"/>
      <w:szCs w:val="22"/>
    </w:rPr>
  </w:style>
  <w:style w:type="character" w:customStyle="1" w:styleId="sden">
    <w:name w:val="s_den"/>
    <w:basedOn w:val="Fontdeparagrafimplicit"/>
    <w:qFormat/>
  </w:style>
  <w:style w:type="character" w:customStyle="1" w:styleId="shdr">
    <w:name w:val="s_hdr"/>
    <w:basedOn w:val="Fontdeparagrafimplicit"/>
    <w:qFormat/>
  </w:style>
  <w:style w:type="character" w:customStyle="1" w:styleId="FollowedHyperlink1">
    <w:name w:val="FollowedHyperlink1"/>
    <w:basedOn w:val="Fontdeparagrafimplicit"/>
    <w:uiPriority w:val="99"/>
    <w:semiHidden/>
    <w:unhideWhenUsed/>
    <w:qFormat/>
    <w:rPr>
      <w:color w:val="800080"/>
      <w:u w:val="single"/>
    </w:rPr>
  </w:style>
  <w:style w:type="character" w:customStyle="1" w:styleId="fontstyle11">
    <w:name w:val="fontstyle11"/>
    <w:basedOn w:val="Fontdeparagrafimplicit"/>
    <w:qFormat/>
    <w:rPr>
      <w:rFonts w:ascii="Bookman-DemiItalic" w:hAnsi="Bookman-DemiItalic" w:hint="default"/>
      <w:i/>
      <w:iCs/>
      <w:color w:val="000000"/>
      <w:sz w:val="22"/>
      <w:szCs w:val="22"/>
    </w:rPr>
  </w:style>
  <w:style w:type="character" w:customStyle="1" w:styleId="fontstyle31">
    <w:name w:val="fontstyle31"/>
    <w:basedOn w:val="Fontdeparagrafimplicit"/>
    <w:qFormat/>
    <w:rPr>
      <w:rFonts w:ascii="BoldItalic" w:hAnsi="BoldItalic" w:hint="default"/>
      <w:b/>
      <w:bCs/>
      <w:i/>
      <w:iCs/>
      <w:color w:val="000000"/>
      <w:sz w:val="22"/>
      <w:szCs w:val="22"/>
    </w:rPr>
  </w:style>
  <w:style w:type="paragraph" w:customStyle="1" w:styleId="xxmsonormal">
    <w:name w:val="x_x_msonormal"/>
    <w:basedOn w:val="Normal"/>
    <w:qFormat/>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saln">
    <w:name w:val="s_aln"/>
    <w:basedOn w:val="Fontdeparagrafimplicit"/>
    <w:qFormat/>
  </w:style>
  <w:style w:type="character" w:customStyle="1" w:styleId="salnttl">
    <w:name w:val="s_aln_ttl"/>
    <w:basedOn w:val="Fontdeparagrafimplicit"/>
    <w:qFormat/>
  </w:style>
  <w:style w:type="character" w:customStyle="1" w:styleId="salnbdy">
    <w:name w:val="s_aln_bdy"/>
    <w:basedOn w:val="Fontdeparagrafimplicit"/>
    <w:qFormat/>
  </w:style>
  <w:style w:type="character" w:customStyle="1" w:styleId="ppar1">
    <w:name w:val="p_par1"/>
    <w:basedOn w:val="Fontdeparagrafimplicit"/>
    <w:qFormat/>
    <w:rPr>
      <w:rFonts w:ascii="Verdana" w:hAnsi="Verdana" w:hint="default"/>
      <w:sz w:val="28"/>
      <w:szCs w:val="28"/>
    </w:rPr>
  </w:style>
  <w:style w:type="character" w:customStyle="1" w:styleId="slit">
    <w:name w:val="s_lit"/>
    <w:basedOn w:val="Fontdeparagrafimplicit"/>
    <w:qFormat/>
  </w:style>
  <w:style w:type="character" w:customStyle="1" w:styleId="slitbdy">
    <w:name w:val="s_lit_bdy"/>
    <w:basedOn w:val="Fontdeparagrafimplicit"/>
    <w:qFormat/>
  </w:style>
  <w:style w:type="character" w:customStyle="1" w:styleId="slitttl">
    <w:name w:val="s_lit_ttl"/>
    <w:basedOn w:val="Fontdeparagrafimplicit"/>
    <w:qFormat/>
  </w:style>
  <w:style w:type="paragraph" w:customStyle="1" w:styleId="Revision1">
    <w:name w:val="Revision1"/>
    <w:hidden/>
    <w:uiPriority w:val="99"/>
    <w:semiHidden/>
    <w:qFormat/>
    <w:rPr>
      <w:rFonts w:ascii="Calibri" w:eastAsia="Calibri" w:hAnsi="Calibri" w:cs="Times New Roman"/>
      <w:sz w:val="22"/>
      <w:szCs w:val="22"/>
      <w:lang w:val="ro-RO"/>
    </w:rPr>
  </w:style>
  <w:style w:type="character" w:customStyle="1" w:styleId="slgi">
    <w:name w:val="s_lgi"/>
    <w:basedOn w:val="Fontdeparagrafimplicit"/>
    <w:qFormat/>
  </w:style>
  <w:style w:type="paragraph" w:customStyle="1" w:styleId="al">
    <w:name w:val="a_l"/>
    <w:basedOn w:val="Normal"/>
    <w:pPr>
      <w:spacing w:after="0" w:line="240" w:lineRule="auto"/>
      <w:jc w:val="both"/>
    </w:pPr>
    <w:rPr>
      <w:rFonts w:ascii="Times New Roman" w:eastAsiaTheme="minorEastAsia" w:hAnsi="Times New Roman"/>
      <w:sz w:val="24"/>
      <w:szCs w:val="24"/>
      <w:lang w:eastAsia="ro-RO"/>
    </w:rPr>
  </w:style>
  <w:style w:type="table" w:customStyle="1" w:styleId="TableNormal1">
    <w:name w:val="Table Normal1"/>
    <w:pPr>
      <w:spacing w:after="200" w:line="276" w:lineRule="auto"/>
    </w:pPr>
    <w:rPr>
      <w:rFonts w:ascii="Calibri" w:eastAsia="Calibri" w:hAnsi="Calibri" w:cs="Calibri"/>
      <w:lang w:val="ro-RO" w:eastAsia="ro-RO"/>
    </w:rPr>
    <w:tblPr>
      <w:tblCellMar>
        <w:top w:w="0" w:type="dxa"/>
        <w:left w:w="0" w:type="dxa"/>
        <w:bottom w:w="0" w:type="dxa"/>
        <w:right w:w="0" w:type="dxa"/>
      </w:tblCellMar>
    </w:tblPr>
  </w:style>
  <w:style w:type="table" w:customStyle="1" w:styleId="TableGrid">
    <w:name w:val="TableGrid"/>
    <w:rPr>
      <w:rFonts w:eastAsiaTheme="minorEastAsia"/>
    </w:rPr>
    <w:tblPr>
      <w:tblCellMar>
        <w:top w:w="0" w:type="dxa"/>
        <w:left w:w="0" w:type="dxa"/>
        <w:bottom w:w="0" w:type="dxa"/>
        <w:right w:w="0" w:type="dxa"/>
      </w:tblCellMar>
    </w:tblPr>
  </w:style>
  <w:style w:type="paragraph" w:styleId="Citat">
    <w:name w:val="Quote"/>
    <w:basedOn w:val="Normal"/>
    <w:next w:val="Normal"/>
    <w:link w:val="CitatCaracter"/>
    <w:uiPriority w:val="29"/>
    <w:qFormat/>
    <w:rsid w:val="007D53A7"/>
    <w:pPr>
      <w:spacing w:before="160" w:after="160" w:line="278" w:lineRule="auto"/>
      <w:jc w:val="center"/>
    </w:pPr>
    <w:rPr>
      <w:rFonts w:asciiTheme="minorHAnsi" w:eastAsiaTheme="minorEastAsia" w:hAnsiTheme="minorHAnsi" w:cstheme="minorBidi"/>
      <w:i/>
      <w:iCs/>
      <w:color w:val="404040" w:themeColor="text1" w:themeTint="BF"/>
      <w:kern w:val="2"/>
      <w:sz w:val="24"/>
      <w:szCs w:val="24"/>
      <w:lang w:val="en-US"/>
      <w14:ligatures w14:val="standardContextual"/>
    </w:rPr>
  </w:style>
  <w:style w:type="character" w:customStyle="1" w:styleId="CitatCaracter">
    <w:name w:val="Citat Caracter"/>
    <w:basedOn w:val="Fontdeparagrafimplicit"/>
    <w:link w:val="Citat"/>
    <w:uiPriority w:val="29"/>
    <w:qFormat/>
    <w:rsid w:val="007D53A7"/>
    <w:rPr>
      <w:rFonts w:eastAsiaTheme="minorEastAsia"/>
      <w:i/>
      <w:iCs/>
      <w:color w:val="404040" w:themeColor="text1" w:themeTint="BF"/>
      <w:kern w:val="2"/>
      <w:sz w:val="24"/>
      <w:szCs w:val="24"/>
      <w14:ligatures w14:val="standardContextual"/>
    </w:rPr>
  </w:style>
  <w:style w:type="character" w:customStyle="1" w:styleId="IntenseEmphasis1">
    <w:name w:val="Intense Emphasis1"/>
    <w:basedOn w:val="Fontdeparagrafimplicit"/>
    <w:uiPriority w:val="21"/>
    <w:qFormat/>
    <w:rsid w:val="007D53A7"/>
    <w:rPr>
      <w:i/>
      <w:iCs/>
      <w:color w:val="2F5496" w:themeColor="accent1" w:themeShade="BF"/>
    </w:rPr>
  </w:style>
  <w:style w:type="paragraph" w:styleId="Citatintens">
    <w:name w:val="Intense Quote"/>
    <w:basedOn w:val="Normal"/>
    <w:next w:val="Normal"/>
    <w:link w:val="CitatintensCaracter"/>
    <w:uiPriority w:val="30"/>
    <w:qFormat/>
    <w:rsid w:val="007D53A7"/>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EastAsia" w:hAnsiTheme="minorHAnsi" w:cstheme="minorBidi"/>
      <w:i/>
      <w:iCs/>
      <w:color w:val="2F5496" w:themeColor="accent1" w:themeShade="BF"/>
      <w:kern w:val="2"/>
      <w:sz w:val="24"/>
      <w:szCs w:val="24"/>
      <w:lang w:val="en-US"/>
      <w14:ligatures w14:val="standardContextual"/>
    </w:rPr>
  </w:style>
  <w:style w:type="character" w:customStyle="1" w:styleId="CitatintensCaracter">
    <w:name w:val="Citat intens Caracter"/>
    <w:basedOn w:val="Fontdeparagrafimplicit"/>
    <w:link w:val="Citatintens"/>
    <w:uiPriority w:val="30"/>
    <w:qFormat/>
    <w:rsid w:val="007D53A7"/>
    <w:rPr>
      <w:rFonts w:eastAsiaTheme="minorEastAsia"/>
      <w:i/>
      <w:iCs/>
      <w:color w:val="2F5496" w:themeColor="accent1" w:themeShade="BF"/>
      <w:kern w:val="2"/>
      <w:sz w:val="24"/>
      <w:szCs w:val="24"/>
      <w14:ligatures w14:val="standardContextual"/>
    </w:rPr>
  </w:style>
  <w:style w:type="character" w:customStyle="1" w:styleId="IntenseReference1">
    <w:name w:val="Intense Reference1"/>
    <w:basedOn w:val="Fontdeparagrafimplicit"/>
    <w:uiPriority w:val="32"/>
    <w:qFormat/>
    <w:rsid w:val="007D53A7"/>
    <w:rPr>
      <w:b/>
      <w:bCs/>
      <w:smallCaps/>
      <w:color w:val="2F5496" w:themeColor="accent1" w:themeShade="BF"/>
      <w:spacing w:val="5"/>
    </w:rPr>
  </w:style>
  <w:style w:type="character" w:customStyle="1" w:styleId="spar">
    <w:name w:val="s_par"/>
    <w:basedOn w:val="Fontdeparagrafimplicit"/>
    <w:rsid w:val="007D53A7"/>
  </w:style>
  <w:style w:type="paragraph" w:styleId="Revizuire">
    <w:name w:val="Revision"/>
    <w:hidden/>
    <w:uiPriority w:val="99"/>
    <w:semiHidden/>
    <w:rsid w:val="007D53A7"/>
    <w:rPr>
      <w:rFonts w:eastAsiaTheme="minorEastAsia"/>
      <w:kern w:val="2"/>
      <w:sz w:val="24"/>
      <w:szCs w:val="24"/>
      <w14:ligatures w14:val="standardContextu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uiPriority="0" w:unhideWhenUsed="1"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uiPriority="0" w:qFormat="1"/>
    <w:lsdException w:name="envelope return" w:uiPriority="0" w:qFormat="1"/>
    <w:lsdException w:name="footnote reference" w:semiHidden="1" w:uiPriority="0" w:unhideWhenUsed="1" w:qFormat="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iPriority="0" w:qFormat="1"/>
    <w:lsdException w:name="table of authorities" w:semiHidden="1" w:unhideWhenUsed="1"/>
    <w:lsdException w:name="macro" w:semiHidden="1" w:uiPriority="0" w:qFormat="1"/>
    <w:lsdException w:name="toa heading" w:semiHidden="1" w:unhideWhenUsed="1"/>
    <w:lsdException w:name="List" w:uiPriority="0"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uiPriority="0" w:qFormat="1"/>
    <w:lsdException w:name="List Number 4" w:uiPriority="0" w:qFormat="1"/>
    <w:lsdException w:name="List Number 5" w:uiPriority="0" w:qFormat="1"/>
    <w:lsdException w:name="Title" w:uiPriority="0" w:qFormat="1"/>
    <w:lsdException w:name="Closing" w:uiPriority="0" w:qFormat="1"/>
    <w:lsdException w:name="Signature" w:uiPriority="0" w:qFormat="1"/>
    <w:lsdException w:name="Default Paragraph Font" w:semiHidden="1" w:uiPriority="1" w:unhideWhenUsed="1" w:qFormat="1"/>
    <w:lsdException w:name="Body Text" w:uiPriority="0" w:qFormat="1"/>
    <w:lsdException w:name="Body Text Indent" w:uiPriority="0" w:qFormat="1"/>
    <w:lsdException w:name="List Continue" w:uiPriority="0" w:qFormat="1"/>
    <w:lsdException w:name="List Continue 2" w:uiPriority="0" w:qFormat="1"/>
    <w:lsdException w:name="List Continue 3" w:uiPriority="0" w:qFormat="1"/>
    <w:lsdException w:name="List Continue 4" w:uiPriority="0" w:qFormat="1"/>
    <w:lsdException w:name="List Continue 5" w:uiPriority="0" w:qFormat="1"/>
    <w:lsdException w:name="Message Header" w:uiPriority="0" w:qFormat="1"/>
    <w:lsdException w:name="Subtitle" w:uiPriority="0" w:qFormat="1"/>
    <w:lsdException w:name="Salutation" w:uiPriority="0" w:qFormat="1"/>
    <w:lsdException w:name="Date" w:uiPriority="0" w:qFormat="1"/>
    <w:lsdException w:name="Body Text First Indent" w:uiPriority="0" w:qFormat="1"/>
    <w:lsdException w:name="Body Text First Indent 2" w:uiPriority="0" w:qFormat="1"/>
    <w:lsdException w:name="Note Heading" w:uiPriority="0" w:qFormat="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semiHidden="1" w:unhideWhenUsed="1" w:qFormat="1"/>
    <w:lsdException w:name="Strong" w:uiPriority="22" w:qFormat="1"/>
    <w:lsdException w:name="Emphasis" w:uiPriority="20" w:qFormat="1"/>
    <w:lsdException w:name="Document Map" w:semiHidden="1" w:uiPriority="0" w:qFormat="1"/>
    <w:lsdException w:name="Plain Text" w:qFormat="1"/>
    <w:lsdException w:name="E-mail Signature" w:uiPriority="0" w:qFormat="1"/>
    <w:lsdException w:name="HTML Top of Form" w:semiHidden="1" w:unhideWhenUsed="1"/>
    <w:lsdException w:name="HTML Bottom of Form" w:semiHidden="1" w:unhideWhenUsed="1"/>
    <w:lsdException w:name="Normal (Web)" w:qFormat="1"/>
    <w:lsdException w:name="HTML Acronym" w:semiHidden="1" w:unhideWhenUsed="1"/>
    <w:lsdException w:name="HTML Address" w:uiPriority="0"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02D97"/>
    <w:pPr>
      <w:spacing w:after="200" w:line="276" w:lineRule="auto"/>
    </w:pPr>
    <w:rPr>
      <w:rFonts w:ascii="Calibri" w:eastAsia="Calibri" w:hAnsi="Calibri" w:cs="Times New Roman"/>
      <w:sz w:val="22"/>
      <w:szCs w:val="22"/>
      <w:lang w:val="ro-RO"/>
    </w:rPr>
  </w:style>
  <w:style w:type="paragraph" w:styleId="Titlu1">
    <w:name w:val="heading 1"/>
    <w:basedOn w:val="Normal"/>
    <w:next w:val="Normal"/>
    <w:link w:val="Titlu1Caracter"/>
    <w:uiPriority w:val="9"/>
    <w:qFormat/>
    <w:pPr>
      <w:spacing w:before="100" w:beforeAutospacing="1" w:after="100" w:afterAutospacing="1" w:line="240" w:lineRule="auto"/>
      <w:outlineLvl w:val="0"/>
    </w:pPr>
    <w:rPr>
      <w:rFonts w:ascii="Times New Roman" w:eastAsia="Times New Roman" w:hAnsi="Times New Roman"/>
      <w:b/>
      <w:bCs/>
      <w:kern w:val="36"/>
      <w:sz w:val="48"/>
      <w:szCs w:val="48"/>
      <w:lang w:eastAsia="ro-RO"/>
    </w:rPr>
  </w:style>
  <w:style w:type="paragraph" w:styleId="Titlu2">
    <w:name w:val="heading 2"/>
    <w:basedOn w:val="Normal"/>
    <w:next w:val="Normal"/>
    <w:link w:val="Titlu2Caracter"/>
    <w:unhideWhenUsed/>
    <w:qFormat/>
    <w:pPr>
      <w:keepNext/>
      <w:spacing w:before="240" w:after="60"/>
      <w:outlineLvl w:val="1"/>
    </w:pPr>
    <w:rPr>
      <w:rFonts w:ascii="Cambria" w:eastAsia="Times New Roman" w:hAnsi="Cambria"/>
      <w:b/>
      <w:bCs/>
      <w:i/>
      <w:iCs/>
      <w:sz w:val="28"/>
      <w:szCs w:val="28"/>
    </w:rPr>
  </w:style>
  <w:style w:type="paragraph" w:styleId="Titlu3">
    <w:name w:val="heading 3"/>
    <w:basedOn w:val="Normal"/>
    <w:next w:val="Normal"/>
    <w:link w:val="Titlu3Caracter"/>
    <w:qFormat/>
    <w:pPr>
      <w:keepNext/>
      <w:spacing w:after="0" w:line="240" w:lineRule="auto"/>
      <w:jc w:val="center"/>
      <w:outlineLvl w:val="2"/>
    </w:pPr>
    <w:rPr>
      <w:rFonts w:ascii="Times New Roman" w:eastAsia="Times New Roman" w:hAnsi="Times New Roman"/>
      <w:b/>
      <w:sz w:val="28"/>
      <w:szCs w:val="20"/>
    </w:rPr>
  </w:style>
  <w:style w:type="paragraph" w:styleId="Titlu4">
    <w:name w:val="heading 4"/>
    <w:basedOn w:val="Normal"/>
    <w:next w:val="Normal"/>
    <w:link w:val="Titlu4Caracter"/>
    <w:qFormat/>
    <w:pPr>
      <w:keepNext/>
      <w:spacing w:after="0" w:line="240" w:lineRule="auto"/>
      <w:ind w:firstLine="720"/>
      <w:jc w:val="both"/>
      <w:outlineLvl w:val="3"/>
    </w:pPr>
    <w:rPr>
      <w:rFonts w:ascii="Times New Roman" w:eastAsia="Times New Roman" w:hAnsi="Times New Roman"/>
      <w:sz w:val="24"/>
      <w:szCs w:val="20"/>
      <w:lang w:val="en-US"/>
    </w:rPr>
  </w:style>
  <w:style w:type="paragraph" w:styleId="Titlu5">
    <w:name w:val="heading 5"/>
    <w:basedOn w:val="Normal"/>
    <w:next w:val="Normal"/>
    <w:link w:val="Titlu5Caracter"/>
    <w:qFormat/>
    <w:pPr>
      <w:keepNext/>
      <w:spacing w:after="0" w:line="240" w:lineRule="auto"/>
      <w:ind w:left="720"/>
      <w:jc w:val="both"/>
      <w:outlineLvl w:val="4"/>
    </w:pPr>
    <w:rPr>
      <w:rFonts w:ascii="Times New Roman" w:eastAsia="Times New Roman" w:hAnsi="Times New Roman"/>
      <w:b/>
      <w:i/>
      <w:sz w:val="24"/>
      <w:szCs w:val="20"/>
    </w:rPr>
  </w:style>
  <w:style w:type="paragraph" w:styleId="Titlu6">
    <w:name w:val="heading 6"/>
    <w:basedOn w:val="Normal"/>
    <w:next w:val="Normal"/>
    <w:link w:val="Titlu6Caracter"/>
    <w:qFormat/>
    <w:pPr>
      <w:keepNext/>
      <w:spacing w:after="0" w:line="240" w:lineRule="auto"/>
      <w:jc w:val="center"/>
      <w:outlineLvl w:val="5"/>
    </w:pPr>
    <w:rPr>
      <w:rFonts w:ascii="Times New Roman" w:eastAsia="Times New Roman" w:hAnsi="Times New Roman"/>
      <w:bCs/>
      <w:sz w:val="28"/>
      <w:szCs w:val="28"/>
    </w:rPr>
  </w:style>
  <w:style w:type="paragraph" w:styleId="Titlu7">
    <w:name w:val="heading 7"/>
    <w:basedOn w:val="Normal"/>
    <w:next w:val="Normal"/>
    <w:link w:val="Titlu7Caracter"/>
    <w:qFormat/>
    <w:pPr>
      <w:keepNext/>
      <w:numPr>
        <w:ilvl w:val="1"/>
        <w:numId w:val="1"/>
      </w:numPr>
      <w:spacing w:after="0" w:line="240" w:lineRule="auto"/>
      <w:jc w:val="both"/>
      <w:outlineLvl w:val="6"/>
    </w:pPr>
    <w:rPr>
      <w:rFonts w:ascii="Times New Roman" w:eastAsia="Times New Roman" w:hAnsi="Times New Roman"/>
      <w:sz w:val="24"/>
      <w:szCs w:val="20"/>
    </w:rPr>
  </w:style>
  <w:style w:type="paragraph" w:styleId="Titlu8">
    <w:name w:val="heading 8"/>
    <w:basedOn w:val="Normal"/>
    <w:next w:val="Normal"/>
    <w:link w:val="Titlu8Caracter"/>
    <w:qFormat/>
    <w:pPr>
      <w:spacing w:before="240" w:after="60" w:line="240" w:lineRule="auto"/>
      <w:outlineLvl w:val="7"/>
    </w:pPr>
    <w:rPr>
      <w:rFonts w:ascii="Times New Roman" w:eastAsia="Times New Roman" w:hAnsi="Times New Roman"/>
      <w:i/>
      <w:iCs/>
      <w:sz w:val="24"/>
      <w:szCs w:val="24"/>
    </w:rPr>
  </w:style>
  <w:style w:type="paragraph" w:styleId="Titlu9">
    <w:name w:val="heading 9"/>
    <w:basedOn w:val="Normal"/>
    <w:next w:val="Normal"/>
    <w:link w:val="Titlu9Caracter"/>
    <w:qFormat/>
    <w:pPr>
      <w:keepNext/>
      <w:autoSpaceDE w:val="0"/>
      <w:autoSpaceDN w:val="0"/>
      <w:adjustRightInd w:val="0"/>
      <w:spacing w:after="0" w:line="240" w:lineRule="auto"/>
      <w:jc w:val="center"/>
      <w:outlineLvl w:val="8"/>
    </w:pPr>
    <w:rPr>
      <w:rFonts w:ascii="Times New Roman" w:eastAsia="Times New Roman" w:hAnsi="Times New Roman"/>
      <w:b/>
      <w:bCs/>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Balon">
    <w:name w:val="Balloon Text"/>
    <w:basedOn w:val="Normal"/>
    <w:link w:val="TextnBalonCaracter"/>
    <w:uiPriority w:val="99"/>
    <w:semiHidden/>
    <w:qFormat/>
    <w:pPr>
      <w:spacing w:after="0" w:line="240" w:lineRule="auto"/>
    </w:pPr>
    <w:rPr>
      <w:rFonts w:ascii="Tahoma" w:hAnsi="Tahoma"/>
      <w:sz w:val="16"/>
      <w:szCs w:val="16"/>
    </w:rPr>
  </w:style>
  <w:style w:type="paragraph" w:styleId="Textbloc">
    <w:name w:val="Block Text"/>
    <w:basedOn w:val="Normal"/>
    <w:qFormat/>
    <w:pPr>
      <w:numPr>
        <w:numId w:val="2"/>
      </w:numPr>
      <w:tabs>
        <w:tab w:val="clear" w:pos="720"/>
      </w:tabs>
      <w:spacing w:after="120" w:line="240" w:lineRule="auto"/>
      <w:ind w:left="1440" w:right="1440" w:firstLine="0"/>
    </w:pPr>
    <w:rPr>
      <w:rFonts w:ascii="Times New Roman" w:eastAsia="Times New Roman" w:hAnsi="Times New Roman"/>
      <w:sz w:val="20"/>
      <w:szCs w:val="20"/>
      <w:lang w:val="en-US"/>
    </w:rPr>
  </w:style>
  <w:style w:type="paragraph" w:styleId="Corptext">
    <w:name w:val="Body Text"/>
    <w:basedOn w:val="Normal"/>
    <w:link w:val="CorptextCaracter"/>
    <w:qFormat/>
    <w:pPr>
      <w:spacing w:after="120" w:line="240" w:lineRule="auto"/>
    </w:pPr>
    <w:rPr>
      <w:rFonts w:ascii="Times New Roman" w:eastAsia="Times New Roman" w:hAnsi="Times New Roman"/>
      <w:sz w:val="24"/>
      <w:szCs w:val="24"/>
    </w:rPr>
  </w:style>
  <w:style w:type="paragraph" w:styleId="Corptext2">
    <w:name w:val="Body Text 2"/>
    <w:basedOn w:val="Normal"/>
    <w:link w:val="Corptext2Caracter"/>
    <w:qFormat/>
    <w:pPr>
      <w:spacing w:after="120" w:line="480" w:lineRule="auto"/>
    </w:pPr>
    <w:rPr>
      <w:rFonts w:ascii="Times New Roman" w:eastAsia="Times New Roman" w:hAnsi="Times New Roman"/>
      <w:sz w:val="24"/>
      <w:szCs w:val="24"/>
    </w:rPr>
  </w:style>
  <w:style w:type="paragraph" w:styleId="Corptext3">
    <w:name w:val="Body Text 3"/>
    <w:basedOn w:val="Normal"/>
    <w:link w:val="Corptext3Caracter"/>
    <w:qFormat/>
    <w:pPr>
      <w:spacing w:after="0" w:line="240" w:lineRule="auto"/>
      <w:jc w:val="both"/>
    </w:pPr>
    <w:rPr>
      <w:rFonts w:ascii="Tahoma" w:eastAsia="Times New Roman" w:hAnsi="Tahoma"/>
      <w:szCs w:val="20"/>
      <w:lang w:val="en-US"/>
    </w:rPr>
  </w:style>
  <w:style w:type="paragraph" w:styleId="Primindentpentrucorptext">
    <w:name w:val="Body Text First Indent"/>
    <w:basedOn w:val="Corptext"/>
    <w:link w:val="PrimindentpentrucorptextCaracter"/>
    <w:qFormat/>
    <w:pPr>
      <w:ind w:firstLine="210"/>
    </w:pPr>
    <w:rPr>
      <w:lang w:val="en-US"/>
    </w:rPr>
  </w:style>
  <w:style w:type="paragraph" w:styleId="Indentcorptext">
    <w:name w:val="Body Text Indent"/>
    <w:basedOn w:val="Normal"/>
    <w:link w:val="IndentcorptextCaracter"/>
    <w:qFormat/>
    <w:pPr>
      <w:autoSpaceDE w:val="0"/>
      <w:autoSpaceDN w:val="0"/>
      <w:adjustRightInd w:val="0"/>
      <w:spacing w:after="0" w:line="240" w:lineRule="auto"/>
      <w:ind w:firstLine="567"/>
      <w:jc w:val="both"/>
    </w:pPr>
    <w:rPr>
      <w:rFonts w:ascii="TimesNewRoman" w:hAnsi="TimesNewRoman"/>
      <w:b/>
      <w:sz w:val="24"/>
      <w:szCs w:val="24"/>
    </w:rPr>
  </w:style>
  <w:style w:type="paragraph" w:styleId="Primindentpentrucorptext2">
    <w:name w:val="Body Text First Indent 2"/>
    <w:basedOn w:val="Indentcorptext"/>
    <w:link w:val="Primindentpentrucorptext2Caracter"/>
    <w:qFormat/>
    <w:pPr>
      <w:autoSpaceDE/>
      <w:autoSpaceDN/>
      <w:adjustRightInd/>
      <w:spacing w:after="120"/>
      <w:ind w:left="360" w:firstLine="210"/>
      <w:jc w:val="left"/>
    </w:pPr>
    <w:rPr>
      <w:lang w:val="en-US"/>
    </w:rPr>
  </w:style>
  <w:style w:type="paragraph" w:styleId="Indentcorptext2">
    <w:name w:val="Body Text Indent 2"/>
    <w:basedOn w:val="Normal"/>
    <w:link w:val="Indentcorptext2Caracter"/>
    <w:qFormat/>
    <w:pPr>
      <w:spacing w:after="120" w:line="480" w:lineRule="auto"/>
      <w:ind w:left="283"/>
    </w:pPr>
    <w:rPr>
      <w:rFonts w:ascii="Times New Roman" w:eastAsia="Times New Roman" w:hAnsi="Times New Roman"/>
      <w:sz w:val="24"/>
      <w:szCs w:val="24"/>
    </w:rPr>
  </w:style>
  <w:style w:type="paragraph" w:styleId="Indentcorptext3">
    <w:name w:val="Body Text Indent 3"/>
    <w:basedOn w:val="Normal"/>
    <w:link w:val="Indentcorptext3Caracter"/>
    <w:qFormat/>
    <w:pPr>
      <w:spacing w:after="120" w:line="240" w:lineRule="auto"/>
      <w:ind w:left="283"/>
    </w:pPr>
    <w:rPr>
      <w:rFonts w:ascii="Times New Roman" w:eastAsia="Times New Roman" w:hAnsi="Times New Roman"/>
      <w:sz w:val="16"/>
      <w:szCs w:val="16"/>
    </w:rPr>
  </w:style>
  <w:style w:type="paragraph" w:styleId="Legend">
    <w:name w:val="caption"/>
    <w:basedOn w:val="Normal"/>
    <w:next w:val="Normal"/>
    <w:qFormat/>
    <w:pPr>
      <w:spacing w:before="120" w:after="120" w:line="240" w:lineRule="auto"/>
    </w:pPr>
    <w:rPr>
      <w:rFonts w:ascii="Times New Roman" w:eastAsia="Times New Roman" w:hAnsi="Times New Roman"/>
      <w:b/>
      <w:bCs/>
      <w:sz w:val="20"/>
      <w:szCs w:val="20"/>
      <w:lang w:val="en-US"/>
    </w:rPr>
  </w:style>
  <w:style w:type="paragraph" w:styleId="Formuledencheiere">
    <w:name w:val="Closing"/>
    <w:basedOn w:val="Normal"/>
    <w:link w:val="FormuledencheiereCaracter"/>
    <w:qFormat/>
    <w:pPr>
      <w:spacing w:after="0" w:line="240" w:lineRule="auto"/>
      <w:ind w:left="4320"/>
    </w:pPr>
    <w:rPr>
      <w:rFonts w:ascii="Times New Roman" w:eastAsia="Times New Roman" w:hAnsi="Times New Roman"/>
      <w:sz w:val="20"/>
      <w:szCs w:val="20"/>
      <w:lang w:val="en-US"/>
    </w:rPr>
  </w:style>
  <w:style w:type="character" w:styleId="Referincomentariu">
    <w:name w:val="annotation reference"/>
    <w:uiPriority w:val="99"/>
    <w:semiHidden/>
    <w:unhideWhenUsed/>
    <w:qFormat/>
    <w:rPr>
      <w:sz w:val="16"/>
      <w:szCs w:val="16"/>
    </w:rPr>
  </w:style>
  <w:style w:type="paragraph" w:styleId="Textcomentariu">
    <w:name w:val="annotation text"/>
    <w:basedOn w:val="Normal"/>
    <w:link w:val="TextcomentariuCaracter"/>
    <w:uiPriority w:val="99"/>
    <w:unhideWhenUsed/>
    <w:qFormat/>
    <w:pPr>
      <w:spacing w:after="0" w:line="240" w:lineRule="auto"/>
    </w:pPr>
    <w:rPr>
      <w:rFonts w:ascii="Times New Roman" w:eastAsia="Times New Roman" w:hAnsi="Times New Roman"/>
      <w:sz w:val="20"/>
      <w:szCs w:val="20"/>
      <w:lang w:val="en-US"/>
    </w:rPr>
  </w:style>
  <w:style w:type="paragraph" w:styleId="SubiectComentariu">
    <w:name w:val="annotation subject"/>
    <w:basedOn w:val="Textcomentariu"/>
    <w:next w:val="Textcomentariu"/>
    <w:link w:val="SubiectComentariuCaracter"/>
    <w:uiPriority w:val="99"/>
    <w:semiHidden/>
    <w:unhideWhenUsed/>
    <w:qFormat/>
    <w:rPr>
      <w:b/>
      <w:bCs/>
      <w:lang w:eastAsia="ro-RO"/>
    </w:rPr>
  </w:style>
  <w:style w:type="paragraph" w:styleId="Dat">
    <w:name w:val="Date"/>
    <w:basedOn w:val="Normal"/>
    <w:next w:val="Normal"/>
    <w:link w:val="DatCaracter"/>
    <w:qFormat/>
    <w:pPr>
      <w:spacing w:after="0" w:line="240" w:lineRule="auto"/>
    </w:pPr>
    <w:rPr>
      <w:rFonts w:ascii="Times New Roman" w:eastAsia="Times New Roman" w:hAnsi="Times New Roman"/>
      <w:sz w:val="20"/>
      <w:szCs w:val="20"/>
      <w:lang w:val="en-US"/>
    </w:rPr>
  </w:style>
  <w:style w:type="paragraph" w:styleId="Plandocument">
    <w:name w:val="Document Map"/>
    <w:basedOn w:val="Normal"/>
    <w:link w:val="PlandocumentCaracter"/>
    <w:semiHidden/>
    <w:qFormat/>
    <w:pPr>
      <w:shd w:val="clear" w:color="auto" w:fill="000080"/>
      <w:spacing w:after="0" w:line="240" w:lineRule="auto"/>
    </w:pPr>
    <w:rPr>
      <w:rFonts w:ascii="Tahoma" w:hAnsi="Tahoma"/>
      <w:sz w:val="20"/>
      <w:szCs w:val="20"/>
      <w:lang w:val="en-US"/>
    </w:rPr>
  </w:style>
  <w:style w:type="paragraph" w:styleId="Semnturnpotaelectronic">
    <w:name w:val="E-mail Signature"/>
    <w:basedOn w:val="Normal"/>
    <w:link w:val="SemnturnpotaelectronicCaracter"/>
    <w:qFormat/>
    <w:pPr>
      <w:numPr>
        <w:numId w:val="3"/>
      </w:numPr>
      <w:tabs>
        <w:tab w:val="clear" w:pos="1080"/>
      </w:tabs>
      <w:spacing w:after="0" w:line="240" w:lineRule="auto"/>
      <w:ind w:left="0" w:firstLine="0"/>
    </w:pPr>
    <w:rPr>
      <w:rFonts w:ascii="Times New Roman" w:eastAsia="Times New Roman" w:hAnsi="Times New Roman"/>
      <w:sz w:val="20"/>
      <w:szCs w:val="20"/>
    </w:rPr>
  </w:style>
  <w:style w:type="character" w:styleId="Accentuat">
    <w:name w:val="Emphasis"/>
    <w:basedOn w:val="Fontdeparagrafimplicit"/>
    <w:uiPriority w:val="20"/>
    <w:qFormat/>
    <w:rPr>
      <w:i/>
      <w:iCs/>
    </w:rPr>
  </w:style>
  <w:style w:type="paragraph" w:styleId="Textnotdefinal">
    <w:name w:val="endnote text"/>
    <w:basedOn w:val="Normal"/>
    <w:link w:val="TextnotdefinalCaracter"/>
    <w:semiHidden/>
    <w:qFormat/>
    <w:pPr>
      <w:spacing w:after="0" w:line="240" w:lineRule="auto"/>
    </w:pPr>
    <w:rPr>
      <w:sz w:val="20"/>
      <w:szCs w:val="20"/>
      <w:lang w:val="en-US"/>
    </w:rPr>
  </w:style>
  <w:style w:type="paragraph" w:styleId="Adresplic">
    <w:name w:val="envelope address"/>
    <w:basedOn w:val="Normal"/>
    <w:qFormat/>
    <w:pPr>
      <w:framePr w:w="7920" w:h="1980" w:hRule="exact" w:hSpace="180" w:wrap="auto" w:hAnchor="page" w:xAlign="center" w:yAlign="bottom"/>
      <w:spacing w:after="0" w:line="240" w:lineRule="auto"/>
      <w:ind w:left="2880"/>
    </w:pPr>
    <w:rPr>
      <w:rFonts w:ascii="Arial" w:eastAsia="Times New Roman" w:hAnsi="Arial" w:cs="Arial"/>
      <w:sz w:val="24"/>
      <w:szCs w:val="24"/>
      <w:lang w:val="en-US"/>
    </w:rPr>
  </w:style>
  <w:style w:type="paragraph" w:styleId="Returplic">
    <w:name w:val="envelope return"/>
    <w:basedOn w:val="Normal"/>
    <w:qFormat/>
    <w:pPr>
      <w:spacing w:after="0" w:line="240" w:lineRule="auto"/>
    </w:pPr>
    <w:rPr>
      <w:rFonts w:ascii="Arial" w:eastAsia="Times New Roman" w:hAnsi="Arial" w:cs="Arial"/>
      <w:sz w:val="20"/>
      <w:szCs w:val="20"/>
      <w:lang w:val="en-US"/>
    </w:rPr>
  </w:style>
  <w:style w:type="character" w:styleId="HyperlinkParcurs">
    <w:name w:val="FollowedHyperlink"/>
    <w:basedOn w:val="Fontdeparagrafimplicit"/>
    <w:uiPriority w:val="99"/>
    <w:semiHidden/>
    <w:unhideWhenUsed/>
    <w:qFormat/>
    <w:rPr>
      <w:color w:val="954F72" w:themeColor="followedHyperlink"/>
      <w:u w:val="single"/>
    </w:rPr>
  </w:style>
  <w:style w:type="paragraph" w:styleId="Subsol">
    <w:name w:val="footer"/>
    <w:basedOn w:val="Normal"/>
    <w:link w:val="SubsolCaracter"/>
    <w:uiPriority w:val="99"/>
    <w:unhideWhenUsed/>
    <w:qFormat/>
    <w:pPr>
      <w:tabs>
        <w:tab w:val="center" w:pos="4513"/>
        <w:tab w:val="right" w:pos="9026"/>
      </w:tabs>
    </w:pPr>
  </w:style>
  <w:style w:type="character" w:styleId="Referinnotdesubsol">
    <w:name w:val="footnote reference"/>
    <w:semiHidden/>
    <w:unhideWhenUsed/>
    <w:qFormat/>
    <w:rPr>
      <w:vertAlign w:val="superscript"/>
    </w:rPr>
  </w:style>
  <w:style w:type="paragraph" w:styleId="Textnotdesubsol">
    <w:name w:val="footnote text"/>
    <w:basedOn w:val="Normal"/>
    <w:link w:val="TextnotdesubsolCaracter"/>
    <w:semiHidden/>
    <w:qFormat/>
    <w:pPr>
      <w:spacing w:after="120" w:line="240" w:lineRule="auto"/>
    </w:pPr>
    <w:rPr>
      <w:rFonts w:ascii="Tahoma" w:hAnsi="Tahoma"/>
      <w:sz w:val="20"/>
      <w:szCs w:val="20"/>
      <w:lang w:val="en-US"/>
    </w:rPr>
  </w:style>
  <w:style w:type="paragraph" w:styleId="Antet">
    <w:name w:val="header"/>
    <w:basedOn w:val="Normal"/>
    <w:link w:val="AntetCaracter"/>
    <w:uiPriority w:val="99"/>
    <w:unhideWhenUsed/>
    <w:qFormat/>
    <w:pPr>
      <w:tabs>
        <w:tab w:val="center" w:pos="4513"/>
        <w:tab w:val="right" w:pos="9026"/>
      </w:tabs>
    </w:pPr>
  </w:style>
  <w:style w:type="paragraph" w:styleId="AdresHTML">
    <w:name w:val="HTML Address"/>
    <w:basedOn w:val="Normal"/>
    <w:link w:val="AdresHTMLCaracter"/>
    <w:qFormat/>
    <w:pPr>
      <w:spacing w:after="0" w:line="240" w:lineRule="auto"/>
    </w:pPr>
    <w:rPr>
      <w:rFonts w:ascii="Times New Roman" w:eastAsia="Times New Roman" w:hAnsi="Times New Roman"/>
      <w:i/>
      <w:iCs/>
      <w:sz w:val="20"/>
      <w:szCs w:val="20"/>
      <w:lang w:val="en-US"/>
    </w:rPr>
  </w:style>
  <w:style w:type="paragraph" w:styleId="PreformatatHTML">
    <w:name w:val="HTML Preformatted"/>
    <w:basedOn w:val="Normal"/>
    <w:link w:val="PreformatatHTMLCaracter"/>
    <w:qFormat/>
    <w:pPr>
      <w:spacing w:after="0" w:line="240" w:lineRule="auto"/>
    </w:pPr>
    <w:rPr>
      <w:rFonts w:ascii="Courier New" w:eastAsia="Times New Roman" w:hAnsi="Courier New"/>
      <w:sz w:val="20"/>
      <w:szCs w:val="20"/>
      <w:lang w:val="en-US"/>
    </w:rPr>
  </w:style>
  <w:style w:type="character" w:styleId="Hyperlink">
    <w:name w:val="Hyperlink"/>
    <w:uiPriority w:val="99"/>
    <w:qFormat/>
    <w:rPr>
      <w:color w:val="0000FF"/>
      <w:u w:val="single"/>
    </w:rPr>
  </w:style>
  <w:style w:type="paragraph" w:styleId="List">
    <w:name w:val="List"/>
    <w:basedOn w:val="Normal"/>
    <w:qFormat/>
    <w:pPr>
      <w:spacing w:after="0" w:line="240" w:lineRule="auto"/>
      <w:ind w:left="360" w:hanging="360"/>
    </w:pPr>
    <w:rPr>
      <w:rFonts w:ascii="Times New Roman" w:eastAsia="Times New Roman" w:hAnsi="Times New Roman"/>
      <w:sz w:val="20"/>
      <w:szCs w:val="20"/>
      <w:lang w:val="en-US"/>
    </w:rPr>
  </w:style>
  <w:style w:type="paragraph" w:styleId="Lista2">
    <w:name w:val="List 2"/>
    <w:basedOn w:val="Normal"/>
    <w:qFormat/>
    <w:pPr>
      <w:spacing w:after="0" w:line="240" w:lineRule="auto"/>
      <w:ind w:left="720" w:hanging="360"/>
    </w:pPr>
    <w:rPr>
      <w:rFonts w:ascii="Times New Roman" w:eastAsia="Times New Roman" w:hAnsi="Times New Roman"/>
      <w:sz w:val="20"/>
      <w:szCs w:val="20"/>
      <w:lang w:val="en-US"/>
    </w:rPr>
  </w:style>
  <w:style w:type="paragraph" w:styleId="Lista3">
    <w:name w:val="List 3"/>
    <w:basedOn w:val="Normal"/>
    <w:qFormat/>
    <w:pPr>
      <w:spacing w:after="0" w:line="240" w:lineRule="auto"/>
      <w:ind w:left="1080" w:hanging="360"/>
    </w:pPr>
    <w:rPr>
      <w:rFonts w:ascii="Times New Roman" w:eastAsia="Times New Roman" w:hAnsi="Times New Roman"/>
      <w:sz w:val="20"/>
      <w:szCs w:val="20"/>
      <w:lang w:val="en-US"/>
    </w:rPr>
  </w:style>
  <w:style w:type="paragraph" w:styleId="Lista4">
    <w:name w:val="List 4"/>
    <w:basedOn w:val="Normal"/>
    <w:qFormat/>
    <w:pPr>
      <w:spacing w:after="0" w:line="240" w:lineRule="auto"/>
      <w:ind w:left="1440" w:hanging="360"/>
    </w:pPr>
    <w:rPr>
      <w:rFonts w:ascii="Times New Roman" w:eastAsia="Times New Roman" w:hAnsi="Times New Roman"/>
      <w:sz w:val="20"/>
      <w:szCs w:val="20"/>
      <w:lang w:val="en-US"/>
    </w:rPr>
  </w:style>
  <w:style w:type="paragraph" w:styleId="Lista5">
    <w:name w:val="List 5"/>
    <w:basedOn w:val="Normal"/>
    <w:qFormat/>
    <w:pPr>
      <w:spacing w:after="0" w:line="240" w:lineRule="auto"/>
      <w:ind w:left="1800" w:hanging="360"/>
    </w:pPr>
    <w:rPr>
      <w:rFonts w:ascii="Times New Roman" w:eastAsia="Times New Roman" w:hAnsi="Times New Roman"/>
      <w:sz w:val="20"/>
      <w:szCs w:val="20"/>
      <w:lang w:val="en-US"/>
    </w:rPr>
  </w:style>
  <w:style w:type="paragraph" w:styleId="Listcumarcatori">
    <w:name w:val="List Bullet"/>
    <w:basedOn w:val="Normal"/>
    <w:qFormat/>
    <w:pPr>
      <w:tabs>
        <w:tab w:val="left" w:pos="360"/>
      </w:tabs>
      <w:spacing w:after="0" w:line="240" w:lineRule="auto"/>
      <w:ind w:left="360" w:hanging="360"/>
    </w:pPr>
    <w:rPr>
      <w:rFonts w:ascii="Times New Roman" w:eastAsia="Times New Roman" w:hAnsi="Times New Roman"/>
      <w:sz w:val="20"/>
      <w:szCs w:val="20"/>
      <w:lang w:val="en-US"/>
    </w:rPr>
  </w:style>
  <w:style w:type="paragraph" w:styleId="Listacumarcatori2">
    <w:name w:val="List Bullet 2"/>
    <w:basedOn w:val="Normal"/>
    <w:qFormat/>
    <w:pPr>
      <w:numPr>
        <w:numId w:val="4"/>
      </w:numPr>
      <w:spacing w:after="0" w:line="240" w:lineRule="auto"/>
    </w:pPr>
    <w:rPr>
      <w:rFonts w:ascii="Times New Roman" w:eastAsia="Times New Roman" w:hAnsi="Times New Roman"/>
      <w:sz w:val="20"/>
      <w:szCs w:val="20"/>
      <w:lang w:val="en-US"/>
    </w:rPr>
  </w:style>
  <w:style w:type="paragraph" w:styleId="Listacumarcatori3">
    <w:name w:val="List Bullet 3"/>
    <w:basedOn w:val="Normal"/>
    <w:qFormat/>
    <w:pPr>
      <w:tabs>
        <w:tab w:val="left" w:pos="1080"/>
      </w:tabs>
      <w:spacing w:after="0" w:line="240" w:lineRule="auto"/>
      <w:ind w:left="1080" w:hanging="360"/>
    </w:pPr>
    <w:rPr>
      <w:rFonts w:ascii="Times New Roman" w:eastAsia="Times New Roman" w:hAnsi="Times New Roman"/>
      <w:sz w:val="20"/>
      <w:szCs w:val="20"/>
      <w:lang w:val="en-US"/>
    </w:rPr>
  </w:style>
  <w:style w:type="paragraph" w:styleId="Listacumarcatori4">
    <w:name w:val="List Bullet 4"/>
    <w:basedOn w:val="Normal"/>
    <w:qFormat/>
    <w:pPr>
      <w:numPr>
        <w:numId w:val="5"/>
      </w:numPr>
      <w:spacing w:after="0" w:line="240" w:lineRule="auto"/>
    </w:pPr>
    <w:rPr>
      <w:rFonts w:ascii="Times New Roman" w:eastAsia="Times New Roman" w:hAnsi="Times New Roman"/>
      <w:sz w:val="20"/>
      <w:szCs w:val="20"/>
      <w:lang w:val="en-US"/>
    </w:rPr>
  </w:style>
  <w:style w:type="paragraph" w:styleId="Listacumarcatori5">
    <w:name w:val="List Bullet 5"/>
    <w:basedOn w:val="Normal"/>
    <w:qFormat/>
    <w:pPr>
      <w:tabs>
        <w:tab w:val="left" w:pos="1800"/>
      </w:tabs>
      <w:spacing w:after="0" w:line="240" w:lineRule="auto"/>
      <w:ind w:left="1800" w:hanging="360"/>
    </w:pPr>
    <w:rPr>
      <w:rFonts w:ascii="Times New Roman" w:eastAsia="Times New Roman" w:hAnsi="Times New Roman"/>
      <w:sz w:val="20"/>
      <w:szCs w:val="20"/>
      <w:lang w:val="en-US"/>
    </w:rPr>
  </w:style>
  <w:style w:type="paragraph" w:styleId="Listcontinuare">
    <w:name w:val="List Continue"/>
    <w:basedOn w:val="Normal"/>
    <w:qFormat/>
    <w:pPr>
      <w:spacing w:after="120" w:line="240" w:lineRule="auto"/>
      <w:ind w:left="360"/>
    </w:pPr>
    <w:rPr>
      <w:rFonts w:ascii="Times New Roman" w:eastAsia="Times New Roman" w:hAnsi="Times New Roman"/>
      <w:sz w:val="20"/>
      <w:szCs w:val="20"/>
      <w:lang w:val="en-US"/>
    </w:rPr>
  </w:style>
  <w:style w:type="paragraph" w:styleId="Listcontinuare2">
    <w:name w:val="List Continue 2"/>
    <w:basedOn w:val="Normal"/>
    <w:qFormat/>
    <w:pPr>
      <w:spacing w:after="120" w:line="240" w:lineRule="auto"/>
      <w:ind w:left="720"/>
    </w:pPr>
    <w:rPr>
      <w:rFonts w:ascii="Times New Roman" w:eastAsia="Times New Roman" w:hAnsi="Times New Roman"/>
      <w:sz w:val="20"/>
      <w:szCs w:val="20"/>
      <w:lang w:val="en-US"/>
    </w:rPr>
  </w:style>
  <w:style w:type="paragraph" w:styleId="Listcontinuare3">
    <w:name w:val="List Continue 3"/>
    <w:basedOn w:val="Normal"/>
    <w:qFormat/>
    <w:pPr>
      <w:spacing w:after="120" w:line="240" w:lineRule="auto"/>
      <w:ind w:left="1080"/>
    </w:pPr>
    <w:rPr>
      <w:rFonts w:ascii="Times New Roman" w:eastAsia="Times New Roman" w:hAnsi="Times New Roman"/>
      <w:sz w:val="20"/>
      <w:szCs w:val="20"/>
      <w:lang w:val="en-US"/>
    </w:rPr>
  </w:style>
  <w:style w:type="paragraph" w:styleId="Listcontinuare4">
    <w:name w:val="List Continue 4"/>
    <w:basedOn w:val="Normal"/>
    <w:qFormat/>
    <w:pPr>
      <w:spacing w:after="120" w:line="240" w:lineRule="auto"/>
      <w:ind w:left="1440"/>
    </w:pPr>
    <w:rPr>
      <w:rFonts w:ascii="Times New Roman" w:eastAsia="Times New Roman" w:hAnsi="Times New Roman"/>
      <w:sz w:val="20"/>
      <w:szCs w:val="20"/>
      <w:lang w:val="en-US"/>
    </w:rPr>
  </w:style>
  <w:style w:type="paragraph" w:styleId="Listcontinuare5">
    <w:name w:val="List Continue 5"/>
    <w:basedOn w:val="Normal"/>
    <w:qFormat/>
    <w:pPr>
      <w:spacing w:after="120" w:line="240" w:lineRule="auto"/>
      <w:ind w:left="1800"/>
    </w:pPr>
    <w:rPr>
      <w:rFonts w:ascii="Times New Roman" w:eastAsia="Times New Roman" w:hAnsi="Times New Roman"/>
      <w:sz w:val="20"/>
      <w:szCs w:val="20"/>
      <w:lang w:val="en-US"/>
    </w:rPr>
  </w:style>
  <w:style w:type="paragraph" w:styleId="Listnumerotat">
    <w:name w:val="List Number"/>
    <w:basedOn w:val="Normal"/>
    <w:qFormat/>
    <w:pPr>
      <w:numPr>
        <w:numId w:val="6"/>
      </w:numPr>
      <w:spacing w:after="0" w:line="240" w:lineRule="auto"/>
    </w:pPr>
    <w:rPr>
      <w:rFonts w:ascii="Times New Roman" w:eastAsia="Times New Roman" w:hAnsi="Times New Roman"/>
      <w:sz w:val="20"/>
      <w:szCs w:val="20"/>
      <w:lang w:val="en-US"/>
    </w:rPr>
  </w:style>
  <w:style w:type="paragraph" w:styleId="Listanumerotat2">
    <w:name w:val="List Number 2"/>
    <w:basedOn w:val="Normal"/>
    <w:qFormat/>
    <w:pPr>
      <w:tabs>
        <w:tab w:val="left" w:pos="720"/>
      </w:tabs>
      <w:spacing w:after="0" w:line="240" w:lineRule="auto"/>
      <w:ind w:left="720" w:hanging="360"/>
    </w:pPr>
    <w:rPr>
      <w:rFonts w:ascii="Times New Roman" w:eastAsia="Times New Roman" w:hAnsi="Times New Roman"/>
      <w:sz w:val="20"/>
      <w:szCs w:val="20"/>
      <w:lang w:val="en-US"/>
    </w:rPr>
  </w:style>
  <w:style w:type="paragraph" w:styleId="Listanumerotat3">
    <w:name w:val="List Number 3"/>
    <w:basedOn w:val="Normal"/>
    <w:qFormat/>
    <w:pPr>
      <w:numPr>
        <w:numId w:val="7"/>
      </w:numPr>
      <w:spacing w:after="0" w:line="240" w:lineRule="auto"/>
    </w:pPr>
    <w:rPr>
      <w:rFonts w:ascii="Times New Roman" w:eastAsia="Times New Roman" w:hAnsi="Times New Roman"/>
      <w:sz w:val="20"/>
      <w:szCs w:val="20"/>
      <w:lang w:val="en-US"/>
    </w:rPr>
  </w:style>
  <w:style w:type="paragraph" w:styleId="Listanumerotat4">
    <w:name w:val="List Number 4"/>
    <w:basedOn w:val="Normal"/>
    <w:qFormat/>
    <w:pPr>
      <w:tabs>
        <w:tab w:val="left" w:pos="1440"/>
      </w:tabs>
      <w:spacing w:after="0" w:line="240" w:lineRule="auto"/>
      <w:ind w:left="1440" w:hanging="360"/>
    </w:pPr>
    <w:rPr>
      <w:rFonts w:ascii="Times New Roman" w:eastAsia="Times New Roman" w:hAnsi="Times New Roman"/>
      <w:sz w:val="20"/>
      <w:szCs w:val="20"/>
      <w:lang w:val="en-US"/>
    </w:rPr>
  </w:style>
  <w:style w:type="paragraph" w:styleId="Listanumerotat5">
    <w:name w:val="List Number 5"/>
    <w:basedOn w:val="Normal"/>
    <w:qFormat/>
    <w:pPr>
      <w:numPr>
        <w:numId w:val="8"/>
      </w:numPr>
      <w:spacing w:after="0" w:line="240" w:lineRule="auto"/>
    </w:pPr>
    <w:rPr>
      <w:rFonts w:ascii="Times New Roman" w:eastAsia="Times New Roman" w:hAnsi="Times New Roman"/>
      <w:sz w:val="20"/>
      <w:szCs w:val="20"/>
      <w:lang w:val="en-US"/>
    </w:rPr>
  </w:style>
  <w:style w:type="paragraph" w:styleId="Textmacrocomand">
    <w:name w:val="macro"/>
    <w:link w:val="TextmacrocomandCaracter"/>
    <w:semiHidden/>
    <w:qFormat/>
    <w:pPr>
      <w:numPr>
        <w:numId w:val="9"/>
      </w:numPr>
      <w:tabs>
        <w:tab w:val="left" w:pos="480"/>
        <w:tab w:val="left" w:pos="960"/>
        <w:tab w:val="left" w:pos="1920"/>
        <w:tab w:val="left" w:pos="2400"/>
        <w:tab w:val="left" w:pos="2880"/>
        <w:tab w:val="left" w:pos="3360"/>
        <w:tab w:val="left" w:pos="3840"/>
        <w:tab w:val="left" w:pos="4320"/>
      </w:tabs>
      <w:ind w:left="0" w:firstLine="0"/>
    </w:pPr>
    <w:rPr>
      <w:rFonts w:ascii="Courier New" w:eastAsia="Calibri" w:hAnsi="Courier New" w:cs="Courier New"/>
    </w:rPr>
  </w:style>
  <w:style w:type="paragraph" w:styleId="Antetmesaj">
    <w:name w:val="Message Header"/>
    <w:basedOn w:val="Normal"/>
    <w:link w:val="AntetmesajCaracter"/>
    <w:qFormat/>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Arial" w:eastAsia="Times New Roman" w:hAnsi="Arial"/>
      <w:sz w:val="24"/>
      <w:szCs w:val="24"/>
      <w:lang w:val="en-US"/>
    </w:rPr>
  </w:style>
  <w:style w:type="paragraph" w:styleId="NormalWeb">
    <w:name w:val="Normal (Web)"/>
    <w:basedOn w:val="Normal"/>
    <w:uiPriority w:val="99"/>
    <w:qFormat/>
    <w:pPr>
      <w:spacing w:after="0" w:line="240" w:lineRule="auto"/>
    </w:pPr>
    <w:rPr>
      <w:rFonts w:ascii="Times New Roman" w:eastAsia="Times New Roman" w:hAnsi="Times New Roman"/>
      <w:sz w:val="24"/>
      <w:szCs w:val="24"/>
      <w:lang w:val="en-US"/>
    </w:rPr>
  </w:style>
  <w:style w:type="paragraph" w:styleId="Indentnormal">
    <w:name w:val="Normal Indent"/>
    <w:basedOn w:val="Normal"/>
    <w:qFormat/>
    <w:pPr>
      <w:spacing w:after="0" w:line="240" w:lineRule="auto"/>
      <w:ind w:left="708"/>
    </w:pPr>
    <w:rPr>
      <w:rFonts w:ascii="Times New Roman" w:eastAsia="Times New Roman" w:hAnsi="Times New Roman"/>
      <w:sz w:val="20"/>
      <w:szCs w:val="20"/>
      <w:lang w:val="en-US"/>
    </w:rPr>
  </w:style>
  <w:style w:type="paragraph" w:styleId="Titlunot">
    <w:name w:val="Note Heading"/>
    <w:basedOn w:val="Normal"/>
    <w:next w:val="Normal"/>
    <w:link w:val="TitlunotCaracter"/>
    <w:qFormat/>
    <w:pPr>
      <w:spacing w:after="0" w:line="240" w:lineRule="auto"/>
    </w:pPr>
    <w:rPr>
      <w:rFonts w:ascii="Times New Roman" w:eastAsia="Times New Roman" w:hAnsi="Times New Roman"/>
      <w:sz w:val="20"/>
      <w:szCs w:val="20"/>
      <w:lang w:val="en-US"/>
    </w:rPr>
  </w:style>
  <w:style w:type="character" w:styleId="Numrdepagin">
    <w:name w:val="page number"/>
    <w:basedOn w:val="Fontdeparagrafimplicit"/>
    <w:qFormat/>
  </w:style>
  <w:style w:type="paragraph" w:styleId="Textsimplu">
    <w:name w:val="Plain Text"/>
    <w:basedOn w:val="Normal"/>
    <w:link w:val="TextsimpluCaracter"/>
    <w:uiPriority w:val="99"/>
    <w:qFormat/>
    <w:pPr>
      <w:spacing w:after="0" w:line="240" w:lineRule="auto"/>
    </w:pPr>
    <w:rPr>
      <w:rFonts w:ascii="Courier New" w:eastAsia="Times New Roman" w:hAnsi="Courier New"/>
      <w:sz w:val="20"/>
      <w:szCs w:val="20"/>
      <w:lang w:val="en-US"/>
    </w:rPr>
  </w:style>
  <w:style w:type="paragraph" w:styleId="Formuldesalut">
    <w:name w:val="Salutation"/>
    <w:basedOn w:val="Normal"/>
    <w:next w:val="Normal"/>
    <w:link w:val="FormuldesalutCaracter"/>
    <w:qFormat/>
    <w:pPr>
      <w:spacing w:after="0" w:line="240" w:lineRule="auto"/>
    </w:pPr>
    <w:rPr>
      <w:rFonts w:ascii="Times New Roman" w:eastAsia="Times New Roman" w:hAnsi="Times New Roman"/>
      <w:sz w:val="20"/>
      <w:szCs w:val="20"/>
      <w:lang w:val="en-US"/>
    </w:rPr>
  </w:style>
  <w:style w:type="paragraph" w:styleId="Semntur">
    <w:name w:val="Signature"/>
    <w:basedOn w:val="Normal"/>
    <w:link w:val="SemnturCaracter"/>
    <w:qFormat/>
    <w:pPr>
      <w:numPr>
        <w:numId w:val="10"/>
      </w:numPr>
      <w:tabs>
        <w:tab w:val="clear" w:pos="360"/>
      </w:tabs>
      <w:spacing w:after="0" w:line="240" w:lineRule="auto"/>
      <w:ind w:left="4320" w:firstLine="0"/>
    </w:pPr>
    <w:rPr>
      <w:rFonts w:ascii="Times New Roman" w:eastAsia="Times New Roman" w:hAnsi="Times New Roman"/>
      <w:sz w:val="20"/>
      <w:szCs w:val="20"/>
    </w:rPr>
  </w:style>
  <w:style w:type="character" w:styleId="Robust">
    <w:name w:val="Strong"/>
    <w:uiPriority w:val="22"/>
    <w:qFormat/>
    <w:rPr>
      <w:b/>
      <w:bCs/>
    </w:rPr>
  </w:style>
  <w:style w:type="paragraph" w:styleId="Subtitlu">
    <w:name w:val="Subtitle"/>
    <w:basedOn w:val="Normal"/>
    <w:link w:val="SubtitluCaracter"/>
    <w:qFormat/>
    <w:pPr>
      <w:numPr>
        <w:numId w:val="11"/>
      </w:numPr>
      <w:tabs>
        <w:tab w:val="clear" w:pos="1800"/>
      </w:tabs>
      <w:spacing w:after="60" w:line="240" w:lineRule="auto"/>
      <w:ind w:left="0" w:firstLine="0"/>
      <w:jc w:val="center"/>
      <w:outlineLvl w:val="1"/>
    </w:pPr>
    <w:rPr>
      <w:rFonts w:ascii="Arial" w:eastAsia="Times New Roman" w:hAnsi="Arial"/>
      <w:sz w:val="24"/>
      <w:szCs w:val="24"/>
    </w:rPr>
  </w:style>
  <w:style w:type="table" w:styleId="GrilTabel">
    <w:name w:val="Table Grid"/>
    <w:basedOn w:val="TabelNormal"/>
    <w:uiPriority w:val="39"/>
    <w:qFormat/>
    <w:rPr>
      <w:rFonts w:ascii="Calibri" w:eastAsia="Calibri" w:hAnsi="Calibri" w:cs="Times New Roman"/>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u">
    <w:name w:val="Title"/>
    <w:basedOn w:val="Normal"/>
    <w:link w:val="TitluCaracter"/>
    <w:qFormat/>
    <w:pPr>
      <w:spacing w:before="240" w:after="60" w:line="240" w:lineRule="auto"/>
      <w:jc w:val="center"/>
      <w:outlineLvl w:val="0"/>
    </w:pPr>
    <w:rPr>
      <w:rFonts w:ascii="Arial" w:eastAsia="Times New Roman" w:hAnsi="Arial"/>
      <w:b/>
      <w:bCs/>
      <w:kern w:val="28"/>
      <w:sz w:val="32"/>
      <w:szCs w:val="32"/>
      <w:lang w:val="en-US"/>
    </w:rPr>
  </w:style>
  <w:style w:type="paragraph" w:styleId="Cuprins4">
    <w:name w:val="toc 4"/>
    <w:basedOn w:val="Normal"/>
    <w:next w:val="Normal"/>
    <w:semiHidden/>
    <w:qFormat/>
    <w:pPr>
      <w:spacing w:after="0" w:line="240" w:lineRule="auto"/>
      <w:ind w:left="600"/>
    </w:pPr>
    <w:rPr>
      <w:rFonts w:ascii="Times New Roman" w:eastAsia="Times New Roman" w:hAnsi="Times New Roman"/>
      <w:sz w:val="20"/>
      <w:szCs w:val="20"/>
      <w:lang w:val="en-US"/>
    </w:rPr>
  </w:style>
  <w:style w:type="character" w:customStyle="1" w:styleId="Titlu1Caracter">
    <w:name w:val="Titlu 1 Caracter"/>
    <w:basedOn w:val="Fontdeparagrafimplicit"/>
    <w:link w:val="Titlu1"/>
    <w:uiPriority w:val="9"/>
    <w:qFormat/>
    <w:rPr>
      <w:rFonts w:ascii="Times New Roman" w:eastAsia="Times New Roman" w:hAnsi="Times New Roman" w:cs="Times New Roman"/>
      <w:b/>
      <w:bCs/>
      <w:kern w:val="36"/>
      <w:sz w:val="48"/>
      <w:szCs w:val="48"/>
      <w:lang w:val="ro-RO" w:eastAsia="ro-RO"/>
    </w:rPr>
  </w:style>
  <w:style w:type="character" w:customStyle="1" w:styleId="Titlu2Caracter">
    <w:name w:val="Titlu 2 Caracter"/>
    <w:basedOn w:val="Fontdeparagrafimplicit"/>
    <w:link w:val="Titlu2"/>
    <w:qFormat/>
    <w:rPr>
      <w:rFonts w:ascii="Cambria" w:eastAsia="Times New Roman" w:hAnsi="Cambria" w:cs="Times New Roman"/>
      <w:b/>
      <w:bCs/>
      <w:i/>
      <w:iCs/>
      <w:sz w:val="28"/>
      <w:szCs w:val="28"/>
      <w:lang w:val="ro-RO"/>
    </w:rPr>
  </w:style>
  <w:style w:type="character" w:customStyle="1" w:styleId="Titlu3Caracter">
    <w:name w:val="Titlu 3 Caracter"/>
    <w:basedOn w:val="Fontdeparagrafimplicit"/>
    <w:link w:val="Titlu3"/>
    <w:qFormat/>
    <w:rPr>
      <w:rFonts w:ascii="Times New Roman" w:eastAsia="Times New Roman" w:hAnsi="Times New Roman" w:cs="Times New Roman"/>
      <w:b/>
      <w:sz w:val="28"/>
      <w:szCs w:val="20"/>
      <w:lang w:val="ro-RO"/>
    </w:rPr>
  </w:style>
  <w:style w:type="character" w:customStyle="1" w:styleId="Titlu4Caracter">
    <w:name w:val="Titlu 4 Caracter"/>
    <w:basedOn w:val="Fontdeparagrafimplicit"/>
    <w:link w:val="Titlu4"/>
    <w:qFormat/>
    <w:rPr>
      <w:rFonts w:ascii="Times New Roman" w:eastAsia="Times New Roman" w:hAnsi="Times New Roman" w:cs="Times New Roman"/>
      <w:sz w:val="24"/>
      <w:szCs w:val="20"/>
    </w:rPr>
  </w:style>
  <w:style w:type="character" w:customStyle="1" w:styleId="Titlu5Caracter">
    <w:name w:val="Titlu 5 Caracter"/>
    <w:basedOn w:val="Fontdeparagrafimplicit"/>
    <w:link w:val="Titlu5"/>
    <w:qFormat/>
    <w:rPr>
      <w:rFonts w:ascii="Times New Roman" w:eastAsia="Times New Roman" w:hAnsi="Times New Roman" w:cs="Times New Roman"/>
      <w:b/>
      <w:i/>
      <w:sz w:val="24"/>
      <w:szCs w:val="20"/>
      <w:lang w:val="ro-RO"/>
    </w:rPr>
  </w:style>
  <w:style w:type="character" w:customStyle="1" w:styleId="Titlu6Caracter">
    <w:name w:val="Titlu 6 Caracter"/>
    <w:basedOn w:val="Fontdeparagrafimplicit"/>
    <w:link w:val="Titlu6"/>
    <w:qFormat/>
    <w:rPr>
      <w:rFonts w:ascii="Times New Roman" w:eastAsia="Times New Roman" w:hAnsi="Times New Roman" w:cs="Times New Roman"/>
      <w:bCs/>
      <w:sz w:val="28"/>
      <w:szCs w:val="28"/>
      <w:lang w:val="ro-RO"/>
    </w:rPr>
  </w:style>
  <w:style w:type="character" w:customStyle="1" w:styleId="Titlu7Caracter">
    <w:name w:val="Titlu 7 Caracter"/>
    <w:basedOn w:val="Fontdeparagrafimplicit"/>
    <w:link w:val="Titlu7"/>
    <w:qFormat/>
    <w:rPr>
      <w:rFonts w:ascii="Times New Roman" w:eastAsia="Times New Roman" w:hAnsi="Times New Roman" w:cs="Times New Roman"/>
      <w:sz w:val="24"/>
      <w:szCs w:val="20"/>
      <w:lang w:val="ro-RO"/>
    </w:rPr>
  </w:style>
  <w:style w:type="character" w:customStyle="1" w:styleId="Titlu8Caracter">
    <w:name w:val="Titlu 8 Caracter"/>
    <w:basedOn w:val="Fontdeparagrafimplicit"/>
    <w:link w:val="Titlu8"/>
    <w:qFormat/>
    <w:rPr>
      <w:rFonts w:ascii="Times New Roman" w:eastAsia="Times New Roman" w:hAnsi="Times New Roman" w:cs="Times New Roman"/>
      <w:i/>
      <w:iCs/>
      <w:sz w:val="24"/>
      <w:szCs w:val="24"/>
      <w:lang w:val="ro-RO"/>
    </w:rPr>
  </w:style>
  <w:style w:type="character" w:customStyle="1" w:styleId="Titlu9Caracter">
    <w:name w:val="Titlu 9 Caracter"/>
    <w:basedOn w:val="Fontdeparagrafimplicit"/>
    <w:link w:val="Titlu9"/>
    <w:qFormat/>
    <w:rPr>
      <w:rFonts w:ascii="Times New Roman" w:eastAsia="Times New Roman" w:hAnsi="Times New Roman" w:cs="Times New Roman"/>
      <w:b/>
      <w:bCs/>
      <w:sz w:val="24"/>
      <w:szCs w:val="24"/>
      <w:lang w:val="ro-RO"/>
    </w:rPr>
  </w:style>
  <w:style w:type="character" w:customStyle="1" w:styleId="TextnBalonCaracter">
    <w:name w:val="Text în Balon Caracter"/>
    <w:basedOn w:val="Fontdeparagrafimplicit"/>
    <w:link w:val="TextnBalon"/>
    <w:uiPriority w:val="99"/>
    <w:semiHidden/>
    <w:qFormat/>
    <w:rPr>
      <w:rFonts w:ascii="Tahoma" w:eastAsia="Calibri" w:hAnsi="Tahoma" w:cs="Times New Roman"/>
      <w:sz w:val="16"/>
      <w:szCs w:val="16"/>
      <w:lang w:val="ro-RO"/>
    </w:rPr>
  </w:style>
  <w:style w:type="character" w:customStyle="1" w:styleId="CorptextCaracter">
    <w:name w:val="Corp text Caracter"/>
    <w:basedOn w:val="Fontdeparagrafimplicit"/>
    <w:link w:val="Corptext"/>
    <w:qFormat/>
    <w:rPr>
      <w:rFonts w:ascii="Times New Roman" w:eastAsia="Times New Roman" w:hAnsi="Times New Roman" w:cs="Times New Roman"/>
      <w:sz w:val="24"/>
      <w:szCs w:val="24"/>
      <w:lang w:val="ro-RO"/>
    </w:rPr>
  </w:style>
  <w:style w:type="character" w:customStyle="1" w:styleId="Corptext2Caracter">
    <w:name w:val="Corp text 2 Caracter"/>
    <w:basedOn w:val="Fontdeparagrafimplicit"/>
    <w:link w:val="Corptext2"/>
    <w:qFormat/>
    <w:rPr>
      <w:rFonts w:ascii="Times New Roman" w:eastAsia="Times New Roman" w:hAnsi="Times New Roman" w:cs="Times New Roman"/>
      <w:sz w:val="24"/>
      <w:szCs w:val="24"/>
      <w:lang w:val="ro-RO"/>
    </w:rPr>
  </w:style>
  <w:style w:type="character" w:customStyle="1" w:styleId="Corptext3Caracter">
    <w:name w:val="Corp text 3 Caracter"/>
    <w:basedOn w:val="Fontdeparagrafimplicit"/>
    <w:link w:val="Corptext3"/>
    <w:qFormat/>
    <w:rPr>
      <w:rFonts w:ascii="Tahoma" w:eastAsia="Times New Roman" w:hAnsi="Tahoma" w:cs="Times New Roman"/>
      <w:szCs w:val="20"/>
    </w:rPr>
  </w:style>
  <w:style w:type="character" w:customStyle="1" w:styleId="PrimindentpentrucorptextCaracter">
    <w:name w:val="Prim indent pentru corp text Caracter"/>
    <w:basedOn w:val="CorptextCaracter"/>
    <w:link w:val="Primindentpentrucorptext"/>
    <w:qFormat/>
    <w:rPr>
      <w:rFonts w:ascii="Times New Roman" w:eastAsia="Times New Roman" w:hAnsi="Times New Roman" w:cs="Times New Roman"/>
      <w:sz w:val="24"/>
      <w:szCs w:val="24"/>
      <w:lang w:val="ro-RO"/>
    </w:rPr>
  </w:style>
  <w:style w:type="character" w:customStyle="1" w:styleId="IndentcorptextCaracter">
    <w:name w:val="Indent corp text Caracter"/>
    <w:basedOn w:val="Fontdeparagrafimplicit"/>
    <w:link w:val="Indentcorptext"/>
    <w:qFormat/>
    <w:rPr>
      <w:rFonts w:ascii="TimesNewRoman" w:eastAsia="Calibri" w:hAnsi="TimesNewRoman" w:cs="Times New Roman"/>
      <w:b/>
      <w:sz w:val="24"/>
      <w:szCs w:val="24"/>
      <w:lang w:val="ro-RO"/>
    </w:rPr>
  </w:style>
  <w:style w:type="character" w:customStyle="1" w:styleId="Primindentpentrucorptext2Caracter">
    <w:name w:val="Prim indent pentru corp text 2 Caracter"/>
    <w:basedOn w:val="IndentcorptextCaracter"/>
    <w:link w:val="Primindentpentrucorptext2"/>
    <w:qFormat/>
    <w:rPr>
      <w:rFonts w:ascii="TimesNewRoman" w:eastAsia="Calibri" w:hAnsi="TimesNewRoman" w:cs="Times New Roman"/>
      <w:b/>
      <w:sz w:val="24"/>
      <w:szCs w:val="24"/>
      <w:lang w:val="ro-RO"/>
    </w:rPr>
  </w:style>
  <w:style w:type="character" w:customStyle="1" w:styleId="Indentcorptext2Caracter">
    <w:name w:val="Indent corp text 2 Caracter"/>
    <w:basedOn w:val="Fontdeparagrafimplicit"/>
    <w:link w:val="Indentcorptext2"/>
    <w:qFormat/>
    <w:rPr>
      <w:rFonts w:ascii="Times New Roman" w:eastAsia="Times New Roman" w:hAnsi="Times New Roman" w:cs="Times New Roman"/>
      <w:sz w:val="24"/>
      <w:szCs w:val="24"/>
      <w:lang w:val="ro-RO"/>
    </w:rPr>
  </w:style>
  <w:style w:type="character" w:customStyle="1" w:styleId="Indentcorptext3Caracter">
    <w:name w:val="Indent corp text 3 Caracter"/>
    <w:basedOn w:val="Fontdeparagrafimplicit"/>
    <w:link w:val="Indentcorptext3"/>
    <w:qFormat/>
    <w:rPr>
      <w:rFonts w:ascii="Times New Roman" w:eastAsia="Times New Roman" w:hAnsi="Times New Roman" w:cs="Times New Roman"/>
      <w:sz w:val="16"/>
      <w:szCs w:val="16"/>
      <w:lang w:val="ro-RO"/>
    </w:rPr>
  </w:style>
  <w:style w:type="character" w:customStyle="1" w:styleId="FormuledencheiereCaracter">
    <w:name w:val="Formule de încheiere Caracter"/>
    <w:basedOn w:val="Fontdeparagrafimplicit"/>
    <w:link w:val="Formuledencheiere"/>
    <w:qFormat/>
    <w:rPr>
      <w:rFonts w:ascii="Times New Roman" w:eastAsia="Times New Roman" w:hAnsi="Times New Roman" w:cs="Times New Roman"/>
      <w:sz w:val="20"/>
      <w:szCs w:val="20"/>
    </w:rPr>
  </w:style>
  <w:style w:type="character" w:customStyle="1" w:styleId="TextcomentariuCaracter">
    <w:name w:val="Text comentariu Caracter"/>
    <w:basedOn w:val="Fontdeparagrafimplicit"/>
    <w:link w:val="Textcomentariu"/>
    <w:uiPriority w:val="99"/>
    <w:qFormat/>
    <w:rPr>
      <w:rFonts w:ascii="Times New Roman" w:eastAsia="Times New Roman" w:hAnsi="Times New Roman" w:cs="Times New Roman"/>
      <w:sz w:val="20"/>
      <w:szCs w:val="20"/>
    </w:rPr>
  </w:style>
  <w:style w:type="character" w:customStyle="1" w:styleId="SubiectComentariuCaracter">
    <w:name w:val="Subiect Comentariu Caracter"/>
    <w:basedOn w:val="TextcomentariuCaracter"/>
    <w:link w:val="SubiectComentariu"/>
    <w:uiPriority w:val="99"/>
    <w:semiHidden/>
    <w:qFormat/>
    <w:rPr>
      <w:rFonts w:ascii="Times New Roman" w:eastAsia="Times New Roman" w:hAnsi="Times New Roman" w:cs="Times New Roman"/>
      <w:b/>
      <w:bCs/>
      <w:sz w:val="20"/>
      <w:szCs w:val="20"/>
      <w:lang w:eastAsia="ro-RO"/>
    </w:rPr>
  </w:style>
  <w:style w:type="character" w:customStyle="1" w:styleId="DatCaracter">
    <w:name w:val="Dată Caracter"/>
    <w:basedOn w:val="Fontdeparagrafimplicit"/>
    <w:link w:val="Dat"/>
    <w:qFormat/>
    <w:rPr>
      <w:rFonts w:ascii="Times New Roman" w:eastAsia="Times New Roman" w:hAnsi="Times New Roman" w:cs="Times New Roman"/>
      <w:sz w:val="20"/>
      <w:szCs w:val="20"/>
    </w:rPr>
  </w:style>
  <w:style w:type="character" w:customStyle="1" w:styleId="PlandocumentCaracter">
    <w:name w:val="Plan document Caracter"/>
    <w:basedOn w:val="Fontdeparagrafimplicit"/>
    <w:link w:val="Plandocument"/>
    <w:semiHidden/>
    <w:qFormat/>
    <w:rPr>
      <w:rFonts w:ascii="Tahoma" w:eastAsia="Calibri" w:hAnsi="Tahoma" w:cs="Times New Roman"/>
      <w:sz w:val="20"/>
      <w:szCs w:val="20"/>
      <w:shd w:val="clear" w:color="auto" w:fill="000080"/>
    </w:rPr>
  </w:style>
  <w:style w:type="character" w:customStyle="1" w:styleId="SemnturnpotaelectronicCaracter">
    <w:name w:val="Semnătură în poșta electronică Caracter"/>
    <w:basedOn w:val="Fontdeparagrafimplicit"/>
    <w:link w:val="Semnturnpotaelectronic"/>
    <w:qFormat/>
    <w:rPr>
      <w:rFonts w:ascii="Times New Roman" w:eastAsia="Times New Roman" w:hAnsi="Times New Roman" w:cs="Times New Roman"/>
      <w:sz w:val="20"/>
      <w:szCs w:val="20"/>
      <w:lang w:val="ro-RO"/>
    </w:rPr>
  </w:style>
  <w:style w:type="character" w:customStyle="1" w:styleId="TextnotdefinalCaracter">
    <w:name w:val="Text notă de final Caracter"/>
    <w:basedOn w:val="Fontdeparagrafimplicit"/>
    <w:link w:val="Textnotdefinal"/>
    <w:semiHidden/>
    <w:qFormat/>
    <w:rPr>
      <w:rFonts w:ascii="Calibri" w:eastAsia="Calibri" w:hAnsi="Calibri" w:cs="Times New Roman"/>
      <w:sz w:val="20"/>
      <w:szCs w:val="20"/>
    </w:rPr>
  </w:style>
  <w:style w:type="character" w:customStyle="1" w:styleId="SubsolCaracter">
    <w:name w:val="Subsol Caracter"/>
    <w:basedOn w:val="Fontdeparagrafimplicit"/>
    <w:link w:val="Subsol"/>
    <w:uiPriority w:val="99"/>
    <w:qFormat/>
    <w:rPr>
      <w:rFonts w:ascii="Calibri" w:eastAsia="Calibri" w:hAnsi="Calibri" w:cs="Times New Roman"/>
      <w:lang w:val="ro-RO"/>
    </w:rPr>
  </w:style>
  <w:style w:type="character" w:customStyle="1" w:styleId="TextnotdesubsolCaracter">
    <w:name w:val="Text notă de subsol Caracter"/>
    <w:basedOn w:val="Fontdeparagrafimplicit"/>
    <w:link w:val="Textnotdesubsol"/>
    <w:semiHidden/>
    <w:qFormat/>
    <w:rPr>
      <w:rFonts w:ascii="Tahoma" w:eastAsia="Calibri" w:hAnsi="Tahoma" w:cs="Times New Roman"/>
      <w:sz w:val="20"/>
      <w:szCs w:val="20"/>
    </w:rPr>
  </w:style>
  <w:style w:type="character" w:customStyle="1" w:styleId="AntetCaracter">
    <w:name w:val="Antet Caracter"/>
    <w:basedOn w:val="Fontdeparagrafimplicit"/>
    <w:link w:val="Antet"/>
    <w:uiPriority w:val="99"/>
    <w:qFormat/>
    <w:rPr>
      <w:rFonts w:ascii="Calibri" w:eastAsia="Calibri" w:hAnsi="Calibri" w:cs="Times New Roman"/>
      <w:lang w:val="ro-RO"/>
    </w:rPr>
  </w:style>
  <w:style w:type="character" w:customStyle="1" w:styleId="AdresHTMLCaracter">
    <w:name w:val="Adresă HTML Caracter"/>
    <w:basedOn w:val="Fontdeparagrafimplicit"/>
    <w:link w:val="AdresHTML"/>
    <w:qFormat/>
    <w:rPr>
      <w:rFonts w:ascii="Times New Roman" w:eastAsia="Times New Roman" w:hAnsi="Times New Roman" w:cs="Times New Roman"/>
      <w:i/>
      <w:iCs/>
      <w:sz w:val="20"/>
      <w:szCs w:val="20"/>
    </w:rPr>
  </w:style>
  <w:style w:type="character" w:customStyle="1" w:styleId="PreformatatHTMLCaracter">
    <w:name w:val="Preformatat HTML Caracter"/>
    <w:basedOn w:val="Fontdeparagrafimplicit"/>
    <w:link w:val="PreformatatHTML"/>
    <w:qFormat/>
    <w:rPr>
      <w:rFonts w:ascii="Courier New" w:eastAsia="Times New Roman" w:hAnsi="Courier New" w:cs="Times New Roman"/>
      <w:sz w:val="20"/>
      <w:szCs w:val="20"/>
    </w:rPr>
  </w:style>
  <w:style w:type="character" w:customStyle="1" w:styleId="TextmacrocomandCaracter">
    <w:name w:val="Text macrocomandă Caracter"/>
    <w:basedOn w:val="Fontdeparagrafimplicit"/>
    <w:link w:val="Textmacrocomand"/>
    <w:semiHidden/>
    <w:qFormat/>
    <w:rPr>
      <w:rFonts w:ascii="Courier New" w:eastAsia="Calibri" w:hAnsi="Courier New" w:cs="Courier New"/>
      <w:sz w:val="20"/>
      <w:szCs w:val="20"/>
    </w:rPr>
  </w:style>
  <w:style w:type="character" w:customStyle="1" w:styleId="AntetmesajCaracter">
    <w:name w:val="Antet mesaj Caracter"/>
    <w:basedOn w:val="Fontdeparagrafimplicit"/>
    <w:link w:val="Antetmesaj"/>
    <w:qFormat/>
    <w:rPr>
      <w:rFonts w:ascii="Arial" w:eastAsia="Times New Roman" w:hAnsi="Arial" w:cs="Times New Roman"/>
      <w:sz w:val="24"/>
      <w:szCs w:val="24"/>
      <w:shd w:val="pct20" w:color="auto" w:fill="auto"/>
    </w:rPr>
  </w:style>
  <w:style w:type="character" w:customStyle="1" w:styleId="TitlunotCaracter">
    <w:name w:val="Titlu notă Caracter"/>
    <w:basedOn w:val="Fontdeparagrafimplicit"/>
    <w:link w:val="Titlunot"/>
    <w:qFormat/>
    <w:rPr>
      <w:rFonts w:ascii="Times New Roman" w:eastAsia="Times New Roman" w:hAnsi="Times New Roman" w:cs="Times New Roman"/>
      <w:sz w:val="20"/>
      <w:szCs w:val="20"/>
    </w:rPr>
  </w:style>
  <w:style w:type="character" w:customStyle="1" w:styleId="TextsimpluCaracter">
    <w:name w:val="Text simplu Caracter"/>
    <w:basedOn w:val="Fontdeparagrafimplicit"/>
    <w:link w:val="Textsimplu"/>
    <w:uiPriority w:val="99"/>
    <w:qFormat/>
    <w:rPr>
      <w:rFonts w:ascii="Courier New" w:eastAsia="Times New Roman" w:hAnsi="Courier New" w:cs="Times New Roman"/>
      <w:sz w:val="20"/>
      <w:szCs w:val="20"/>
    </w:rPr>
  </w:style>
  <w:style w:type="character" w:customStyle="1" w:styleId="FormuldesalutCaracter">
    <w:name w:val="Formulă de salut Caracter"/>
    <w:basedOn w:val="Fontdeparagrafimplicit"/>
    <w:link w:val="Formuldesalut"/>
    <w:qFormat/>
    <w:rPr>
      <w:rFonts w:ascii="Times New Roman" w:eastAsia="Times New Roman" w:hAnsi="Times New Roman" w:cs="Times New Roman"/>
      <w:sz w:val="20"/>
      <w:szCs w:val="20"/>
    </w:rPr>
  </w:style>
  <w:style w:type="character" w:customStyle="1" w:styleId="SemnturCaracter">
    <w:name w:val="Semnătură Caracter"/>
    <w:basedOn w:val="Fontdeparagrafimplicit"/>
    <w:link w:val="Semntur"/>
    <w:qFormat/>
    <w:rPr>
      <w:rFonts w:ascii="Times New Roman" w:eastAsia="Times New Roman" w:hAnsi="Times New Roman" w:cs="Times New Roman"/>
      <w:sz w:val="20"/>
      <w:szCs w:val="20"/>
      <w:lang w:val="ro-RO"/>
    </w:rPr>
  </w:style>
  <w:style w:type="character" w:customStyle="1" w:styleId="SubtitluCaracter">
    <w:name w:val="Subtitlu Caracter"/>
    <w:basedOn w:val="Fontdeparagrafimplicit"/>
    <w:link w:val="Subtitlu"/>
    <w:qFormat/>
    <w:rPr>
      <w:rFonts w:ascii="Arial" w:eastAsia="Times New Roman" w:hAnsi="Arial" w:cs="Times New Roman"/>
      <w:sz w:val="24"/>
      <w:szCs w:val="24"/>
      <w:lang w:val="ro-RO"/>
    </w:rPr>
  </w:style>
  <w:style w:type="character" w:customStyle="1" w:styleId="TitluCaracter">
    <w:name w:val="Titlu Caracter"/>
    <w:basedOn w:val="Fontdeparagrafimplicit"/>
    <w:link w:val="Titlu"/>
    <w:qFormat/>
    <w:rPr>
      <w:rFonts w:ascii="Arial" w:eastAsia="Times New Roman" w:hAnsi="Arial" w:cs="Times New Roman"/>
      <w:b/>
      <w:bCs/>
      <w:kern w:val="28"/>
      <w:sz w:val="32"/>
      <w:szCs w:val="32"/>
    </w:rPr>
  </w:style>
  <w:style w:type="paragraph" w:customStyle="1" w:styleId="Default">
    <w:name w:val="Default"/>
    <w:qFormat/>
    <w:pPr>
      <w:autoSpaceDE w:val="0"/>
      <w:autoSpaceDN w:val="0"/>
      <w:adjustRightInd w:val="0"/>
    </w:pPr>
    <w:rPr>
      <w:rFonts w:ascii="Times New Roman" w:eastAsia="Calibri" w:hAnsi="Times New Roman" w:cs="Times New Roman"/>
      <w:color w:val="000000"/>
      <w:sz w:val="24"/>
      <w:szCs w:val="24"/>
      <w:lang w:val="ro-RO"/>
    </w:rPr>
  </w:style>
  <w:style w:type="paragraph" w:customStyle="1" w:styleId="alignmentl">
    <w:name w:val="alignment_l"/>
    <w:basedOn w:val="Normal"/>
    <w:qFormat/>
    <w:pPr>
      <w:spacing w:before="100" w:beforeAutospacing="1" w:after="100" w:afterAutospacing="1" w:line="240" w:lineRule="auto"/>
    </w:pPr>
    <w:rPr>
      <w:rFonts w:ascii="Times New Roman" w:eastAsia="Times New Roman" w:hAnsi="Times New Roman"/>
      <w:sz w:val="24"/>
      <w:szCs w:val="24"/>
      <w:lang w:eastAsia="ro-RO"/>
    </w:rPr>
  </w:style>
  <w:style w:type="paragraph" w:customStyle="1" w:styleId="alignmentr">
    <w:name w:val="alignment_r"/>
    <w:basedOn w:val="Normal"/>
    <w:qFormat/>
    <w:pPr>
      <w:spacing w:before="100" w:beforeAutospacing="1" w:after="100" w:afterAutospacing="1" w:line="240" w:lineRule="auto"/>
    </w:pPr>
    <w:rPr>
      <w:rFonts w:ascii="Times New Roman" w:eastAsia="Times New Roman" w:hAnsi="Times New Roman"/>
      <w:sz w:val="24"/>
      <w:szCs w:val="24"/>
      <w:lang w:eastAsia="ro-RO"/>
    </w:rPr>
  </w:style>
  <w:style w:type="paragraph" w:customStyle="1" w:styleId="CM38">
    <w:name w:val="CM38"/>
    <w:basedOn w:val="Default"/>
    <w:next w:val="Default"/>
    <w:qFormat/>
    <w:pPr>
      <w:widowControl w:val="0"/>
    </w:pPr>
    <w:rPr>
      <w:rFonts w:ascii="Arial MT" w:eastAsia="Times New Roman" w:hAnsi="Arial MT"/>
      <w:color w:val="auto"/>
      <w:lang w:val="en-US"/>
    </w:rPr>
  </w:style>
  <w:style w:type="paragraph" w:customStyle="1" w:styleId="CM6">
    <w:name w:val="CM6"/>
    <w:basedOn w:val="Default"/>
    <w:next w:val="Default"/>
    <w:qFormat/>
    <w:pPr>
      <w:widowControl w:val="0"/>
      <w:spacing w:line="211" w:lineRule="atLeast"/>
    </w:pPr>
    <w:rPr>
      <w:rFonts w:ascii="Arial MT" w:eastAsia="Times New Roman" w:hAnsi="Arial MT"/>
      <w:color w:val="auto"/>
      <w:lang w:val="en-US"/>
    </w:rPr>
  </w:style>
  <w:style w:type="paragraph" w:customStyle="1" w:styleId="CM13">
    <w:name w:val="CM13"/>
    <w:basedOn w:val="Default"/>
    <w:next w:val="Default"/>
    <w:qFormat/>
    <w:pPr>
      <w:widowControl w:val="0"/>
      <w:spacing w:line="211" w:lineRule="atLeast"/>
    </w:pPr>
    <w:rPr>
      <w:rFonts w:ascii="Arial MT" w:eastAsia="Times New Roman" w:hAnsi="Arial MT"/>
      <w:color w:val="auto"/>
      <w:lang w:val="en-US"/>
    </w:rPr>
  </w:style>
  <w:style w:type="paragraph" w:customStyle="1" w:styleId="Style5">
    <w:name w:val="Style5"/>
    <w:basedOn w:val="Normal"/>
    <w:uiPriority w:val="99"/>
    <w:qFormat/>
    <w:pPr>
      <w:widowControl w:val="0"/>
      <w:autoSpaceDE w:val="0"/>
      <w:autoSpaceDN w:val="0"/>
      <w:adjustRightInd w:val="0"/>
      <w:spacing w:after="0" w:line="276" w:lineRule="exact"/>
      <w:jc w:val="center"/>
    </w:pPr>
    <w:rPr>
      <w:rFonts w:ascii="Times New Roman" w:eastAsia="Times New Roman" w:hAnsi="Times New Roman"/>
      <w:sz w:val="24"/>
      <w:szCs w:val="24"/>
      <w:lang w:eastAsia="ro-RO"/>
    </w:rPr>
  </w:style>
  <w:style w:type="character" w:customStyle="1" w:styleId="FontStyle163">
    <w:name w:val="Font Style163"/>
    <w:uiPriority w:val="99"/>
    <w:qFormat/>
    <w:rPr>
      <w:rFonts w:ascii="Times New Roman" w:hAnsi="Times New Roman" w:cs="Times New Roman"/>
      <w:b/>
      <w:bCs/>
      <w:sz w:val="22"/>
      <w:szCs w:val="22"/>
    </w:rPr>
  </w:style>
  <w:style w:type="character" w:customStyle="1" w:styleId="al1">
    <w:name w:val="al1"/>
    <w:qFormat/>
    <w:rPr>
      <w:b/>
      <w:bCs/>
      <w:color w:val="008F00"/>
    </w:rPr>
  </w:style>
  <w:style w:type="character" w:customStyle="1" w:styleId="BodyTextIndentChar1">
    <w:name w:val="Body Text Indent Char1"/>
    <w:uiPriority w:val="99"/>
    <w:semiHidden/>
    <w:qFormat/>
    <w:rPr>
      <w:sz w:val="22"/>
      <w:szCs w:val="22"/>
      <w:lang w:eastAsia="en-US"/>
    </w:rPr>
  </w:style>
  <w:style w:type="paragraph" w:styleId="Listparagraf">
    <w:name w:val="List Paragraph"/>
    <w:basedOn w:val="Normal"/>
    <w:uiPriority w:val="34"/>
    <w:qFormat/>
    <w:pPr>
      <w:spacing w:after="0" w:line="240" w:lineRule="auto"/>
      <w:ind w:left="720"/>
    </w:pPr>
    <w:rPr>
      <w:rFonts w:ascii="Times New Roman" w:eastAsia="Times New Roman" w:hAnsi="Times New Roman"/>
      <w:sz w:val="24"/>
      <w:szCs w:val="24"/>
      <w:lang w:eastAsia="ro-RO"/>
    </w:rPr>
  </w:style>
  <w:style w:type="paragraph" w:customStyle="1" w:styleId="msolistparagraphcxspmiddle">
    <w:name w:val="msolistparagraphcxspmiddle"/>
    <w:basedOn w:val="Normal"/>
    <w:qFormat/>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msolistparagraph0">
    <w:name w:val="msolistparagraph"/>
    <w:basedOn w:val="Normal"/>
    <w:qFormat/>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MTDisplayEquation">
    <w:name w:val="MTDisplayEquation"/>
    <w:basedOn w:val="msolistparagraphcxspmiddle"/>
    <w:next w:val="Normal"/>
    <w:qFormat/>
    <w:pPr>
      <w:tabs>
        <w:tab w:val="center" w:pos="5320"/>
        <w:tab w:val="right" w:pos="9920"/>
      </w:tabs>
      <w:spacing w:before="0" w:beforeAutospacing="0" w:after="0" w:afterAutospacing="0"/>
      <w:ind w:left="720"/>
    </w:pPr>
    <w:rPr>
      <w:lang w:val="ro-RO"/>
    </w:rPr>
  </w:style>
  <w:style w:type="paragraph" w:customStyle="1" w:styleId="Garamond">
    <w:name w:val="Garamond"/>
    <w:basedOn w:val="Normal"/>
    <w:qFormat/>
    <w:pPr>
      <w:spacing w:after="0" w:line="240" w:lineRule="auto"/>
    </w:pPr>
    <w:rPr>
      <w:rFonts w:ascii="Garamond" w:eastAsia="Times New Roman" w:hAnsi="Garamond"/>
      <w:sz w:val="20"/>
      <w:szCs w:val="24"/>
      <w:lang w:eastAsia="ro-RO"/>
    </w:rPr>
  </w:style>
  <w:style w:type="paragraph" w:customStyle="1" w:styleId="Stil1">
    <w:name w:val="Stil1"/>
    <w:basedOn w:val="Garamond"/>
    <w:qFormat/>
  </w:style>
  <w:style w:type="character" w:customStyle="1" w:styleId="FootnoteTextChar1">
    <w:name w:val="Footnote Text Char1"/>
    <w:uiPriority w:val="99"/>
    <w:semiHidden/>
    <w:qFormat/>
    <w:rPr>
      <w:lang w:eastAsia="en-US"/>
    </w:rPr>
  </w:style>
  <w:style w:type="character" w:customStyle="1" w:styleId="tal1">
    <w:name w:val="tal1"/>
    <w:basedOn w:val="Fontdeparagrafimplicit"/>
    <w:qFormat/>
  </w:style>
  <w:style w:type="character" w:customStyle="1" w:styleId="tpa1">
    <w:name w:val="tpa1"/>
    <w:basedOn w:val="Fontdeparagrafimplicit"/>
    <w:qFormat/>
  </w:style>
  <w:style w:type="character" w:customStyle="1" w:styleId="BalloonTextChar1">
    <w:name w:val="Balloon Text Char1"/>
    <w:uiPriority w:val="99"/>
    <w:semiHidden/>
    <w:qFormat/>
    <w:rPr>
      <w:rFonts w:ascii="Tahoma" w:hAnsi="Tahoma" w:cs="Tahoma"/>
      <w:sz w:val="16"/>
      <w:szCs w:val="16"/>
      <w:lang w:eastAsia="en-US"/>
    </w:rPr>
  </w:style>
  <w:style w:type="character" w:customStyle="1" w:styleId="DocumentMapChar1">
    <w:name w:val="Document Map Char1"/>
    <w:uiPriority w:val="99"/>
    <w:semiHidden/>
    <w:qFormat/>
    <w:rPr>
      <w:rFonts w:ascii="Tahoma" w:hAnsi="Tahoma" w:cs="Tahoma"/>
      <w:sz w:val="16"/>
      <w:szCs w:val="16"/>
      <w:lang w:eastAsia="en-US"/>
    </w:rPr>
  </w:style>
  <w:style w:type="character" w:customStyle="1" w:styleId="MacroTextChar1">
    <w:name w:val="Macro Text Char1"/>
    <w:uiPriority w:val="99"/>
    <w:semiHidden/>
    <w:qFormat/>
    <w:rPr>
      <w:rFonts w:ascii="Courier New" w:hAnsi="Courier New" w:cs="Courier New"/>
      <w:lang w:eastAsia="en-US"/>
    </w:rPr>
  </w:style>
  <w:style w:type="character" w:customStyle="1" w:styleId="EndnoteTextChar1">
    <w:name w:val="Endnote Text Char1"/>
    <w:uiPriority w:val="99"/>
    <w:semiHidden/>
    <w:qFormat/>
    <w:rPr>
      <w:lang w:eastAsia="en-US"/>
    </w:rPr>
  </w:style>
  <w:style w:type="paragraph" w:customStyle="1" w:styleId="ListParagraph1">
    <w:name w:val="List Paragraph1"/>
    <w:basedOn w:val="Normal"/>
    <w:qFormat/>
    <w:pPr>
      <w:spacing w:after="0" w:line="240" w:lineRule="auto"/>
      <w:ind w:left="720"/>
      <w:contextualSpacing/>
    </w:pPr>
    <w:rPr>
      <w:rFonts w:ascii="Times New Roman" w:hAnsi="Times New Roman"/>
      <w:sz w:val="24"/>
      <w:szCs w:val="24"/>
      <w:lang w:eastAsia="ro-RO"/>
    </w:rPr>
  </w:style>
  <w:style w:type="paragraph" w:styleId="Frspaiere">
    <w:name w:val="No Spacing"/>
    <w:uiPriority w:val="1"/>
    <w:qFormat/>
    <w:pPr>
      <w:jc w:val="both"/>
    </w:pPr>
    <w:rPr>
      <w:rFonts w:ascii="Palatino Linotype" w:eastAsia="Calibri" w:hAnsi="Palatino Linotype" w:cs="Times New Roman"/>
      <w:sz w:val="24"/>
      <w:szCs w:val="22"/>
    </w:rPr>
  </w:style>
  <w:style w:type="character" w:customStyle="1" w:styleId="stlitera">
    <w:name w:val="st_litera"/>
    <w:basedOn w:val="Fontdeparagrafimplicit"/>
    <w:qFormat/>
  </w:style>
  <w:style w:type="character" w:customStyle="1" w:styleId="sttlitera">
    <w:name w:val="st_tlitera"/>
    <w:basedOn w:val="Fontdeparagrafimplicit"/>
    <w:qFormat/>
  </w:style>
  <w:style w:type="character" w:customStyle="1" w:styleId="tpa">
    <w:name w:val="tpa"/>
    <w:basedOn w:val="Fontdeparagrafimplicit"/>
    <w:qFormat/>
  </w:style>
  <w:style w:type="paragraph" w:customStyle="1" w:styleId="Style2">
    <w:name w:val="Style 2"/>
    <w:basedOn w:val="Normal"/>
    <w:qFormat/>
    <w:pPr>
      <w:widowControl w:val="0"/>
      <w:spacing w:after="0" w:line="240" w:lineRule="auto"/>
      <w:jc w:val="center"/>
    </w:pPr>
    <w:rPr>
      <w:rFonts w:ascii="Times New Roman" w:eastAsia="Times New Roman" w:hAnsi="Times New Roman"/>
      <w:color w:val="000000"/>
      <w:sz w:val="20"/>
      <w:szCs w:val="20"/>
      <w:lang w:eastAsia="ro-RO"/>
    </w:rPr>
  </w:style>
  <w:style w:type="paragraph" w:customStyle="1" w:styleId="NormalWeb1">
    <w:name w:val="Normal (Web)1"/>
    <w:basedOn w:val="Normal"/>
    <w:qFormat/>
    <w:pPr>
      <w:spacing w:after="0" w:line="240" w:lineRule="auto"/>
    </w:pPr>
    <w:rPr>
      <w:rFonts w:ascii="Times New Roman" w:eastAsia="Times New Roman" w:hAnsi="Times New Roman"/>
      <w:color w:val="000000"/>
      <w:sz w:val="24"/>
      <w:szCs w:val="24"/>
    </w:rPr>
  </w:style>
  <w:style w:type="paragraph" w:customStyle="1" w:styleId="Style7">
    <w:name w:val="Style 7"/>
    <w:basedOn w:val="Normal"/>
    <w:qFormat/>
    <w:pPr>
      <w:widowControl w:val="0"/>
      <w:spacing w:after="0" w:line="240" w:lineRule="auto"/>
      <w:ind w:left="144" w:right="144" w:firstLine="288"/>
      <w:jc w:val="both"/>
    </w:pPr>
    <w:rPr>
      <w:rFonts w:ascii="Times New Roman" w:eastAsia="Times New Roman" w:hAnsi="Times New Roman"/>
      <w:color w:val="000000"/>
      <w:sz w:val="20"/>
      <w:szCs w:val="20"/>
      <w:lang w:eastAsia="ro-RO"/>
    </w:rPr>
  </w:style>
  <w:style w:type="character" w:customStyle="1" w:styleId="part">
    <w:name w:val="p_art"/>
    <w:qFormat/>
  </w:style>
  <w:style w:type="character" w:customStyle="1" w:styleId="sttalineat">
    <w:name w:val="st_talineat"/>
    <w:basedOn w:val="Fontdeparagrafimplicit"/>
    <w:qFormat/>
  </w:style>
  <w:style w:type="character" w:customStyle="1" w:styleId="sttpar">
    <w:name w:val="st_tpar"/>
    <w:basedOn w:val="Fontdeparagrafimplicit"/>
    <w:qFormat/>
  </w:style>
  <w:style w:type="character" w:customStyle="1" w:styleId="do1">
    <w:name w:val="do1"/>
    <w:qFormat/>
    <w:rPr>
      <w:b/>
      <w:bCs/>
      <w:sz w:val="26"/>
      <w:szCs w:val="26"/>
    </w:rPr>
  </w:style>
  <w:style w:type="character" w:customStyle="1" w:styleId="apple-converted-space">
    <w:name w:val="apple-converted-space"/>
    <w:basedOn w:val="Fontdeparagrafimplicit"/>
    <w:qFormat/>
  </w:style>
  <w:style w:type="character" w:customStyle="1" w:styleId="fontstyle01">
    <w:name w:val="fontstyle01"/>
    <w:basedOn w:val="Fontdeparagrafimplicit"/>
    <w:qFormat/>
    <w:rPr>
      <w:rFonts w:ascii="TimesNewRomanPSMT" w:hAnsi="TimesNewRomanPSMT" w:hint="default"/>
      <w:color w:val="000000"/>
      <w:sz w:val="22"/>
      <w:szCs w:val="22"/>
    </w:rPr>
  </w:style>
  <w:style w:type="character" w:customStyle="1" w:styleId="fontstyle21">
    <w:name w:val="fontstyle21"/>
    <w:basedOn w:val="Fontdeparagrafimplicit"/>
    <w:qFormat/>
    <w:rPr>
      <w:rFonts w:ascii="TimesNewRomanPS-BoldMT" w:hAnsi="TimesNewRomanPS-BoldMT" w:hint="default"/>
      <w:b/>
      <w:bCs/>
      <w:color w:val="000000"/>
      <w:sz w:val="22"/>
      <w:szCs w:val="22"/>
    </w:rPr>
  </w:style>
  <w:style w:type="character" w:customStyle="1" w:styleId="sden">
    <w:name w:val="s_den"/>
    <w:basedOn w:val="Fontdeparagrafimplicit"/>
    <w:qFormat/>
  </w:style>
  <w:style w:type="character" w:customStyle="1" w:styleId="shdr">
    <w:name w:val="s_hdr"/>
    <w:basedOn w:val="Fontdeparagrafimplicit"/>
    <w:qFormat/>
  </w:style>
  <w:style w:type="character" w:customStyle="1" w:styleId="FollowedHyperlink1">
    <w:name w:val="FollowedHyperlink1"/>
    <w:basedOn w:val="Fontdeparagrafimplicit"/>
    <w:uiPriority w:val="99"/>
    <w:semiHidden/>
    <w:unhideWhenUsed/>
    <w:qFormat/>
    <w:rPr>
      <w:color w:val="800080"/>
      <w:u w:val="single"/>
    </w:rPr>
  </w:style>
  <w:style w:type="character" w:customStyle="1" w:styleId="fontstyle11">
    <w:name w:val="fontstyle11"/>
    <w:basedOn w:val="Fontdeparagrafimplicit"/>
    <w:qFormat/>
    <w:rPr>
      <w:rFonts w:ascii="Bookman-DemiItalic" w:hAnsi="Bookman-DemiItalic" w:hint="default"/>
      <w:i/>
      <w:iCs/>
      <w:color w:val="000000"/>
      <w:sz w:val="22"/>
      <w:szCs w:val="22"/>
    </w:rPr>
  </w:style>
  <w:style w:type="character" w:customStyle="1" w:styleId="fontstyle31">
    <w:name w:val="fontstyle31"/>
    <w:basedOn w:val="Fontdeparagrafimplicit"/>
    <w:qFormat/>
    <w:rPr>
      <w:rFonts w:ascii="BoldItalic" w:hAnsi="BoldItalic" w:hint="default"/>
      <w:b/>
      <w:bCs/>
      <w:i/>
      <w:iCs/>
      <w:color w:val="000000"/>
      <w:sz w:val="22"/>
      <w:szCs w:val="22"/>
    </w:rPr>
  </w:style>
  <w:style w:type="paragraph" w:customStyle="1" w:styleId="xxmsonormal">
    <w:name w:val="x_x_msonormal"/>
    <w:basedOn w:val="Normal"/>
    <w:qFormat/>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saln">
    <w:name w:val="s_aln"/>
    <w:basedOn w:val="Fontdeparagrafimplicit"/>
    <w:qFormat/>
  </w:style>
  <w:style w:type="character" w:customStyle="1" w:styleId="salnttl">
    <w:name w:val="s_aln_ttl"/>
    <w:basedOn w:val="Fontdeparagrafimplicit"/>
    <w:qFormat/>
  </w:style>
  <w:style w:type="character" w:customStyle="1" w:styleId="salnbdy">
    <w:name w:val="s_aln_bdy"/>
    <w:basedOn w:val="Fontdeparagrafimplicit"/>
    <w:qFormat/>
  </w:style>
  <w:style w:type="character" w:customStyle="1" w:styleId="ppar1">
    <w:name w:val="p_par1"/>
    <w:basedOn w:val="Fontdeparagrafimplicit"/>
    <w:qFormat/>
    <w:rPr>
      <w:rFonts w:ascii="Verdana" w:hAnsi="Verdana" w:hint="default"/>
      <w:sz w:val="28"/>
      <w:szCs w:val="28"/>
    </w:rPr>
  </w:style>
  <w:style w:type="character" w:customStyle="1" w:styleId="slit">
    <w:name w:val="s_lit"/>
    <w:basedOn w:val="Fontdeparagrafimplicit"/>
    <w:qFormat/>
  </w:style>
  <w:style w:type="character" w:customStyle="1" w:styleId="slitbdy">
    <w:name w:val="s_lit_bdy"/>
    <w:basedOn w:val="Fontdeparagrafimplicit"/>
    <w:qFormat/>
  </w:style>
  <w:style w:type="character" w:customStyle="1" w:styleId="slitttl">
    <w:name w:val="s_lit_ttl"/>
    <w:basedOn w:val="Fontdeparagrafimplicit"/>
    <w:qFormat/>
  </w:style>
  <w:style w:type="paragraph" w:customStyle="1" w:styleId="Revision1">
    <w:name w:val="Revision1"/>
    <w:hidden/>
    <w:uiPriority w:val="99"/>
    <w:semiHidden/>
    <w:qFormat/>
    <w:rPr>
      <w:rFonts w:ascii="Calibri" w:eastAsia="Calibri" w:hAnsi="Calibri" w:cs="Times New Roman"/>
      <w:sz w:val="22"/>
      <w:szCs w:val="22"/>
      <w:lang w:val="ro-RO"/>
    </w:rPr>
  </w:style>
  <w:style w:type="character" w:customStyle="1" w:styleId="slgi">
    <w:name w:val="s_lgi"/>
    <w:basedOn w:val="Fontdeparagrafimplicit"/>
    <w:qFormat/>
  </w:style>
  <w:style w:type="paragraph" w:customStyle="1" w:styleId="al">
    <w:name w:val="a_l"/>
    <w:basedOn w:val="Normal"/>
    <w:pPr>
      <w:spacing w:after="0" w:line="240" w:lineRule="auto"/>
      <w:jc w:val="both"/>
    </w:pPr>
    <w:rPr>
      <w:rFonts w:ascii="Times New Roman" w:eastAsiaTheme="minorEastAsia" w:hAnsi="Times New Roman"/>
      <w:sz w:val="24"/>
      <w:szCs w:val="24"/>
      <w:lang w:eastAsia="ro-RO"/>
    </w:rPr>
  </w:style>
  <w:style w:type="table" w:customStyle="1" w:styleId="TableNormal1">
    <w:name w:val="Table Normal1"/>
    <w:pPr>
      <w:spacing w:after="200" w:line="276" w:lineRule="auto"/>
    </w:pPr>
    <w:rPr>
      <w:rFonts w:ascii="Calibri" w:eastAsia="Calibri" w:hAnsi="Calibri" w:cs="Calibri"/>
      <w:lang w:val="ro-RO" w:eastAsia="ro-RO"/>
    </w:rPr>
    <w:tblPr>
      <w:tblCellMar>
        <w:top w:w="0" w:type="dxa"/>
        <w:left w:w="0" w:type="dxa"/>
        <w:bottom w:w="0" w:type="dxa"/>
        <w:right w:w="0" w:type="dxa"/>
      </w:tblCellMar>
    </w:tblPr>
  </w:style>
  <w:style w:type="table" w:customStyle="1" w:styleId="TableGrid">
    <w:name w:val="TableGrid"/>
    <w:rPr>
      <w:rFonts w:eastAsiaTheme="minorEastAsia"/>
    </w:rPr>
    <w:tblPr>
      <w:tblCellMar>
        <w:top w:w="0" w:type="dxa"/>
        <w:left w:w="0" w:type="dxa"/>
        <w:bottom w:w="0" w:type="dxa"/>
        <w:right w:w="0" w:type="dxa"/>
      </w:tblCellMar>
    </w:tblPr>
  </w:style>
  <w:style w:type="paragraph" w:styleId="Citat">
    <w:name w:val="Quote"/>
    <w:basedOn w:val="Normal"/>
    <w:next w:val="Normal"/>
    <w:link w:val="CitatCaracter"/>
    <w:uiPriority w:val="29"/>
    <w:qFormat/>
    <w:rsid w:val="007D53A7"/>
    <w:pPr>
      <w:spacing w:before="160" w:after="160" w:line="278" w:lineRule="auto"/>
      <w:jc w:val="center"/>
    </w:pPr>
    <w:rPr>
      <w:rFonts w:asciiTheme="minorHAnsi" w:eastAsiaTheme="minorEastAsia" w:hAnsiTheme="minorHAnsi" w:cstheme="minorBidi"/>
      <w:i/>
      <w:iCs/>
      <w:color w:val="404040" w:themeColor="text1" w:themeTint="BF"/>
      <w:kern w:val="2"/>
      <w:sz w:val="24"/>
      <w:szCs w:val="24"/>
      <w:lang w:val="en-US"/>
      <w14:ligatures w14:val="standardContextual"/>
    </w:rPr>
  </w:style>
  <w:style w:type="character" w:customStyle="1" w:styleId="CitatCaracter">
    <w:name w:val="Citat Caracter"/>
    <w:basedOn w:val="Fontdeparagrafimplicit"/>
    <w:link w:val="Citat"/>
    <w:uiPriority w:val="29"/>
    <w:qFormat/>
    <w:rsid w:val="007D53A7"/>
    <w:rPr>
      <w:rFonts w:eastAsiaTheme="minorEastAsia"/>
      <w:i/>
      <w:iCs/>
      <w:color w:val="404040" w:themeColor="text1" w:themeTint="BF"/>
      <w:kern w:val="2"/>
      <w:sz w:val="24"/>
      <w:szCs w:val="24"/>
      <w14:ligatures w14:val="standardContextual"/>
    </w:rPr>
  </w:style>
  <w:style w:type="character" w:customStyle="1" w:styleId="IntenseEmphasis1">
    <w:name w:val="Intense Emphasis1"/>
    <w:basedOn w:val="Fontdeparagrafimplicit"/>
    <w:uiPriority w:val="21"/>
    <w:qFormat/>
    <w:rsid w:val="007D53A7"/>
    <w:rPr>
      <w:i/>
      <w:iCs/>
      <w:color w:val="2F5496" w:themeColor="accent1" w:themeShade="BF"/>
    </w:rPr>
  </w:style>
  <w:style w:type="paragraph" w:styleId="Citatintens">
    <w:name w:val="Intense Quote"/>
    <w:basedOn w:val="Normal"/>
    <w:next w:val="Normal"/>
    <w:link w:val="CitatintensCaracter"/>
    <w:uiPriority w:val="30"/>
    <w:qFormat/>
    <w:rsid w:val="007D53A7"/>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EastAsia" w:hAnsiTheme="minorHAnsi" w:cstheme="minorBidi"/>
      <w:i/>
      <w:iCs/>
      <w:color w:val="2F5496" w:themeColor="accent1" w:themeShade="BF"/>
      <w:kern w:val="2"/>
      <w:sz w:val="24"/>
      <w:szCs w:val="24"/>
      <w:lang w:val="en-US"/>
      <w14:ligatures w14:val="standardContextual"/>
    </w:rPr>
  </w:style>
  <w:style w:type="character" w:customStyle="1" w:styleId="CitatintensCaracter">
    <w:name w:val="Citat intens Caracter"/>
    <w:basedOn w:val="Fontdeparagrafimplicit"/>
    <w:link w:val="Citatintens"/>
    <w:uiPriority w:val="30"/>
    <w:qFormat/>
    <w:rsid w:val="007D53A7"/>
    <w:rPr>
      <w:rFonts w:eastAsiaTheme="minorEastAsia"/>
      <w:i/>
      <w:iCs/>
      <w:color w:val="2F5496" w:themeColor="accent1" w:themeShade="BF"/>
      <w:kern w:val="2"/>
      <w:sz w:val="24"/>
      <w:szCs w:val="24"/>
      <w14:ligatures w14:val="standardContextual"/>
    </w:rPr>
  </w:style>
  <w:style w:type="character" w:customStyle="1" w:styleId="IntenseReference1">
    <w:name w:val="Intense Reference1"/>
    <w:basedOn w:val="Fontdeparagrafimplicit"/>
    <w:uiPriority w:val="32"/>
    <w:qFormat/>
    <w:rsid w:val="007D53A7"/>
    <w:rPr>
      <w:b/>
      <w:bCs/>
      <w:smallCaps/>
      <w:color w:val="2F5496" w:themeColor="accent1" w:themeShade="BF"/>
      <w:spacing w:val="5"/>
    </w:rPr>
  </w:style>
  <w:style w:type="character" w:customStyle="1" w:styleId="spar">
    <w:name w:val="s_par"/>
    <w:basedOn w:val="Fontdeparagrafimplicit"/>
    <w:rsid w:val="007D53A7"/>
  </w:style>
  <w:style w:type="paragraph" w:styleId="Revizuire">
    <w:name w:val="Revision"/>
    <w:hidden/>
    <w:uiPriority w:val="99"/>
    <w:semiHidden/>
    <w:rsid w:val="007D53A7"/>
    <w:rPr>
      <w:rFonts w:eastAsiaTheme="minorEastAsia"/>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4233479">
      <w:bodyDiv w:val="1"/>
      <w:marLeft w:val="0"/>
      <w:marRight w:val="0"/>
      <w:marTop w:val="0"/>
      <w:marBottom w:val="0"/>
      <w:divBdr>
        <w:top w:val="none" w:sz="0" w:space="0" w:color="auto"/>
        <w:left w:val="none" w:sz="0" w:space="0" w:color="auto"/>
        <w:bottom w:val="none" w:sz="0" w:space="0" w:color="auto"/>
        <w:right w:val="none" w:sz="0" w:space="0" w:color="auto"/>
      </w:divBdr>
    </w:div>
    <w:div w:id="743144823">
      <w:bodyDiv w:val="1"/>
      <w:marLeft w:val="0"/>
      <w:marRight w:val="0"/>
      <w:marTop w:val="0"/>
      <w:marBottom w:val="0"/>
      <w:divBdr>
        <w:top w:val="none" w:sz="0" w:space="0" w:color="auto"/>
        <w:left w:val="none" w:sz="0" w:space="0" w:color="auto"/>
        <w:bottom w:val="none" w:sz="0" w:space="0" w:color="auto"/>
        <w:right w:val="none" w:sz="0" w:space="0" w:color="auto"/>
      </w:divBdr>
    </w:div>
    <w:div w:id="1346711926">
      <w:bodyDiv w:val="1"/>
      <w:marLeft w:val="0"/>
      <w:marRight w:val="0"/>
      <w:marTop w:val="0"/>
      <w:marBottom w:val="0"/>
      <w:divBdr>
        <w:top w:val="none" w:sz="0" w:space="0" w:color="auto"/>
        <w:left w:val="none" w:sz="0" w:space="0" w:color="auto"/>
        <w:bottom w:val="none" w:sz="0" w:space="0" w:color="auto"/>
        <w:right w:val="none" w:sz="0" w:space="0" w:color="auto"/>
      </w:divBdr>
    </w:div>
    <w:div w:id="19331967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A72223F-2A0B-4B61-9446-75DCB4630E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713</TotalTime>
  <Pages>14</Pages>
  <Words>15386</Words>
  <Characters>89242</Characters>
  <Application>Microsoft Office Word</Application>
  <DocSecurity>0</DocSecurity>
  <Lines>743</Lines>
  <Paragraphs>208</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Barbulescu Adrian</dc:creator>
  <cp:lastModifiedBy>Luci2</cp:lastModifiedBy>
  <cp:revision>34</cp:revision>
  <cp:lastPrinted>2025-11-19T07:39:00Z</cp:lastPrinted>
  <dcterms:created xsi:type="dcterms:W3CDTF">2025-12-15T07:34:00Z</dcterms:created>
  <dcterms:modified xsi:type="dcterms:W3CDTF">2026-05-05T10:29:00Z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B94B7781ECC64453B608EBB47A05CFD2_12</vt:lpwstr>
  </property>
</Properties>
</file>